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65e2" w14:textId="69b6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открытого акционерного общества "Южные электрические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2006 года N 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банкротстве", в связи с признанием банкротом открытого акционерного общества "Южные электрические сети", являющегося субъектом естественной монополии,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особые условия и порядок реализации конкурсной массы открытого акционерного общества "Южные электрические сети" (далее - общество),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общества, обеспечивающего единый технологический цикл производства,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минимальной цены продажи лота не ниже суммы административных расходов и требований кредиторов первой и второй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процедуры банкротства с соблюдением непрерывности технологического цикла.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следующие дополнительные требования к покупателям лота: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заключения трудовых договоров с работниками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лицензии на осуществление деятельности по передаче и распределению электрической энергии, покупке в целях перепродажи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сто сорока одного километра линий электропередачи для подключения населенных пунктов к централизованному электроснабжению за счет собственных средств покупателя;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ежегодное проведение ремонта основных средств на сумму не менее 56000000 (пятьдесят шесть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модернизации и технического перевооружения оборудования на 45 000 000 (сорок пять миллионов)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