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08e3" w14:textId="945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сотрудничестве в области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2006 года N 751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Кабинетом Министров Украины о сотрудничестве в области молодежной политики, совершенное в городе Астане 30 мая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молодежной политики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23 октября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взаимным желанием укреплять отношения и развивать традиционные дружественные связи между народами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уверенность в том, что создание тесных взаимосвязей и сотрудничество в области молодежной политики содействуют углублению взаимопонимания между представителями молодого поколения Республики Казахстан и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всемерно содействовать укреплению и развитию молодежных связей посредством сотрудничества центральных органов исполнительной власти, а также иных неправительственных организаций, осуществляющих деятельность в области молодежной политики (далее - сотрудничающие организации). </w:t>
      </w:r>
    </w:p>
    <w:bookmarkStart w:name="z48827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и поддерживать развитие связей и сотрудничества в области молодежной политики на основе заключения прямых договоров между сотрудничающими организациями государств Сторон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благоприятных условий для совместной работы, связей и взаимных обменов между сотрудничающими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работы в области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внедрению общих программ и проведению молодежных и детских мероприятий (съездов, симпозиумов, конгрессов, конференций, семинаров, тренингов, фестивалей, форумов, брифингов, выставок, конкурсов, встреч) на территории Республики Казахстан и Украины. 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непосредственных связей между сотрудничающими организациями всех уровней, включая обмены делегациями, информацией по вопросам, представляющим взаимный интерес. В случае достижения прямых договоренностей между сотрудничающими организациями будут проводиться совместные программы. Ответственность за исполнение обязательств, которые вытекают из программ, несут те сотрудничающие организации, которые их проводят. </w:t>
      </w:r>
    </w:p>
    <w:bookmarkStart w:name="z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создавать благоприятные условия для организации летнего отдыха детей и молодежи, обменов группами школьников и студентов в период каникул. </w:t>
      </w:r>
    </w:p>
    <w:bookmarkStart w:name="z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сотрудничество специалистов, тренеров-преподавателей, других специалистов в сфере работы с детьми и молодежью, а также будут содействовать обмену их опытом. </w:t>
      </w:r>
    </w:p>
    <w:bookmarkStart w:name="z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опытом работы служб по делам несовершеннолетних, центров социальных служб для молодежи и их специализированных формирований, которые предоставляют психологическую, юридическую и другую помощь несовершеннолетним и молодежи. </w:t>
      </w:r>
    </w:p>
    <w:bookmarkStart w:name="z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обмену опытом в области разработки и реализации программ трудовой занятости, а также программ, направленных на решение жилищных проблем молодежи. Стороны будут поощрять обмен молодежными трудовыми и студенческими строительными отрядами. </w:t>
      </w:r>
    </w:p>
    <w:bookmarkStart w:name="z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успешной реализации настоящего Соглашения Стороны создадут совместную комиссию из представителей центральных органов исполнительной власти, ответственных за формирование и реализацию молодежной политики в своих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будет проводить заседания, как правило, не реже одного раза в год, поочередно в Республике Казахстан и Украине, с целью согласования программы сотрудничества и обменов на период до следующего заседания и подписания соответствующего прямого договора. 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охваченные настоящим Соглашением, должны соответствовать и осуществляться согласно нормативным правовым актам государств Сторон и финансироваться в пределах средств, предусматриваемых в бюджетах государств Сторон, а также из других источников, не запрещенных законодательством государств.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заключенных прямых договоров о молодежных обменах будет осуществляться на принципах взаимности,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берет на себя расходы по перевозке своих делегаций к месту проведения мероприятия и в обратном направлении, а также расходы, связанные со всеми видами страхования, предусмотренными при выезде за границу в соответствии с законодательством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берет на себя расходы по пребыванию, включая размещение, питание, внутренние транспортные перевозки, а также другую необходимую помощь, в соответствии с законодательством своего государства.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Сторон, вытекающих из других международных договоров,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будут оформлены отдельными протоколами и будут составлять неотъемлемую часть этого Соглашения. </w:t>
      </w:r>
    </w:p>
    <w:bookmarkStart w:name="z2621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переговоров. </w:t>
      </w:r>
    </w:p>
    <w:bookmarkStart w:name="z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каждый раз на последующие пятилетние периоды до тех пор, пока одна из Сторон не направит другой Стороне за шесть месяцев до окончания соответствующего периода письменное уведомление о своем намерении прекратить его действие. Прекращение действия настоящего Соглашения не будет влиять на выполнение Сторонами проектов и программ, согласованных на основании положений настоящего Соглашения и не завершенных на момент прекращения его действия, а также на действие договоров и соглашений, заключенных в целях реализации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30 мая 2005 года в двух экземплярах, каждый на казахском, украинском и русском языках, причем все тексты являются аутентичными.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 За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Министров Украины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