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da0c" w14:textId="53cd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27 мая 1999 года N 663 и от 11 февраля 2003 года N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2006 года N 745. Утратило силу постановлением Правительства Республики Казахстан от 28 декабря 2016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2006 года N 131 "О внесении изменений и дополнений в некоторые указы Президента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 (САПП Республики Казахстан, 1999 г., N 23-24, ст. 228):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Нормативах положенности служебных легковых автомобилей для транспортного обслуживания государственных органов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 слова "Секретарь Совета Безопасности" заменить словами "Помощник Президента - Секретарь Совета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Республики Казахстан от 6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2008 года).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