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86202" w14:textId="c1862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15 марта 2006 года N 169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4 августа 2006 года N 739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марта 2006 года N 169 "О казахстанской части Межгосударственной комиссии по военно-экономическому сотрудничеству государств-членов Организации Договора о коллективной безопасности"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ввести в состав казахстанской части Межгосударственной комиссии по военно-экономическому сотрудничеству государств-членов Организации Договора о коллективной безопасности, утвержденный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Смагулова           - вице-министра индустрии и торговли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Болата Советовича     Республики Казахстан, сопредседателем;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вывести из указанного состава Исекешева Асета Орентаевича.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