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c1fa6" w14:textId="3ac1f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"Научный центр медицинских и экономических проблем здравоохранения"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июля 2006 года N 716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"Научный центр медицинских и экономических проблем здравоохранения" Министерства здравоохранения Республики Казахстан путем преобразования в Республиканское государственное предприятие на праве хозяйственного ведения "Институт развития здравоохранения" Министерства здравоохранения Республики Казахстан (далее - предприятие).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предприятием Министерство здравоохранения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Основным предметом деятельности предприятия определить осуществление производственно-хозяйственной деятельности в области здравоохранения и науки.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здравоохранения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на утверждение в Комитет государственного имущества и приватизации Министерства финансов Республики Казахстан Устав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государственную регистрацию предприятия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вводится в действие со дня подписания.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