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98ae" w14:textId="bb89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научно-исследовательский центр охраны здоровья матери и ребенка"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2006 года N 708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Республиканское государственное казенное предприятие "Республиканский научно-исследовательский центр охраны здоровья матери и ребенка"  Министерства здравоохранения Республики Казахстан путем преобразования в Республиканское государственное предприятие на праве хозяйственного ведения "Научный центр акушерства, гинекологии и перинатологии"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органом государственного управления предприятием Министерство здравоохранения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 предметом деятельности предприятия определить осуществление производственно-хозяйственной деятельности в области здравоохранения 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Министерству здравоохранения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принять иные меры, вытекающие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Внести в некоторые решения Правительства Республики Казахстан следующие изменения: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постановлением Правительства РК от 02.03.2010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постановлениями Правительства РК от 02.03.2010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