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f44b1" w14:textId="e5f44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изменений в постановление Правительства Республики Казахстан от 21 декабря 2004 года N 1341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июля 2006 года N 703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Peспублики Казахстан от 21 декабря 2004 года N 1341 "О государственных закупках, имеющих важное стратегическое значение" следующие дополнение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после слова "Определить" дополнить словами "на 2006 год";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2, строки порядковый номер 1,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"Акционерное общество "Петропавловский протезно-ортопедический центр";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строки, порядковый номер 2, слова "Республиканское государственное предприятие "Семипалатинский протезно-ортопедический центр Министерства труда и социальной защиты населения Республики Казахстан" заменить словами "Акционерное общество "Семипалатинский протезно-ортопедический центр";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2, строки порядковый номер 3,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"Акционерное общество "Семипалатинский протезно-ортопедический центр";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2, строки порядковый номер 4,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"Акционерное общество "Алматинский протезно-ортопедический центр".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января 2006 года.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