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6b36" w14:textId="1aa6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2001 года N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2006 года № 702. Утратило силу постановлением Правительства Республики Казахстан от 10 сентября 2015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2006 года "О внесении изменений и дополнений в некоторые законодательные акты Республики Казахстан по вопросам социального обеспечения"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2001 года N 161 "Об утверждении Правил назначения и выплаты специального государственного пособия" (САПП Республики Казахстан, 2001 г., N 4-5, ст. 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и выплаты специального государственного пособия,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"истекший" заменить словом "текущий";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смерти получателя пособия, пособие выплачивается по месяц смерти включительно.";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"семей погибших (умерших, пропавших без вести) военнослужащих, а именно:"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детей, иждивенцев погибшего (умершего, пропавшего без вести)"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"подтверждающий факт гибели при исполнении служебных обязанностей" дополнить словами ", документ, подтверждающий родственные связи с погибшим (свидетельство о браке, свидетельство о рождении детей)";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"лиц,"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для многодетных семей, имеющих четырех и более совместно проживающих несовершеннолетних детей, в том числе детей, обучающихся в средних общеобразовательных, высших и средних профессиональных учебных заведениях очной формы обучения, после достижения ими совершеннолетия до времени окончания ими учебных заведений (но не более, чем до достижения 23-летнего возраста) - свидетельства о рождении детей и справки о составе семьи, справка из учебных заведений о факте обучения детей".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2006 года, за исключением абзацев четвертого, пятого, шестого пункта 1, которые вводятся в действие с 1 января 2007 года,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