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41b7" w14:textId="0dd4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2006 года N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использования резервов Правительства Республики Казахстан и местных исполнительных органов,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2006 год на неотложные затраты, 8236000 (восемь миллионов двести тридцать шесть тысяч) тенге на создание Комитета науки Министерства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постановлением Правительства РК от 22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выделяемых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