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423" w14:textId="3b1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 декабря 2003 года N 1239"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 декабря 2003 года N 1239".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 декабря 2003 года N 1239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декабря 2003 года N 1239 "О подписании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капитал" (САПП Республики Казахстан, 2003 г., N 46, ст. 501)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"Досаева Ерболата Аскарбековича - Министра финансов" заменить словами "Коржову Наталью Артемовну - Министра финансов".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N 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