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0556" w14:textId="19e0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2006-2008 годы по реализации Концепции развития сети микрокредитных организаций для кредитования сельскохозяйственных товаропроизводителей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2006 года N 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Концепции развития сети микрокредитных организаций для кредитования сельскохозяйственных товаропроизводителей Республики Казахстан,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2006 года N 337,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2006-2008 годы по реализации Концепции развития сети микрокредитных организаций для кредитования сельскохозяйственных товаропроизводителей Республики Казахстан (далее - План).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в месячный срок после утверждения Плана разработать региональные планы мероприятий, согласовав их с заинтересованными государственными органами.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и заинтересованным организациям, ответственным за реализацию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к 10 января и 10 июля информацию о ходе исполнения Плана в Министерство сельского хозяйства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представлять ежегодно к 25 января и 25 июля сводную информацию о ходе исполнения Плана в Правительство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сельского хозяйства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2006 года N 675      </w:t>
      </w:r>
    </w:p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на 2006-2008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Концепции развития сети микрокредитных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для кредитования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товаропроизводителей Республики Казахстан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293"/>
        <w:gridCol w:w="1693"/>
        <w:gridCol w:w="1533"/>
        <w:gridCol w:w="1533"/>
        <w:gridCol w:w="1693"/>
        <w:gridCol w:w="16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Мероприятие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эффективной системы микрокредитования в сельской местности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1. Развитие сети микрокредитных организаций в регионах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ФРМП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ФРМП, ФФПСХ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полугодиям, 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ФФПСХ, ФРМП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2006 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МКО с долевым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ФФПСХ, ФРМП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2006 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АМ-ФОК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уступку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МКО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Финансирование микрокредитных организаций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Капитализация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МКО и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и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сельсхозтоваро-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программ обучения и консалтинга на селе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основам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через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"круглых столов"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стран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системы развития микрокредитования на селе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базе ФРМП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ФРМП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МКО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МКО привлекающих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источники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расходов на 2007 и 2008 годы приведены в соответствии с Планом мероприятий по реализации Концепции устойчивого развития агропромышленного комплекса Республики Казахстан на 2006-2010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2005 года N 654, и будут уточняться в соответствии с Законом Республики Казахстан "О республиканском бюджете"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   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ФРМП   акционерное общество "Фонд развития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ФФПСХ  акционерное общество "Фонд финансовой поддержки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АМФОК  ассоциация микрофинансовых организаций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    акционерное общество "Казагромаркетинг"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МКО    микрокредитная организация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