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6910d" w14:textId="de691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транзита продукции, подлежащей экспортному контролю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июля 2006 года N 674. Утратило силу постановлением Правительства Республики Казахстан от 11 февраля 2008 года N 130.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Правительства Республики Казахстан от 14 июля 2006 года N 674 утратило силу постановлением Правительства Республики Казахстан от 11 февраля 2008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130 </w:t>
      </w:r>
      <w:r>
        <w:rPr>
          <w:rFonts w:ascii="Times New Roman"/>
          <w:b w:val="false"/>
          <w:i w:val="false"/>
          <w:color w:val="000000"/>
          <w:sz w:val="28"/>
        </w:rPr>
        <w:t>
 (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вводится в действие с 9 февраля 2008 года и подлежит официальному опубликованию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транзита продукции, подлежащей экспортному контролю.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некоторые решения Правительства Республики Казахстан согласно приложению.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Утверждены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июля 2006 года N 674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транзита продукции, подлежащей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экспортному контролю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18 июня 1996 года "Об экспортном контроле" транзит продукции, подлежащей экспортному контролю (далее - продукция), осуществляется на основании разрешения уполномоченного государственного органа Республики Казахстан по экспортному контролю (далее - уполномоченный государственный орган), за исключением продукции, содержащей наркотические средства, психотропные вещества и прекурсоры, с соблюдением требований, установленных таможенным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Уполномоченным государственным органом Республики Казахстан по экспортному контролю является государственный орган, осуществляющий реализацию государственной политики индустриального, научного технологического, инновационного развития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транзита продукции, подлежащей экcпopтнoму контролю (далее - Правила) определяют процедуру подготовки необходимых документов для получения разрешения на транзит продукции согласно приложению 1 к настоящим Правилам выдачи, отказа в выдаче приостановления действия разрешения.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Требования, установленные настоящими Правилами, распространяются на всех юридических и физических лиц Республики Казахстан, иностранных юридических и физических лиц, связанных с транзитом продукции (далее - заявитель).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международными договорами, ратифицированными Республикой Казахстан, установлены иные нормы, чем те, которые предусмотрены настоящими Правилами, то применяются нормы международных договоров.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Порядок подачи заявления и документов,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необходимых для получения разрешения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Заявление установленного образца согласно приложению 2 к настоящим Правилам (далее - заявление) подается в уполномоченный государственный орган.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 заявлению прилагаются нотариально засвидетельствованные копии: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свидетельства о государственной регистрации заявителя с его официальным переводом на государственный язык Республики Казахстан и/или русский язык;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документа, подтверждающего право на осуществление деятельности в соответствии с действующим законодательством государства заявителя, связанной с транзитом продукции с его официальным переводом на государственный язык Республики Казахстан и/или русский язык;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документа, выданного уполномоченным органом по вопросам экспортного контроля страны экспортера, о наличии разрешения вывоза продукции;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контракта на поставку продукции с его официальным переводом на государственный язык Республики Казахстан и/или русский язык, и с приложением номенклатуры, и объема продукции (в физическом и стоимостном выражении) с указанием кодов по товарной номенклатуре внешнеэкономической деятельности (далее - ТН ВЭД) и по контрольному списку;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договора страхования гражданско-правовой ответственности и/или страхового полиса с их официальным переводом на государственный язык Республики Казахстан и/или русский язык в соответствии с законодательством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справки банка о сумме депозита, размещенного заявителем и необходимого для возмещения непредвиденных расходов, связанных с осуществлением мероприятий при транзите продукции в соответствии с законодательством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документов, подтверждающих обеспечение заявителем осуществления физической защиты продукции, перемещаемой транзитом, и документа, подтверждающего право на осуществление охранной деятельности юридических или физических лиц, осуществляющих физическую защиту;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документов, подтверждающих согласие грузоотправителя продукции принять эти грузы обратно в случае, если передача груза грузополучателю окажется невозможной по независящим от него причинам;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документов, подтверждающих согласование маршрутов движения, пограничных пунктов въезда и выезда, вида транспорта с уполномоченным органом в области транспорта и коммуникаций Республики Казахстан, при осуществлении заявленной транзитной перевозки.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случае если заявителем выступает государственный орган иностранного государства: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представление документов, указанных в подпунктах 1), 2) и 3) пункта 5 настоящих Правил, не требуется;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отсутствии контракта, указанного в подпункте 4) пункта 5 настоящих Правил, представляются иные документы, обосновывающие необходимость поставки продукции.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Документы, указанные в пунктах 5 и 6 настоящих Правил, в случае необходимости представляются с соблюдением требования о консульской легализации или проставления апостиля в соответствии с законодательством Республики Казахстан и международными договорами, ратифицированными Республикой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целях предупреждения и пресечения незаконного перемещения через таможенную границу Республики Казахстан продукции, подлежащее экспортному контролю, уполномоченный государственный орган направляет на согласование в государственные органы в соответствии с пунктом 9 настоящие Правил копии документов, указанных в пунктах 4, 5 и 6 настоящих Правил.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Государственные органы в течение десяти календарных дней рассматривают направленные документы, указанные в пунктах 4, 5 и 6 настоящих Правил уполномоченным государственным органом по следующей номенклатуре: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обычное вооружение и военная техника, сырье, материалы, специальное оборудование и технологии, работы и услуги, связанные с  их производством - в уполномоченном органе в области обороны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ядерные и специальные неядерные материалы, оборудования, установки, технологии, источники ионизирующего излучения, продукция, оборудование и соответствующие технологии двойного применения, работы услуги, связанные с их производством - в уполномоченных органах в области обеспечения режима нераспространения ядерного оружия и регулирования безопасного использования атомной энергии и в области обеспечения национальной безопасности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химикаты и технологии двойного применения, которые могут быть использованы при создании химического оружия, по спискам, перечням устанавливаемым международными режимами нераспространения - в уполномоченных органах в области санитарно-эпидемиологического благополучия населения, ветеринарии, защиты растений, энергетики, включая атомную, минеральных ресурсов, нефтехимической и атомной промышленности и в области обеспечения национальной безопасности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возбудители заболеваний, их генетически измененные формы и фрагменты генетического материала, которые могут быть использованы при создании бактериологического (биологического) и токсинного оружия, списки, перечни которых устанавливаются международными режимами нераспространения - в уполномоченном органе в области ветеринарии, защиты растений, санитарно-эпидемиологического благополучия населения и в области обеспечения национальной безопасности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ракетная техника, двигатели, их компоненты, оборудование, материалы и технологии, применяющиеся при создании ракетной техники, списки, перечни которых устанавливаются международными режимами нераспространения - в уполномоченном органе в области аэрокосмической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служебное, гражданское оружие и патроны к нему, порох, взрывчатые вещества, средства взрывания, пиротехника - в уполномоченном органе в области охраны общественного порядка, обеспечения общественной безопасности и борьбы с преступностью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научно-техническая информация, услуги и результаты интеллектуальной деятельности, связанные с продукцией военного назначения и технологиями двойного применения - в уполномоченном органе в области образования и науки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Государственные органы информируют уполномоченный государственный орган о результатах рассмотрения.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По итогам рассмотрения представленных документов государственными органами, уполномоченный государственный орган принимает решение о выдаче разрешения или об отказе в его выдаче. Решение уполномоченного государственного органа об отказе в выдаче разрешения на транзит может быть обжаловано в соответствии с законодательством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Ответственность за достоверность сведений, указанных в документах несет заявитель.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Решение о выдаче разрешения или об отказе в его выдаче принимается в течение 30 календарных дней со дня поступления документов, указанных в пунктах 4, 5 и 6 настоящих Правил.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Выдача разрешения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Разрешение на транзит выдается на один вид товара в соответствии с ТН ВЭД с указанием кода на уровне не менее десяти знаков, независимо от количества наименований продукции.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Разрешение на транзит выдается заявителю для осуществления им одной транзитной операции на срок не более одного календарного года, начиная с даты выдачи разрешения.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транзит продукции не осуществлен в указанный срок, то разрешение на транзит аннулируется автоматически.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Уполномоченный государственный орган представляет уполномоченному органу по вопросам таможенного дела оттиски печатей и образцы подписей уполномоченных лиц, заверяющих разрешения, для информирования территориальных таможенных органов и, в случае изменения уполномоченных лиц, в течение трех календарных дней уведомляет уполномоченный орган по вопросам таможенного дела.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Уполномоченный государственный орган в трехдневный срок направляет в уполномоченный орган по вопросам таможенного дела копии выданных разрешений на транзит.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Выданное разрешение на транзит не может быть передано другому юридическому или физическому лицу.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Отказ в выдаче и приостановление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действия разрешения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Уполномоченный государственный орган отказывает в выдаче разрешения в случаях: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неполного представления документов, указанных в пунктах 5 и 6 настоящих Правил, или неправильного оформления заявления;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выявления недостоверности сведений, указанных заявителем для получения разрешения;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отказа в согласовании одного из государственных органов;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если на страну назначения или на страну отправителя наложены санкции международных организаций и отдельных государств, в отношении которых Республика Казахстан приняла обязательства по их соблюдению в данной сфере.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отказе в выдаче разрешения заявителю дается мотивированный ответ в письменном виде в сроки, установленные для выдачи разрешения.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Уполномоченный государственный орган приостанавливает действие разрешения в случае нарушения условий транзита продукции: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неисполнение заявителем требований, содержащихся в разрешении на транзит;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нарушение заявителем законодательства Республики Казахстан  в области экспортного контроля.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о приостановлении действия выданного разрешения доводится до заявителя и уполномоченного органа по вопросам таможенного дела в письменной форме в трехдневный срок со дня принятия решения приостановлении действия разрешения.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После устранения причин, по которым действие разрешения было приостановлено, уполномоченным государственным органом принимается решение о возобновлении разрешения, которое доводится в трехдневный срок до заявителя и уполномоченного органа по вопросам таможенного деле в письменной форме.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5. Взаимодействие с государственными органами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Уполномоченный государственный орган ежеквартально, до 5 числа месяца, следующего за отчетным кварталом, направляет в уполномоченный орган по вопросам таможенного дела Республики Казахстан информацию о выданных разрешениях на транзит, согласно приложению 3 к настоящим Правилам.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Уполномоченный орган по вопросам таможенного дела Республики Казахстан ежеквартально, до 15 числа месяца, следующего за отчетным кварталом, направляет в уполномоченный государственный орган информацию о фактически осуществленном транзите продукции согласно приложению к настоящим Правилам.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транзита продукции,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подлежащей экспортному контролю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 экз. - заявителю,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экз. - стране экспортеру,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экз. - таможенному органу,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экз. - уполномоченному органу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Разрешение на транзит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3"/>
        <w:gridCol w:w="2533"/>
        <w:gridCol w:w="546"/>
        <w:gridCol w:w="547"/>
        <w:gridCol w:w="2293"/>
      </w:tblGrid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Разрешение N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Организация - грузоотправитель, адрес,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Организация - грузо-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получатель, адрес,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Страна отправителя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Организация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грузоперевозчик,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адрес, телефон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Страна получателя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Страна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грузоперевозчика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Срок действия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разрешения
</w:t>
            </w:r>
          </w:p>
        </w:tc>
      </w:tr>
      <w:tr>
        <w:trPr>
          <w:trHeight w:val="705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Таможенный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Валюта платежа
</w:t>
            </w:r>
          </w:p>
        </w:tc>
      </w:tr>
      <w:tr>
        <w:trPr>
          <w:trHeight w:val="90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Ввоза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05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Вывоза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Наименова-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и полная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товара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ТН ВЭД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Ед.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
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Общая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товара (в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тысячах)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в: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платежа: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: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долларах USD: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Код товара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спискам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Коли-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чество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Основание для запроса раз-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(N контракта, договора,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инвойса, дата его подписания)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согласовываю-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решения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выдаче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разрешения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От организации-заявителя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Комитет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 и научно-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Подпись, МП             дата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Номера страховых полисов, 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страховой компании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Особые условия разрешения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      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транзита продукции,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подлежащей экспортному контролю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Заявление на разрешение на транзит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3"/>
        <w:gridCol w:w="2533"/>
        <w:gridCol w:w="546"/>
        <w:gridCol w:w="547"/>
        <w:gridCol w:w="2293"/>
      </w:tblGrid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РАЗРЕШЕНИЕ N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Организация - грузоотправитель, адрес,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Организация - грузо-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получатель, адрес,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Страна отправителя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Организация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грузоперевозчик,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адрес, телефон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Страна получателя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Страна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грузоперевозчика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Срок действия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разрешения
</w:t>
            </w:r>
          </w:p>
        </w:tc>
      </w:tr>
      <w:tr>
        <w:trPr>
          <w:trHeight w:val="705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Таможенный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Валюта платежа
</w:t>
            </w:r>
          </w:p>
        </w:tc>
      </w:tr>
      <w:tr>
        <w:trPr>
          <w:trHeight w:val="90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Ввоза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05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Вывоза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Наименова-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и полная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товара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ТН ВЭД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Ед.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
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Общая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товара (в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тысячах)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платежа: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тенге: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USD: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спискам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Коли-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чество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Основание для запроса раз-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(N контракта, договора,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инвойса, дата его подписания)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Комитет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 и научно-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От организации-заявителя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Подпись, МП              дата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Номера страховых полисов, наименование страховой компании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Особые условия разрешения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      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транзита продукции,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подлежащей экспортному контролю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Информация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о выданных разрешениях на транзит продукции,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 подлежащей экспортному контролю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1253"/>
        <w:gridCol w:w="1333"/>
        <w:gridCol w:w="1373"/>
        <w:gridCol w:w="993"/>
        <w:gridCol w:w="993"/>
        <w:gridCol w:w="1393"/>
        <w:gridCol w:w="1213"/>
        <w:gridCol w:w="1153"/>
        <w:gridCol w:w="1373"/>
        <w:gridCol w:w="1253"/>
      </w:tblGrid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ртера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на)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на)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ВЭД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АзЭС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сифи-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ница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рения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въез-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
</w:t>
            </w:r>
          </w:p>
        </w:tc>
      </w:tr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Приложение 4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к Правилам транзита продукции,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подлежащей экспортному контролю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Информация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о фактически осуществленном транзите продукции,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 подлежащей экспортному контролю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1173"/>
        <w:gridCol w:w="1133"/>
        <w:gridCol w:w="1393"/>
        <w:gridCol w:w="993"/>
        <w:gridCol w:w="1053"/>
        <w:gridCol w:w="1353"/>
        <w:gridCol w:w="933"/>
        <w:gridCol w:w="1153"/>
        <w:gridCol w:w="1233"/>
        <w:gridCol w:w="1293"/>
        <w:gridCol w:w="593"/>
      </w:tblGrid>
      <w:tr>
        <w:trPr>
          <w:trHeight w:val="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на)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на)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ВЭД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АзЭС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сифи-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списка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въез-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
</w:t>
            </w:r>
          </w:p>
        </w:tc>
      </w:tr>
      <w:tr>
        <w:trPr>
          <w:trHeight w:val="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от 14 июля 2006года N 674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Перечень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утративших силу некоторых решений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Правительства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11 августа 1999 года N 1143 "Отдельные вопросы транзита продукции, подлежащей экспортному контролю" (САПП Республики Казахстан, 1999 г., N 42, ст. 496).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28 марта 2000 года N 450 "О внесении изменений и дополнения в постановление Правительства Республики Казахстан от 11 августа 1999 года N 1143".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7 июля 2000 года N 1033 "О внесении изменения и дополнений в постановление Правительства Республики Казахстан от 11 августа 1999 года N 1143".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Пункт 2 изменений и дополнений, которые вносятся в некоторые решения Правительства Республики Казахстан, утвержденных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16 октября 2000 года N 1540 "О внесении изменений и дополнений в некоторые решения Правительства Республики Казахстан по вопросам экспортного контроля" (САПП Республики Казахстан, 2000 г., N 42, ст. 496).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Пункт 4 изменений и дополнений, которые вносятся в некоторые решения Правительства Республики Казахстан, утвержденных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30 января 2001 года N 151 "Некоторые вопросы Министерства юстиции Республики Казахстан" (САПП Республики Казахстан, 2001 г., N 4-5, ст. 45).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Подпункт 2) пункта 1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31 октября 2002 года N 1155 "О внесении изменений в постановления Правительства Республики Казахстан от 11 августа 1999 года N 1143 и от 14 декабря 1999 года N 1917".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Пункт 1 изменений и дополнений, которые вносятся в некоторые решения Правительства Республики Казахстан, утвержденных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18 сентября 2003 года N 947 "О внесении изменений и дополнений в некоторые решения Правительства Республики Казахстан по вопросам контроля за оборотом наркотических средств, психотропных веществ и прекурсоров" (САПП Республики Казахстан, 2003 г., N 37, ст. 383).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