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fa4aa" w14:textId="52fa4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на 2006-2010 годы (II этап) по реализации Государственной программы освоения казахстанского сектора Каспийского моря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июля 2006 года N 673. Утратило силу постановлением Правительства Республики Казахстан от 18 октября 2010 года N 1072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18.10.2010 </w:t>
      </w:r>
      <w:r>
        <w:rPr>
          <w:rFonts w:ascii="Times New Roman"/>
          <w:b w:val="false"/>
          <w:i w:val="false"/>
          <w:color w:val="ff0000"/>
          <w:sz w:val="28"/>
        </w:rPr>
        <w:t>№ 1072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Указа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16 мая 2003 года N 1095 "О Государственной программе освоения казахстанского сектора Каспийского моря"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План мероприятий на 2006-2010 годы (II этап) по реализации Государственной программы освоения казахстанского сектора Каспийского моря (далее - План).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Центральным и местным исполнительным органам, иным государственным органам и заинтересованным организациям принять конкретные меры по реализации Плана.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энергетики и минеральных ресурсов Республики Казахстан представлять в Правительство Республики Казахстан информацию о ходе выполнения Плана два раза в год, к 25 января и 25 июля каждого года.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по обеспечению выполнения Плана возложить на Канцелярию Премьер-Министра Республики Казахстан.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вводится в действие со дня подписания.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июля 2006 года N 673  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План мероприятий с изменениями, внесенными постановлением Правительства РК от 24.12.2008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1258 </w:t>
      </w:r>
      <w:r>
        <w:rPr>
          <w:rFonts w:ascii="Times New Roman"/>
          <w:b w:val="false"/>
          <w:i w:val="false"/>
          <w:color w:val="ff0000"/>
          <w:sz w:val="28"/>
        </w:rPr>
        <w:t xml:space="preserve">.          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План мероприятий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на 2006-2010 годы (II этап) по реализации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Государственной программы освоения казахстанского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сектора Каспийского моря 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4"/>
        <w:gridCol w:w="2253"/>
        <w:gridCol w:w="2573"/>
        <w:gridCol w:w="1893"/>
        <w:gridCol w:w="1693"/>
        <w:gridCol w:w="1873"/>
        <w:gridCol w:w="1733"/>
      </w:tblGrid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тия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завершения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нение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лагаемые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(млн.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тенге)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</w:t>
            </w:r>
          </w:p>
        </w:tc>
      </w:tr>
      <w:tr>
        <w:trPr>
          <w:trHeight w:val="45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Планомерное выставление на конкурсы новых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морских блоков 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конкурсов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прямых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перегово-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лению пра-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 недро-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по 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вым мор-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ским учас-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ткам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"НК"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КазМу-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найГаз"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кабря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буется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неэксклю-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сейсмораз-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 МОГТ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гео-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лого-ге-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офизи-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мации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"НК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"КазМу-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найГаз",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"Веритас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Каспиан"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Будут оп-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ределены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писании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контракта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"Вери-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Каспи-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ан" 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ление 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тересов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контрактах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прове-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нефтяных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тран-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спортиров-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ке, пере-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работке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углеводо-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родов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"НК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"КазМу-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найГаз"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г.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3-1.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гравиметри-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магнито-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метрических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съемок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геолого-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геофизи-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НК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"КазМунай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Газ"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МЭМР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гг.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НК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Мунай-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Газ" 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Исполнение национальной нефтегазовой компанией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функций оператора по морским проектам 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Выполнение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роли опе-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ратора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морским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проектам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МЭМР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«АО "НК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"КазМу-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найГаз"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ию-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ня, 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буется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Совершенствование требований к охране окружающей среды,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соответствующих международным экологическим стандартам 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тать новую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редакцию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плана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преду-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преждению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нефтяных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разливов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по реа-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гированию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них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море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водоемах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"НК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"КазМу-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найГаз"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буется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Мониторинг нефтегазовых проектов 
</w:t>
            </w:r>
          </w:p>
        </w:tc>
      </w:tr>
      <w:tr>
        <w:trPr>
          <w:trHeight w:val="45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банка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нефтегазо-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 дан-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(на-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базы дан-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ных, 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террирори-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цен-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ра)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МЭМР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"НК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"КазМу-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найГаз"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ию-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ня, 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буется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Дополнительные природохранные мероприятия,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соответствующие повышенным экологическим стандартам 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состо-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яния живо-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тного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мира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Каспийс-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моря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прибрежной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зоны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ведения 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учета, 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ниторинга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кадастра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жения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миссии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г.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буется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зонирова-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 запо-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ведной 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 север-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части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Каспийс-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моря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целью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ограниче-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воз-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морских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операций на биораз- нообразие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жения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миссии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МООС,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буется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Подготовка и переподготовка казахстанских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специалистов для нефтегазового комплекса 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перепод-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готовки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ских спе-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циалистов для нефте-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нефтегазо-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выми ком-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паниями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МЭМР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"НК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"КазМу-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найГаз",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нефтяные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компании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соот-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контра-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ктами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ний 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Создание инфраструктуры для береговой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поддержки морских операций 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плана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береговой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КСКМ: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произ-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 завод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металокон-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струкций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 Баутино;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районе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 Курык: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нефте-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терминала;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базы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морских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нефтяных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завода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металлокон-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струкций;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Судоремонт-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ного/Судо-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завода;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Каспийской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базы реаги-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разливы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МЭМР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НК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"КазМунай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Газ"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НК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"КазМунай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Газ"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НК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Мунай-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Газ"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"Тениз-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Сервис"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Требуется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Заемные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10-1.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Само-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подъемной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плавучей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буровой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установки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МЭМР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"МНК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"КазМунай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Тениз"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315 млн.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долларов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США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"МНК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Мунай-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Тениз" 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14 еди-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ниц штат-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чис-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инспекто-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учре-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инспекция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над-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зору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нефтяных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море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водоемах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осущес-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твить 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поэтапное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кое осна-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щение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МЭМР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МЧС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буется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учреждения"Специали-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зированный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аварийно-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спасатель-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отряд"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приобре-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тению спе-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циализиро-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ванных 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 "Спа-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сатель"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МЭМР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МЧС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Де- кабрь 2006 г.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буется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новых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усиление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мощностей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энергоснаб-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жения,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том числе: </w:t>
            </w:r>
          </w:p>
        </w:tc>
        <w:tc>
          <w:tcPr>
            <w:tcW w:w="2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МЭМР 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МЭМР, 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"ФНБ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Казына"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"МРЭК"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линии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электрифи-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кации 6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0,4 кВ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тяженностью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 км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тельной КТП;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Октябрь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365 567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ПС-110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 "Форт-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Шевченко";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Сентябрь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г.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Требуется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Заемные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"МРЭК"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новой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ВЛ-110 кВ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Актау-Форт-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Шевченко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Сентябрь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 г.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новых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пассажир-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грузового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терминалов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"Между-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народном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аэропорту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Атырау"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МЭМР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"НК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"КазМу-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найГаз",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"Меж-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дународ-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аэро-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Требуются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Внешние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 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Расширение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Актау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нии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МЭМР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гг.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41,680 млрд. тенге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гарантия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  25 млн. долл. США на него-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займ </w:t>
            </w:r>
          </w:p>
        </w:tc>
      </w:tr>
      <w:tr>
        <w:trPr>
          <w:trHeight w:val="274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флота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морских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операций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МЭМР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"НМСК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"Казмор-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флот"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Требуется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Заем-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"НМСК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флот" </w:t>
            </w:r>
          </w:p>
        </w:tc>
      </w:tr>
      <w:tr>
        <w:trPr>
          <w:trHeight w:val="274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16-1.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новых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инфра-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структурных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Курык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Каракиян-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том числе: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газопровода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установ-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ГРП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протяжен-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9,8 км.;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МЭМР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МЭМР,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86 850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274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16-2.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береговой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морских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заливе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"Сартас"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МЭМР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Требуется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"Кас-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мунай-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курылыс" 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Определение маршрутов экспортных направлений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транспортировки нефти 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нового экспортного нефепровода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Искене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Курык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МЭМР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"НК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"КазМу-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найГаз"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нефте-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добываю-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щие ком-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пании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июня,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Требуется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Собстве-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заемные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вить 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ложения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 марш-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рутов экс-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ний транс-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портировки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нефтяных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ресурсов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КСКМ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МЭМР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"НК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"КазМу-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найГаз"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буется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Плана 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транс-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портировке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углеводо-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сырья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Кашагана.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МЭМР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МЭМР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"НК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"КазМу-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найГаз"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г.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буется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Достижение конкурентоспособности основных отечественных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товаров и услуг для морского нефтегазового комплекса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(Импортозамещение для ведения морских операций) 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Проводить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постоянный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онных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ектов,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предусма-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тривающих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конкурен-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тоспособ-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изводств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нефте-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КСКМ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МЭМР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МЭМР,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"Қа-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зына"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буется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 Примечание: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Расшифровка письменных аббревиатур: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МЭМР - Министерство энергетики и минеральных ресурсов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МСХ  - Министерство сельского хозяйства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МОН  - Министерство образования 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МООС - Министерство охраны окружающей среды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МТК  - Министерство транспорта и коммуникаций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МИТ  - Министерство индустрии и торговли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МЧС  - Министерство по чрезвычайным ситуациям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АУЗР - Агентство Республики Казахстан по управлению земельных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АО "НК "КазМунайГаз" - акционерное общество "Национальная компания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"КазМунайГаз"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АО "ФНБ "Самрук-Казына" - акционерное общество "Фонд национального благосостояния "Самрук-Казына"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АО "МНК "КазМунайТениз" - акционерное общество "Морская нефтяная компания "КазМунайТениз"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АО "Каспиймунайкурылыс" - акционерное общество "Каспиймунайкурылыс";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АО "Қазына" - акционерное общество "Фонд устойчивого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"Қазына"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АО "МРЭК" - акционерное общество "Мангистауская распределительная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электросетевая компания"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АО "Международный аэропорт Атырау" - акционерное общество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"Международный аэропорт Атырау"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АО "Актауский международный морской торговый порт" - акционерное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общество "Актауский международный морской порт"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АО "НМСК "Казмортрансфлот" - акционерное общество "Национальная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морская судоходная компания "Казмортрансфлот"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КСКМ - казахстанский сектор Каспийского моря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ПСД  - проектно-сметная документация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ТЭО  - технико-экономическое обоснование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МОГТ - метод общей глубинной точки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ПС   - подстанция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ВЛ   - высоковольтная линия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ГРП  - газораспределительный пункт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КТП  - комплектная трансформаторная подстанция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Примечание с изменениями, внесенными постановлением Правительства РК от 24.12.2008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1258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