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deec" w14:textId="911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свободном перемещении граждан государств-участников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2006 года N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свободном перемещении граждан государств-участников Соглашения о формировании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о свободном перемещении граждан государств-участников Соглашения о формировании Единого экономического пространства,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свободном перемещении граждан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Соглашения о формировании Единого экономического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Российской Федерации и Кабинет Министров Украины, в дальнейшем именуемые Сторонами, руководствуясь положениями Соглашения о формировании Единого экономического пространства от 19 сентября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укрепить солидарность своих народов путем устранения препятствий свободному перемещению граждан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дружественные отношения, связывающие государства Сторон и их народы,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общепризнанных принципах и нормах международного права,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в нем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- законы и иные нормативные правовые акты каждого из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органы исполнительной власти государств Сторон, уполномоченные осуществлять контроль за въездом и выездом (порядком пересечения границы), следованием транзитом и пребыванием физических лиц на территориях своих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Гражданам государств Сторон, на законных основаниях пребывающим на территории одного из государств Сторон, гарантируются свободное перемещение и свободный выбор места жительства при соблюдении ограничений, установленных законодательством государства Стороны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ограничивает права каждого из государств Сторон на основании своего законодательства отказать во въезде или сократить срок пребывания на своей территории отдельных граждан других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2. Въезд, выезд, следование транзитом и пребывание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имеют право въезжать, выезжать, следовать транзитом и пребывать на территории государства другой Стороны без виз по одному из действительных документов, указанных в приложении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двусторонними и/или многосторонними международными договорами, участниками которых являются государства обеих Сторон, установлен перечень документов, отличный от содержащегося в приложении к настоящему Соглашению, то действительными для въезда, выезда, следования транзитом и пребывания граждан на территориях государств этих Сторон являются также документы, определенные в таких двусторонних и/или многосторонних международных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Поездки несовершеннолетних граждан государств Сторон осуществляются в соответствии с законодательством каждого из государств Сторон, если государства Сторон на двусторонней либо многосторонней основе не договорились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освобождаются от регистрации в компетентном органе по месту их пребывания на территории государства другой Стороны в течение 30 дней с даты въезда на территорию государства другой Стороны, при наличии у них миграционной карты с отметкой компетентного органа, проставленной при въезде на территорию государства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законодательством или международным договором государства одной Стороны для граждан государства другой Стороны предусмотрены сроки пребывания без регистрации в компетентном органе свыше 30 дней, то применяются положения, устанавливающие больший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Миграционная карта не требуется, если это предусмотрено двусторонними договорами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въезжают, выезжают и следуют транзитом по территории государства другой Стороны через международные (многосторонние) и межгосударственные (двусторонние) пункты пропуска, если иное не предусмотрено международными договорами, участниками которых являются государства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Стороны, являющиеся жителями приграничных районов, въезжают в приграничные районы и выезжают из приграничных районов государства другой Стороны в соответствии с международными договорами, участниками которых являются государства обеих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во время пребывания на территории государства другой Стороны обязаны соблюдать законодательство государства этой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Стороны, утратившие документы, указанные в приложении к настоящему Соглашению, на территории государства другой Стороны, обязаны незамедлительно проинформировать об этом компетентный орган государства этой другой Стороны, который в письменной форме подтверждает факт обращения к нему в связи с утратой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упомянутым в абзаце первом настоящей статьи, дипломатические представительства или консульские учреждения государства Стороны, гражданами которого они являются, выдают документ, действительный для выезда за границу или для въезда на территорию государства этой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3.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30 дней с даты подписания настоящего Соглашения Стороны по дипломатическим каналам обменяются образцами документов, указанных в приложении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информируют друг друга о введении новых документов или внесении изменений в действующие документы и передают по дипломатическим каналам образцы новых или измененных документов не позднее, чем за 30 дней до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кратчайшие сроки по дипломатическим каналам информируют друг друга о внесении изменений в законодательство своих государств Сторон в части, касающейся въезда, выезда и пребывания граждан государств других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полностью или частично приостановить действие настоящего Соглашения в отношении одного или более его участников, если это необходимо для обеспечения ее национальной безопасности,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принятии или отмене такого решения сообщается по дипломатическим каналам другим Сторонам незамедлительно, но не позднее, чем за 48 часов до начала его применения или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или частичное приостановление действия настоящего Соглашения одной Стороной не распространяется на граждан государств других Сторон, пребывающих на территории государства этой Стороны в соответствии с положениями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 может стать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Сторона может выйти из настоящего Соглашения, направив Депозитарию письменное уведомление о своем намерении выйти из настоящего Соглашения. Настоящее Соглашение прекращает свое действие для этой Стороны по истечении 6 месяцев с даты получения Депозитарием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не позднее чем через 30 дней с даты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уведомления, указанного в абзаце первом настоящей статьи, информирует об этом других участников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городе___________, "____ " 200__ года в одном подлинном экземпляре на русском языке. Подлинный экземпляр Соглашения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из Сторон, подписавших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Кабинет Министров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свободном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перемещении граждан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Соглашения о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документов, действительных для въезда,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выезда и транзита граждан государств-участников Соглашения о формировании единого экономического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гражданина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Национальное удостоверение личности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Республику Беларусь (только для возвращения в Республику Беларусь).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Удостоверение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на возвращение в Республику Казахстан (только для возвращения в Республику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Федерация: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гражданина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гражданина Российской Федерации, удостоверяющий личность гражданина Российской Федерации за пределами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на въезд (возвращение) в Российскую Федерацию (только для въезда в Российскую Федерацию).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Украина: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гражданина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гражданина Украины для выезда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Проездной документ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Служебный паспорт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Дипломатический паспорт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Удостоверение личности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Удостоверение на возвращение в Украину (только для возвращения в Украину).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