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2bb9" w14:textId="7fb2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2006 года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2006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- 1510292399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- 1266685478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- 39313436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- 8185895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- 196107590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- 1518760614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-8468215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- 16250026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 7865413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- 21615387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- 101526018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- 103526018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- 2000000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- 126244259 тысяч тенге, или 1,4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- 126244259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- 215265062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- 101500838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- 12480035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Определить объемы поступлений в бюджет на 2006 год, направляемые в Национальный фонд согласно приложению 1-1.";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"специальными" заменить словом "обязательными";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"оснащение учебным оборудованием кабинетов физики, химии, биологии в государственных учреждениях среднего общего образования;";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заголовке приложения 8 к указанному постановлению слово "специальными" заменить словом "обязательными";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2, 3, 4, 5, 11, 12, 13 и 14 к указанному постановлению изложить в новой редакции согласно приложениям 1, 2, 3, 4, 5, 6, 7, 8 и 9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приложением 1-1 согласно приложению 10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двухнедельный срок внести в Правительство Республики Казахстан проект решения о внесении изменений и дополнений в разделы
</w:t>
      </w:r>
      <w:r>
        <w:rPr>
          <w:rFonts w:ascii="Times New Roman"/>
          <w:b w:val="false"/>
          <w:i w:val="false"/>
          <w:color w:val="000000"/>
          <w:sz w:val="28"/>
        </w:rPr>
        <w:t xml:space="preserve">  4  </w:t>
      </w:r>
      <w:r>
        <w:rPr>
          <w:rFonts w:ascii="Times New Roman"/>
          <w:b w:val="false"/>
          <w:i w:val="false"/>
          <w:color w:val="000000"/>
          <w:sz w:val="28"/>
        </w:rPr>
        <w:t>
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5  </w:t>
      </w:r>
      <w:r>
        <w:rPr>
          <w:rFonts w:ascii="Times New Roman"/>
          <w:b w:val="false"/>
          <w:i w:val="false"/>
          <w:color w:val="000000"/>
          <w:sz w:val="28"/>
        </w:rPr>
        <w:t>
Среднесрочного плана социально-экономического развития Республики Казахстан на 2006-2008 годы (второй этап), утвержденного постановлением Правительства Республики Казахстан от 26 августа 2005 года N 884.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в двухнедельный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Республиканский бюджет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Доходы                           1510292399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 Налоговые поступления                   1266685478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 Подоходный налог                   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Корпоративный подоходный налог     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юридических лиц-резидентов               372107111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юридических лиц-нерезидентов              64243000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удерживаемый у источника выплаты           9521700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удерживаемый у источника выплаты          35890400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Правительством Республики Казахстан       71612349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Правительством Республики Казахстан        2110960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Правительством Республики Казахстан  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услуги                                 609657826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Налог на добавленную стоимость           456753448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произведенные товары,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работы и оказанные услуги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территории Республики Казахстан           95606739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территории Российской Федерации          199271601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       Налог на добавленную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нерезидента                               22824805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территории Российской Федерации        139050303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 Акцизы                                    11994383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29        Сырая нефть, газовый конденсат,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произведенные на территории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545340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        Все виды спирта,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              50181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        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599118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        Крепкие ликероводочные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112389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        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111459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        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  66463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        Шампанские вина,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              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        Пиво,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2493224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прочие слабоалкогольные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 12 до 30 процентов,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территорию Республики Казахстан           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        Табачные изделия,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             597895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        Прочие изделия, содержащие табак,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186900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        Легковые автомобили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автомобилей с ручным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инвалидов),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территорию Республики Казахстан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3205414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 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природных и других ресурсов              140344198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Плата за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междугородной и (или)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телефонной связи                      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02        Налог на сверхприбыль                     85879936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       Бонусы                                     3787650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       Роялти                                    17019371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       Рентный налог на экспортируемую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сырую нефть, газовый конденсат              289937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продукции по заключенным контрактам        1010278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       Плата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радиочастотного спектра                    1281800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       Плата за пользование судоходными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водными путями                                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       Плата за пользование животным миром         315516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       Плата за использование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значения                    34020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        Роялти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Казахстан)                     14315646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Казахстан)                     13133276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 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профессиональной деятельности             565797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06        Сбор за проезд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 по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Казахстан, кроме сбора за проезд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автотранспортных средств по платным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дорогам местного значения                   386801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высокочастотных устройств                    84702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       Сбор за выдачу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организациям                                 12794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морских, речных и маломерных судов           10931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лекарственных средств                        20591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гражданских воздушных судов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        Плата за размещение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значения                    46320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авторского права и смежных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прав, лицензионных договоров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использование произведений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смежных прав                                  3208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внешние операции                          91297619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Таможенные платежи                        80120441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01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товары, за исключением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пошлин на ввозимые товары, взимаемых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ставки таможенной пошлины                 59786000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       Таможенные пошлины на вывозимые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товары                                    19634441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       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ввозимые на таможенную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упрощенном порядке           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 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торговлю и операции                       11177178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Поступления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таможенного контроля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процедур                                  11177178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 Прочие налоги                              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Прочие налоги                              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       Прочие 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республиканский бюджет                     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             Обязательные платежи, взимаемые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должностными лицами                        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Государственная пошлина                    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Консульский сбор                            664191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Государственная пошлина, взимаемая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совершение нотариальных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нотариусами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нотариальных контор      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       Государственная пошлина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паспортов и удостоверений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граждан Республики Казахстан               1440550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        Государственная пошлина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проставление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апостиля на официальных документах,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совершенных в Республике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соответствии с международным договором,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ратифицированным Республикой Казахстан        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выдачу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удостоверений тракториста-машиниста         447328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выдачу свидетельств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регистрации механических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                                     868294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выдачу государственных номерных знаков     1744806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совершение действий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интелектуальной собственности                 3310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 Неналоговые поступления                   39313436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 Доходы от государственной собственности   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предприятий                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предприятий                                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  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акций, находящиеся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  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 Доходы на доли участия в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лицах,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Доходы на доли участия в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лицах, находящиеся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 19433297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  1335797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пользование военными полигонами            3492500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комплексом "Байконур"                     14605000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бюджетных средств на банковских счетах      882634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Национальном Банке Республики Казахстан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счетах в банках второго уровня             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выданным из государственного бюджета       1533846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столицы                                     132244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значения, столицы          213004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банкам-заемщикам                            377822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банкам-заемщикам                            180287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до 2005 года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юридическим лицам                           130136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физическим лицам                      7555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кредитам, выданным иностранным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государствам                                177380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       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требованиям по государственным гарантиям    315418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  3099407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лесного хозяйства                          1720550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информации о недрах                         467100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       Доходы от продажи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техники                                     710000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       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имущества, имущества, безвозмездно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перешедшего в установленном порядке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республиканскую собственность,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том числе товаров 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средств,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отказа в пользу государства                 201757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бюджета         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бюджета         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бюджета,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финансируемыми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Национального Банка Республики Казахстан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Банка Республики Казахстан            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Исполнительская санкция                     222997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       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предпринимателей,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без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регистрации                                    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       Поступления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результате 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антимонопольного законодательства           195977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        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сдачи или взыскания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полученного имущества или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незаконно предоставленных услуг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приравненным к ним                            1047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       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рыболовства, незаконно добытой продукции  424105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  Гранты                                     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 Финансовая помощь                          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государственными органами                  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             Прочие неналоговые поступления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Прочие неналоговые поступления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        Доля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добавочной пошлин                            33133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 248761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       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ранее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2495301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     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республиканский бюджет                   1505644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 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капитала                                   8185895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закрепленного за государственными           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учреждениями                                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Поступления от продажи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 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материального резерва                  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материального резерва                  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Поступления от реализации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государственных ресурсов                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       Поступления от реализации 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ценностей мобилизационного резерва         1850979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 Поступления официальных трансфертов      196107590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управления              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бюджетов городов Астаны и Алматы         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Актюбинской области                        1601322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Атырауской области                35621410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Мангистауской области             19439802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Алматы                             56507741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Астаны                              6306315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 Трансферты из Национального фонда         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 Целевые капитальные трансферты            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        Гарантированный трансферт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республиканский бюджет из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фонда                                     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   Наименование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Подфункция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Программа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Под-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Затраты                        1518760614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общего характера                         81332317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функции государственного управления      14610281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 1244138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государства                               1076729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 1061619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1626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  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  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Аппарат специального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космодроме "Байконур"                    13104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внешней политики государства              79398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использование                               88011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102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5096578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4636578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 3908132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6983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сооружений государственных органов         100197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331530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289736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мониторинга законопроектов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ХОЗУ Парламента Республики Казахстан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685333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1644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405416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145371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106         Национальный центр по правам человека       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правам человека                          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  27785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  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  1940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637         Конституционный Совет Республики Казахстан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Совета Республики Казахстан              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116236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12453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690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Организация проведения выборов          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  94505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387895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Проведение выборов                         292120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6067679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государства, Премьер-Министра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должностных лиц государственных органов   5867382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 5552689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2584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311447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200297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Финансовая деятельность                  33999494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 32356424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исполнением государственного бюджета  25999350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 2319728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 17854955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служащих                    61790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715232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 2871506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 2055913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Кинологический центр                        74596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Проведение таможенной экспертизы            15274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Учебно-методический центр                   30356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Осуществление аудита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проектов                              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Проведение процедур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банкротства                              105002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 Министерства финансов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857449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Казначейства                               687551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Оплата услуг поверенным (агентам)           68290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имуществом, постприватизационная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деятельность и регулирование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связанных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хранение имущества, полученного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взысканного в счет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кредитам и государственным гарантиям    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"Дом Министерств"                          287226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 Выплата курсовой разницы по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жилищным кредитам                           49224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строительные сбережения                    149806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контроля и таможенной инфраструктуры 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 Борьба с наркоманией и наркобизнесом        49606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 Создание "электронного правительства"     1960349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"Электронная таможня"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информационной системы "ТАИС"              118552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информационной системы "ИНИС РК"          1008010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налогообложения "РНиОН"                     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государственным закупкам                 84959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 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финансовой системы                         169828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исполнением республиканского бюджета   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181124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1066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15678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600         Агентство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регулированию деятельности регионального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финансового центра города Алматы          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Алматы                             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727974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2575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678066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28587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Внешнеполитическая деятельность          14712367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страны в области общественного порядка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 14705037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                             10547038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 1207572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1787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909556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225500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Аппараты органов 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дипломатические миссии)                   8202623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других международных органах            1618035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Участие в международных организациях      1179469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Участие в уставных и других органах СНГ    363459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Евразийском экономическом сообществе    17311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Содержание представителей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 в Антитеррористическом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СНГ и в Комиссии по экономическим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Экономическом Совете СНГ                14089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 Содержание аппарата Полномочного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Постоянном Совете при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Договора о коллективной безопасности        43707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государственной границы                    171253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Заграничные командировки                   800336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1555455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ввезенным в иностранные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преступлений и оказавшимся в форс-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мажорных обстоятельствах                    12920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Фундаментальные научные исследования      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исследования                              7238963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Фундаментальные научные исследования      2924120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Прикладные научные исследования           3684751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Научно-техническая экспертиза               74122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Проведение инициативных и рисковых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научных исследований через Фонд науки      555970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                             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Государственные премии и стипендии          69327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деятельность                              6275646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планирования Республики Казахстан         2729257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стратегического,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среднесрочного экономического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бюджетного планирования                    597547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501410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1937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75200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Мобилизационная подготовка                  20260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Содействие обеспечению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денежно-кредитной политики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сдерживания инфляции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рейтинговыми агентствами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пересмотра суверенного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рейтинга Республики Казахстан               25730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Аналитические исследования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экономического развития                   1965720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внутренних источников                      421085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 Реализация проектов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 474660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 Реализация проекта за счет гранта         1069975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 Создание "электронного правительства"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управления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развития Республики Казахстан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статистике                             3546389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статистики               2645457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219551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  1994424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служащих                     8834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  49903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246688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126057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Обработка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статистической информации                  876495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государственной статистики        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 Общие кадровые вопросы                     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делам государственной службы            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сфере государственной службы      349082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  72963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   244692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1309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6862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23256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Функционирование системы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службы республики                           83578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государственной службы        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 за рубежом           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характера                                 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информатизации и связи                    3414737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информатизации и связи    325931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  89752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    93904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128017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13558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информатизации и связи                      29313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межведомственных информационных систем     269459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 Создание "электронного правительства"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Создание государственных баз данных        614431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документооборота государственных органов   348821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697782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"электронного правительства"        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 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доступа и обучения населения основам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взаимодействия с "электронным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правительством"                            470007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Government", "Government to Consumer"      210000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 Cоздание инфраструктуры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ключей национальной идентификационной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Республики Казахстан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 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"электронного правительства"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"Реестр государственных услуг"              94993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Оборона                                  97867120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Военные нужды                            77757526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 76118754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Содержание личного состава,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военной и иной техники,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животных 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Вооруженных Сил                          46153441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672823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 139501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Содержание личного состава               30552481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Содержание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иной техники, оборудования, животных    5669384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Содержание инфраструктуры                 9119252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Обеспечение основных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Вооруженных Сил                          11064268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  4272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Обеспечение боевого дежурства              905245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Обеспечение боевой подготовки             2847504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Обеспечение специальной деятельности      2699775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 Обеспечение внешнеполитических интересов   537711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 Обеспечение мобилизационной подготовки     183671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 Обеспечение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управленческих функций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военного управления                       3886090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Вооруженных Сил                            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Развитие инфраструктуры Вооруженных Сил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военной и иной техники, систем связи      8847846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 аренде полигонов                       2870287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характера                                  125346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Подготовка допризывников по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техническим специальностям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Вооруженных Сил                           1916268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Приобретение оборудования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назначения                                 200301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технических средств воспитания и обучения  149578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Приобретение специального и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оборудования                               252003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Приобретение имущества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                                     236190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инфраструктуры Вооруженных Сил            1078196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 1638772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церемониальных ритуалов                   1488772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  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  7321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 35812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Центральный аппарат                         92675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Воинские части                            1138964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Модернизация и приобретение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иной техники                             129000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Строительство объектов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гвардии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Обеспечение жильем военнослужащих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Организация работы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ситуациям                                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 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материального резерва                     4382661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406228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  2866350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1885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 160596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818006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129596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характера                                14372999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Республиканский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спасательный отряд                         134681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Воинские части                             768565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спасательные отряды                        286433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Республиканский кризисный центр             57728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 Казселезащита                              912222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 Организация готовности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технических средств для обеспечения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предупреждения и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ситуаций                                   229850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(международного) сбора-семинара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спасателей подразделения "Казспас"           7497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 Пожарные службы                          11725675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 Оперативно-спасательные службы             250348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от чрезвычайных ситуаций           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пожарной безопасности              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условиях чрезвычайной ситуации        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чрезвычайных ситуаций             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исполнительная деятельность             147244665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Правоохранительная деятельность          50445142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 44761358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 35401007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 1511336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 11696291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 52087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 436682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 1455652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452406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 183268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Комитет внутренних войск                   255987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Учреждение автотранспортного обслуживания  239532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Базы военного и специального имущества     155090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Кинологический центр                        56107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 Подразделение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"Сункар"                                   320922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 Оперативно-розыскная деятельность         2836196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 Охрана дипломатических представительств    431605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 Соединения и части внутренних войск       8886657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 Приемники-распределители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внутренних дел на транспорте для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имеющих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документов                               157291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 Государственная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служба охраны                             6247677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процессе                                   218189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уголовном процессе                        18772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участвующим в уголовном процессе            30643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следствии                               168774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Специальные и воинские перевозки           163376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Алматы на увеличение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численности миграционной полиции           240162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                          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Государственный проект 3  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регистрации транспортных средств          4407849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770272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прибывающих в Республику Казахстан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 Борьба с наркоманией и наркобизнесом       340646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проявлениями экстремизма и сепаратизма     925926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 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личности граждан Республики Казахстан      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(финансовая полиция)                      4798585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преступностью                             4671993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526611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  3415988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 13205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 123000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114187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62704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 финансовой полиции                 416298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процессе                                   122342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участвующих в уголовном процессе            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участвующим в уголовном процессе            80467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следствии                                 6275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наркобизнесом                           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проявлениями экстремизма и сепаратизма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Правовая деятельность                      230694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 Министерство юстиции Республики Казахстан  230694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суде                                     159193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Правовая пропаганда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Судебная деятельность                    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 Верховный Суд Республики Казахстан       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судебной системы                         10747537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 36997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 109581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169865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государственных органов        141046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850958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Аппарат Комитета по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администрированию при Верховном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91997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Администраторы в областях,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                           1622074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Местные суды                              7725019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Обеспечение жильем судей                   347320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Оценка, хранение и реализация имущества,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поступившего в республиканскую собственность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отдельным основаниям              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Деятельность по обеспечению законности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правопорядка                            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502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 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Осуществление высшего надзора за точным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единообразным применением законов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подзаконных актов в Республике Казахстан  7564501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505585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  5080234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 20057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 133634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 119429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 313000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  3114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Аппарат 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прокуратуры Республики Казахстан           345002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Аппараты территориальных органов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886166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102    Аппарат 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113972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103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44308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оперативного учетов                        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Создание информационной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 Деятельность по обеспечению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личности, общества и государства         49991623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104         Канцелярия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 487444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 в государственных органах      177175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Центр по организации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информации в государственных органах        122814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специалистов в области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                                 54361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учреждений                  310269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410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47978113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национальной безопасности     43170840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                            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680         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безопасности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отдельных должностных лиц                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 Уголовно-исполнительная система           16191215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 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16191215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Содержание осужденных                     11328825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уголовно-исполнительной системы     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исправительных учреждениях                  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Содержание следственно-арестованных лиц    2676568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следственных изоляторах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порядка и безопасности                    10763790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 Министерство юстиции Республики Казахстан 10763790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государства                                7653063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 Аппарат центрального органа                1361793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 Аппараты территориальных органов           1933344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служащих                     11542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   53025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38471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3280533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Аппарат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исполнительной системы                      196541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уголовно-исполнительной системы             777814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Проведение судебных экспертиз               667617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Государственная поддержка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интеллектуальной сферы   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патентной системы        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"одного окна"                              2408680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 Борьба с наркоманией и наркобизнесом          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 Образование                              101542826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среднее общее образование                 18910711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 Министерство туризма и спорта              1616874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Строительство и реконструкция объектов    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 по спорту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Обучение и воспитание одаренных в спорте    674184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 Республиканские школы-интернаты для         535759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 101    Обеспечение функционирования школ           138425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олимпийского резерва и высшего спортивного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 Министерство обороны Республики Казахстан   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                                 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17102146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Обучение и воспитание одаренных детей      1473279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Проведение республиканских 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олимпиад, конкурсов, внешкольных            396044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мероприятий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оснащение учебным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кабинетов физики, химии, биологии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общего образования                 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типовых штатов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общего среднего образования                6269751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образования                       3532939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подключение к Интернету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комплексов для обновления библиотечных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фондов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1576970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создание лингафонных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мультимедийных кабинетов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Начальное профессиональное образование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Среднее профессиональное образование       3936439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 Министерство туризма и спорта Республики    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Подготовка специалистов со средним          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 Министерство обороны Республики Казахстан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    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356282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 Министерство юстиции Республики Казахстан   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2314169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674916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исполнительных органов                     1434409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исполнительных органов                      204844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466134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153557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исполнительных органов                      207638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 Целевые текущие трансферты областным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исполнительных органов                      27761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 Целевые текущие трансферты областным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возмещение расходов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увеличению стоимости обучения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дополнительного приема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среднего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рамках государственного заказа             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образование                                2281656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кадров                                      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206         Министерство культуры и информации          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 Повышение квалификации и переподготовка     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кадров государственных организаций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населения Республики Казахстан    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кадров государственных организаций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планирования Республики Казахстан 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работников в сфере экономики      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 Министерство юстиции Республики Казахстан    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переподготовка кадров                        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718790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кадров государственных организаций          140350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переподготовку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квалификации педагогических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областных (городских) институтах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повышения квалификации 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кадров                             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педагогических кадров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752426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   561663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   190763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государственной службы                    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квалификации государственных служащих     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рубежом           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 Высшее и послевузовское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образование                               48334041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 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   7513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 1654593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 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образованием                               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   3009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образованием                               3673377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Подготовка специалистов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аренде полигонов                            215813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 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университета им. С.Сейфуллина                94000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 Министерство юстиции Республики Казахстан   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образованием                              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образовательным грантам   17831997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высших учебных заведений                   6619470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Подготовка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педагогических кадров                       462446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Стипендиальное обеспечение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научно-педагогических кадров              614323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Подготовка кадров в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национальной консерватории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Курмангазы                                  336015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 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военных кафедрах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заведений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науки Республики Казахстан                433930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 Подготовка специалистов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заведениях за рубежом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программы "Болашак"                        9078285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 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высших учебных заведений                   1133191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(преподавателей, профессоров) в высшие      265600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учебные заведения Казахстана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и послевузовским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 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образовательному заказу                     727006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 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"Нур-Мубарак"                                25607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образованием                     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образовательным грантам    2235668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Подготовка офицеров запаса на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  23309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высших учебных заведений                    772766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Подготовка научных кадров                    53300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Стипендиальное обеспечение научных кадров   115970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 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высших учебных заведений                    385142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 Доучивание студентов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заведениях                                    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доучивающихся в высших учебных заведениях     5733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 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образовательному заказу                      82897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 Создание при государственных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высших учебных заведениях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клинических центров                         700000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 Агентство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преступностью (финансовая полиция)          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   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 Республиканская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   2060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                 2060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области образования       27793879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                             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26301791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образования и науки        950238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 451519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1467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12264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  40037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Аттестация научных кадров                    33351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Присуждение гранта "Лучший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преподаватель вуза"                         411600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рубежом, а также перевод и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российских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комплексов для школ с казахским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обучения в городе Байконыре                 555825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образования и науки           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образования                      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образования                       121054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культуры и искусства             1348764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образовательных услуг                       684472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 Национальная система тестирования           578688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областному бюджету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сейсмоусиления объектов образования 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питания, проживания и подвоза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 пунктам тестирования                      102102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областному бюджету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реконструкцию общежития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учащихся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городе Аркалыке                           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 Борьба с наркоманией и наркобизнесом          7723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образования              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 Здравоохранение                           81428450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Больницы широкого профиля                  2338919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их семей                                 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 Министерство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их семей                          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    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их семей                                   1375160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Лечение военнослужащих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членов их семей                   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1997-1998 годы                              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их семей                                     47007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Охрана здоровья населения                  6145505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 Реабилитация детей   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4117503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республиканском уровне                     1855046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Предупреждение эпидемий                      55763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Противочумные станции Атырауская,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Араломорская,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Талдыкорганская, Мангистауская,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Жамбылская, Шалкарская                     1409159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102   Республиканская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эпидемиологическая станция                  113500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103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на транспорте                               203619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профилактике и борьбе со СПИДом              73005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организаций здравоохранения                 330825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резерва                                      17242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технической базы областных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санитарно-эпидемиологической экспертизы    1703500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закуп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дозорного эпидемиологического надзора        10890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 центров крови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1818251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республиканском уровне                       37779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отдельным категориям граждан               1780472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Специализированная медицинская помощь     26894093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26894093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медицинской помощи                         6528933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санаторно-оздоровительной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помощи больным туберкулезом                 853333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Охрана материнства и детства               2682922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иммунобиологических препаратов             5135931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 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Алматы на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препаратов для проведения иммуно-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профилактики населения                      989392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туберкулезных препаратов                    559603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диабетических препаратов                   1486193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Алматы на закуп химиопрепаратов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онкологическим больным                     1433925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закуп лекарственных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диализаторов,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 с почечной недостаточностью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трансплантации почек                        666818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 на местном уровне         11692974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Поликлиники                               11113344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11113344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022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обеспечение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средствами детей и подростков,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находящихся на диспансерном учете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амбулаторном лечении хронических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заболеваний                                1076249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024    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обеспечение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средствами на льготных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отдельных категорий граждан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амбулаторном уровне лечения                1849975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030 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укомплектование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организаций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помощи медицинскими кадрами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 штатными нормативами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врачей общей практики               2279971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035   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лекарственное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детей до 5-летнего возраста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амбулаторном уровне лечения                 517576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железо- и йодосодержащими препаратами       925517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 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осуществление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медицинских осмотров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категорий граждан                          4464056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 34936589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34849721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  1449395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 410596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  808175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77219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   38981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13357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 101067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здравоохранения                  1975267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 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Судебно-медицинская экспертиза             1343094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наследия в области здравоохранения          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   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здравоохранении аульной (сельской)        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здравоохранения                    283776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создаваемых информационно-аналитических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центров                                     107919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 Целевые трансферты на развитие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 здравоохранения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034      Оснащение современным лабораторным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оборудованием межрегиональных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испытательных лабораторий                  1235500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 Борьба с наркоманией и наркобизнесом         11955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  86868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текущего ремонта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"Казахстан" в городе Ессентуки               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медицинских организаций                      34368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 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                              393019880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Социальное обеспечение                   353528492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213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 353528492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Пенсионная программа                     255496364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Выплаты солидарных пенсий                195223601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испытательном ядерном полигоне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Государственные базовые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пенсионные выплаты                        60172763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Государственные социальные пособия        59995554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 инвалидности                           39247959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По случаю потери кормильца                20231274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По возрасту                                 516321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Специальные государственные пособия       34558542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Инвалиды ВОВ                               1796634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Участники ВОВ                              3810346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Лица, приравненные к инвалидам ВОВ         1505033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Лица, приравненные к участникам ВОВ        1412188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Вдовы воинов, погибших в ВОВ                116114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 Жены (мужья) умерших инвалидов ВОВ          338581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 Герои Советского Союза, Герои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Социалистического труда, кавалеры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Трудовой Славы трех степеней                 37563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 Семьи погибших (умерших, пропавших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 вести)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сотрудников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лиц, погибших при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последствий катастрофы на ЧАЭС              828461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 Труженики тыла в годы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Отечественной войны                        3087000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 Участники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катастрофы на ЧАЭС, эвакуированных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зон отчуждения и отселения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Республику Казахстан, включая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 внутриутробном состоянии                  14492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 Инвалиды I и II групп                      5024628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 Инвалиды III группы                        1132950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 Дети-инвалиды до 16 лет                     514541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 Многодетные матери,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подвесками "Алтын алка", "Кумис алка"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получившие ранее звание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"Мать-героиня" и награжденные орденом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"Материнская слава"                        5634441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 Многодетные семьи, имеющие четырех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более совместно проживающих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несовершеннолетних детей                   8549996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 Жертвы политических репрессий,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имеющие инвалидность или являющиеся         722358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 Лица, которым назначены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особые заслуги перед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  33216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условиями труда                            2192331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жизни и здоровью, возложенное судом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юридического лица         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обеспечения                            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Социальная помощь                         18694690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 Республики Казахстан     18503178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Пособие на погребение                      1718031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Пособие на погребение пенсионеров,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участников и инвалидов ВОВ                 1436578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социальных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работавших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условиями труда                             281453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Государственные пособия семьям,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имеющим детей                             10661465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связи с рождением ребенка                4321800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Государственные пособия по уходу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ребенком до одного года                 6339665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денежные компенсации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Семипалатинском испытательном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ядерном полигоне                            973753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социальных пособий                          473753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чрезвычайного и максимального радиационного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рисков с 1949 по 1990 годы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для выплаты государственных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детей до 18 лет из малообеспеченных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семей                                      3600000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массовых политических репрессий             684864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умерших военнослужащих                        1030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Казалинского районов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района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обеспечение нуждающихся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инвалидов специальными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средствами и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инвалидов                                   499921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Аральского, Казалинского и Кармакшинского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районов, города Байконыра                   186133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Шалкарского района                           47981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(коррекционных) организаций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специальными техническими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компенсаторными средствами         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информатизации и связи                       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тарифа абонентской платы за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сетей телекоммуникаций                       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области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помощи и социального обеспечения          20796698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213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 Республики Казахстан     20796698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миграции населения                       1257807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 217885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  980272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4642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сооружений государственных органов             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12113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42198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 охраны труда                         60541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Обеспечение выплаты пенсий и пособий       7183044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по базе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бедности                                   51356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пенсий                         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ортопедической помощи                         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 Развитие информационной базы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бедности                                  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 Переселение на историческую родину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социальная защита оралманов               11151820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Центр временного размещения оралманов        36765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Переселение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оралманов                                  2609484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Обеспечение жильем оралманов               8505571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миграции и демографии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 Жилищно-коммунальное хозяйство            52794763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Жилищное хозяйство                        26200000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26200000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коммуникационной инфраструктуры           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жилищного фонда                     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Коммунальное хозяйство                    15354863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ресурсов Республики Казахстан               750000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областному бюджету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строительство подводящего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газопровода Мартукского района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 Целевые трансферты для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эксплуатации тепловых сетей,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коммунальной собственности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районов (городов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значения)                         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Целевые текущие трансферты для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эксплуатации тепловых сетей,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коммунальной собственности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Аркалыка                        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14604863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водоснабжения                     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   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коммунального хозяйства                   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Приозерска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Благоустройство населенных пунктов        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пунктов                        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информационное пространство               39855786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Деятельность в области культуры            6941148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Хранение историко-культурных ценностей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206         Министерство культуры и информации         6825493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Хранение историко-культурных ценностей      607592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Обеспечение сохранности памятников          849933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Обеспечение сохранности памятников          105965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историко-культурного наследия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101   Восстановление памятников                   544668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историко-культурного наследия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102   Создание системы изучения культурного        22500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наследия казахского народа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103   Сооружение памятников историко-культурного  176800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наследия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 009      Производство национальных фильмов          1120423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Обеспечение сохранности архивного фонда    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100   Обеспечение сохранности архивных документов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011      Проведение социально значимых и культурных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мероприятий                                1138599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Обеспечение функционирования               2632227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театрально-концертных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013      Целевые текущие трансферты бюджету города    96685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функционирование в 2006 году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организаций культуры, переданных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   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Хранение научно-исторических ценностей        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Спорт                                     13635882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 Министерство туризма и спорта Республики  13635882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Строительство и реконструкция объектов    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Поддержка развития массового спорта и        55534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национальных видов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Развитие спорта высших достижений          2973148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Информационное пространство               13021177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206         Министерство культуры и информации        12538473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Обеспечение общедоступности информации      965531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Обеспечение сохранности архива печати        26361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Проведение государственной информационной 10480419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политики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Проведение государственной информационной  1114307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политики через газеты и журналы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Проведение государственной информационной  9366112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политики через телерадиовещание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Издание социально важных видов литературы   766783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 Проведение государственной политики в       299379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 внутриполитической стабильности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общественного согласия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научно-технической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педагогической информации                   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   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здравоохранения                     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информационной политики         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Туризм                                  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 Министерство туризма и спорта Республики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Формирование туристского имиджа Казахстана  410840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по организации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спорта, туризма и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пространства                               5846739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 Министерство туризма и спорта Республики   1210348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      Обеспечение деятельности уполномоченного    234792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туризма и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 230843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007   Повышение квалификации государственных         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017   Обеспечение функционирования                  3110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информационно-техническое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007       Прикладные научные исследования в области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      Государственные премии    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      Целевые трансферты на развитие областным  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 объектов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 Борьба с наркоманией и наркобизнесом         10503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206         Министерство культуры и информации         3985820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001       Обеспечение деятельности уполномоченного    245586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 216233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007   Повышение квалификации государственных         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             7391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                 21108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информационно-техническое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Прикладные научные исследования в области   197000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Государственные премии и стипендии           43395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004      Увековечение памяти деятелей государства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Развитие государственного языка и других    588467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языков народов Казахстана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006      Целевые трансферты на развитие областным  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 объектов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 Борьба с наркоманией и наркобизнесом         24131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 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040      Проведение молодежной политики              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недропользование                          29684971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Топливо и энергетика                       8447474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ресурсов Республики Казахстан              7944855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пользования которым подлежит передаче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подрядчикам по нефтегазовым проектам         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Капиталнефтегаз                              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нефтехимии и минеральных ресурсов           699947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материаловедческого реактора Токамак       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междисциплинарного научно-исследова-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ускорителя тяжелых ионов                  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отходов                                     700507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угольного бассейна    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комплекса                                    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международные стандарты                      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Разработка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нефтедобычи                                28600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Развитие и создание нефтехимической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отрасли промышленности                     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Обеспечение радиационной безопасности     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самоизливающихся скважин                   1180210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переработке и реализации углеводородов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 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потребителей южных регионов Казахстана    2274216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месторождения                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Недропользование                          3777813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ресурсов Республики Казахстан             3777813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геологии использования недр       88063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Формирование геологической информации       67946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Государственное геологическое изучение    2921832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Региональные и геологосъемочные работы     464000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Поисково-оценочные работы                 1674000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Поисково-разведочные работы                783832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Мониторинг недр и недропользования         661722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Мониторинг минерально-сырьевой базы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недропользования                            65200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геологических процессов                    596522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лицензионных и/или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условий недропользования            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энергетического комплекса и              17459684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 Мониторинг сейсмологической информации     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ресурсов Республики Казахстан            17265303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энергетики и минеральных ресурсов          663396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408523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 184330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2104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7147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      61292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"Карагандаликвидшахт"                      146286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 Создание Центра ядерной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биофизики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 Перевод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сейсмограмм ядерных взрывов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землетрясений, зарегистрированных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станциями специального контроля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бумажных записей на 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носители  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теплоэнергетической системы              16180621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хозяйство, особоохраняемые природные     73579108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Сельское хозяйство                       36677847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36035182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мелиоративного состояния земель            178540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Гидрогеологомелиоративные экспедиции       165472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"Казагромелиоводхоз"                        13068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Защита растений                           2850424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организмами                               2295926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фитосанитарной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прогнозов                                  554498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Карантин растений                          920718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Государственные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карантину растений                         180572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Выявление, локализация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очагов распространения карантинных         740146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вредителей, болезней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материала                                  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агропромышленного комплекса               1350171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(интереса) по финансовому лизингу          197743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сельскохозяйственной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(интереса) по финансовому лизингу           12428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 Поддержка страхования в растениеводстве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(интереса) по кредитам, выдаваемым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банками второго уровня предприятиям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продукции на пополнение их оборотных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 Субсидирование развития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 производством и рынка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развитие сельского хозяйства   13649476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поддержку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семеноводства                             1260034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развитие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животноводства                            1891109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поддержку повышения урожайности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качества производимых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сельскохозяйственных культур              1815000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субсидирование товарно-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материальных ценностей, необходимых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проведения весенне-полевых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уборочных работ                           7000000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субсидирование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услуг по доставке воды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хозяйственным товаропроизводителям         683333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субсидирование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животноводства       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Регулирование русла реки Сырдарьи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моря (2-я фаза)                             31245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                                  15915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 Реализация проекта за счет гранта           15330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культур                                    109788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дренажных систем                            77099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006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  1607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 Реализация проекта за счет гранта           75492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сельского хозяйства                       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         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благополучия                              6203618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Национальный центр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референции, лабораторной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методологии в ветеринарии                494731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Диагностика заболеваний животных          2318354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Противоэпизоотия                          3218033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заболеваний животных и птиц                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 Отраслевой проект развития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канализации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(2-я фаза)                                  43815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                                  19050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 Реализация проекта за счет гранта           24765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 и мобилизационных нужд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Закуп зерна в государственные ресурсы     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Хранение и перемещение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продовольственного зерна                   853980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сельскохозяйственного          330905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Агрометеорологическое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определение химического состава почв       233611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Республиканский научно-методический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 агрохимической службы                 97294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агропромышленного комплекса     2123240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046      Нормативно-методическое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развития отраслей агропромышленного        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тракторов, прицепов к ним, самоходных       63294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дорожно-строительных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055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аграрной науки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 Повышение конкурентоспособности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Казахстана                                 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    13290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375567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057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сельского населения на безвозмездной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основе              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статистике                                 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переписи                                   642665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Водное хозяйство                         17314077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         17314077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Целевые текущие трансферты областным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стоимости услуг по подаче питьевой        1048816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водоснабжения,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безальтернативными источниками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водоснабжения                             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водных ресурсов                            323963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балансов и нормативов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охраны и использования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ресурсов                                   139571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Составление государственного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кадастра                                    11892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Природоохранные попуски                    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ресурсами и восстановление земель           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    20039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 59211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моря                                      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   960040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 286124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 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пунктов региона Аральского моря     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   335230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    99269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водоснабжения                     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   182450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                                3184701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 409398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139808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 Реализация проекта за счет гранта          227890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сооружений                                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034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водохозяйственных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связанных с подачей воды               1030549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054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гидромелиоративных сооружений              463431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Лесное хозяйство                          2340467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2340467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 Обеспечение сохранения и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развития лесов                            2286221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учреждение                                  14388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лесное хозяйство                            31642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Формирование постоянной лесосеменной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базы                                        35718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проектирование, учет и биологическое       234536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обоснование в области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 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Астаны                             1239487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 Авиаохрана леса                            730450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территории республики                       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внешних займов из республиканского бюджета  45834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 Реализация проекта за счет гранта            8412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Рыбное хозяйство                           754807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754807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 Государственный учет и кадастр рыбных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ресурсов                                   131620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038      Воспроизводство рыбных ресурсов            623187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 Охрана окружающей среды                   6913067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2440474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040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особоохраняемых природных территорий и    2272814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Особо охраняемые природные территории     2078113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Сохранение и восстановление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сайги, редких и исчезающих видов диких     194701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копытных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 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средой бассейна рек Нура-Ишим              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         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4329556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охраны окружающей        1739543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229884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 694563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Капитальный ремонт зданий, помещений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сооружений государственных органов          15116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667713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                     91681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показателей (экологических                  37600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нормативов и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экспертизы стратегических,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трансграничных и экологически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окружающей среды                           295000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охраны окружающей среды                    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окружающей среды                           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 республиканского бюджета                    33943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 Реализация проекта за счет гранта          168021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охраны окружающей среды            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                                 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окружающей среды                           519378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окружающей среды                           584266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Охрана, защита, воспроизводство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животного мира                         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 Земельные отношения                       3208311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управлению земельными ресурсами           3208311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 земельными ресурсами            338843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 45231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 227734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  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 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59055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Обеспечение осуществления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отношений                                 1295458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Проведение землеустройства                 104000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Земельно-кадастровые работы               1137880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Ведение мониторинга земель                  53578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картографической продукцией и ее хранение  584366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управления земельными ресурсами   41020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полномочий между уровнями                  348624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 Создание "электронного правительства"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земельного кадастра                        600000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водного, лесного, рыбного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охраны окружающей среды и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отношений                                 6370532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6370532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комплекса, лесного и водного хозяйства    5889291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433308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5066908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 19081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сооружений государственных органов         6664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336349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 26981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управления                183929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 Создание "электронного правительства"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субъектов агропромышленного комплекса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743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животных                                   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деятельность                              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Промышленность                             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технологического характера                 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Архитектурная, градостроительная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строительная деятельность                248471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248471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строительства                               73460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градостроительной и 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                               175011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сфере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архитектурной,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строительной деятельности                  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Обеспечение хранения информации            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 Транспорт и коммуникации                124548753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Автомобильный транспорт                  99814199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коммуникаций Республики Казахстан        99814199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республиканском уровне                   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  8519015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                               31188412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 5075311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содержание, озеленение,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автодорог республиканского значения      17277492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Обеспечение качества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дорожно-строительных и ремонтных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                                      167192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 Алматы на развитие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инфраструктуры                           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Системы связи                             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информатизации и связи                    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мониторинга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радиоэлектронных средств                   168284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Обеспечение управления космическими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аппаратами связи и вещания                 529451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универсальных услуг связи            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 Водный транспорт                          1749800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1749800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состоянии и содержание шлюзов             1553645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 судов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водного плавания "река-море"                35465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транспорта                                 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Воздушный транспорт                       6989720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5864854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транспорта                                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   442147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                                4822569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         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авиаперевозок   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1124866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 Обеспечение первоначальной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пилотов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"Байконур"                                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 Подготовка космонавтов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 15131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 Создание авиационного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космического комплекса "Ишим"             1000000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 Железнодорожный транспорт                 9997648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9997648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значимым межобластным сообщениям          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Разработка стандартов железнодорожной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отрасли                                     27648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   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значимым межрайонным (междугородним)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 услуги в сфере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коммуникаций                              2011468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2011468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транспорта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коммуникаций                            1340102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 408113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 782301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 4288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сооружений государственных органов          39573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 18355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                                87472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транспорта и коммуникаций                   88404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мониторинга динамики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перевозок                                  329441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технологического комплекса "Transport      253521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 Прочие                                  102476847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Регулирование экономической деятельности  1929068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1929068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стандартизации, сертификации,     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Создание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городе Астане                            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      Строительство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городе Астана                              699193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      Строительство семейного общежития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55 квартир для ученых-хранителей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эталонов в городе Астана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метрологии и сертификации                 1199875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Службы прогноза погоды                    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мониторинга                               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Регулирование естественных монополий      1027570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203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регулированию естественных монополий   1027570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 субъектов естественной        923170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 674806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 191515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       1306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  3660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                     51883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мониторингу деятельности монополистов   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                                   97853111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материального резерва                     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Формирование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материального резерва                     3583201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Хранение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резерва                                    837297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 Капитальный ремонт пунктов хранения        404003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1280622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 Представительские затраты                  997920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Укрепление отношений со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исторического происхождения этносов,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проживающих в Казахстане, и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рубежом этнического согласия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Республике Казахстан                       282702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 58473667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 на погашение долга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республиканским бюджетом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Атырауской области на погашение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долга, полученного для осуществления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ликвидации последствий чрезвычайной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ситуации          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Павлодарской области на погашение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долга, полученного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своевременной выплаты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служащим,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учреждений,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государственными служащими, и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казенных предприятий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выплату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платы государственным 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работникам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служащими, и работникам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предприятий                              39036632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 18837035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Чрезвычайный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для ликвидации       7422214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техногенного характера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и других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неотложные затраты                    10957578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исполнение обязательств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судов                                      457243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планирования Республики Казахстан         1227000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экономических обоснований республиканских  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городов, в том числе с депрессивной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экономикой                                 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2957503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 области индустрии и торговли     2390215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 Аппарат центрального органа               1672145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 Аппараты территориальных органов           240884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                                 27928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                    206755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систем и                     90806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представительств за рубежом                 71697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торговую организацию        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строительство инфраструктуры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индустриального парка в городе Темиртау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 Создание и развитие новых технологий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информационных технологий                   18259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управления                 84029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государственной службы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счет республиканского бюджета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28989818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Приобретение зданий                       1270000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 Обслуживание долга                    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Обслуживание долга                    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 Обслуживание правительственного долга    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займам                                28234351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 Выплата комиссионных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                        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 Трансферты                              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Трансферты                              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066      Трансферты,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республиканского бюджета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Национальный фонд                        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 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плановых поступлений                     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400      Субвенции областным бюджетам            153149590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Операционное сальдо             -8468215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Чистое бюджетное кредитование    16250026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Бюджетные кредиты                    37865413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 Жилищно-коммунальное хозяйство        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Жилищное хозяйство           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строительство жилья                      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хозяйство, особоохраняемые природные       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Сельское хозяйство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086      Кредитование проекта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постприватизационной поддержки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сельского хозяйства            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 займов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          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Водное хозяйство                 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восстановления земель            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 займов  235029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            25668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деятельность       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Промышленность     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 Организация лизинга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оборудования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хлопчатника, развития текстильной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промышленность" через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Развития Казахстана"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 Транспорт и коммуникации      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 Воздушный транспорт           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Астане                          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 Реализация проекта за счет внешних займов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          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космодроме "Байконур"         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 Прочие                                    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 Прочие                                    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                               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гарантиям                 3669779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 на покрытие кассового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разрыва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столицы         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Погашение бюджетных кредитов         21615387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 Погашение бюджетных кредитов            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 Погашение бюджетных кредитов            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значения, столицы      13601631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выданных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внешних займов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значения, столицы        643573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внутренних источников банкам-заемщикам   4300963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займов банкам-заемщикам                   769074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внешних займов юридическим лицам          184600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лицам                                     390968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иностранным государствам                  874485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гарантиям       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 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гарантиям       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 Возврат средств, направленных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государственным гарантиям       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!          Наименование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Подфункция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Программа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Подпро-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грамма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V. Сальдо по операциям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финансовыми активами          101526018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Приобретение финансовых активов     103526018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характера             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 Финансовая деятельность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217           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финансовых организаций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 Образование                            482155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профессиональное образование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 и науки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 Организация системы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студенческих кредитов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второго уровня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 Прочие услуги в области образования    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   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"Академия гражданской авиации"         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Жилищно-коммунальное хозяйство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 Жилищное хозяйство            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                     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реализации Государственной    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программы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сберегательный банк Казахстана"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"Казахстанская ипотечная компания"    9020000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ипотечных кредитов"          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информационное пространство  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 Информационное пространство  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           Министерство культуры и информации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 Институциональное развитие средств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массовой информации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недропользование           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 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недропользования             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ресурсов Республики Казахстан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 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технологий" в городе Курчатове        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АО "КазКуат"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земельные отношения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 Сельское хозяйство 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 Институциональное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хозяйства          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 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сельскохозяйственного производства    8941571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 Организация инфраструктуры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техническому обслуживанию             7000000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 Поддержка производства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рынка продукции растениеводства  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103     Поддержка производства,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реализации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продукции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104     Обеспечение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зерновым распискам      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105     Организация системы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сельского населения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 Транспорт и коммуникации              7280000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 Системы связи                         3480000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информатизации и связи             3480000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 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системы связи и вещания               1680000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системы                               1800000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 Воздушный транспорт                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 Министерство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науки Республики Казахстан         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АО "Национальная компания "Казкосмос"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 Прочие услуги в сфере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коммуникаций 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коммуникаций Республики Казахстан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АО "Алматыметрокурылыс"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 Прочие                               53029461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 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деятельности                     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планирования Республики Казахстан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        Создание системы раннего обнаружения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финансовых потрясений,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территориального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повышений профессионального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работников финансово-экономического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сектора                          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деятельности и защита конкуренции    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 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 Развитие малого предпринимательства  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 Прочие                               42754800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 Выкуп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"Қазына"       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   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 Создание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аннуитентной компании                  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                            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 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инвестиционного банка                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                 25693600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приграничного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"Хоргос"                   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"Қазына"          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 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развития                             22593600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"Банк Развития Казахстана"           10290000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103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"Национальный инновационный фонд"     3303600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104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"Инвестиционная компания: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"Инвестиционный фонд Казахстана"      9000000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информатизации и связи             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 Участие в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собственности в рамках формирования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"электронного правительства"          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 Создание спутникового сегмента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государственных органов               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 !   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Подкласс   !            Наименование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активов государства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активов государства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активов государства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активов внутри страны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Поступления от продажи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участия, ценных бумаг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лиц, находящихся в республиканской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Поступления от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учреждений и государственных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предприятий в виде имущественного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комплекса, иного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хозяйственном 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Дефицит бюджета            -126244259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VII. Финансирование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дефицита бюджета           126244259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Поступления займов                  215265062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 Поступления займов                  215265062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 Внутренние государственные займы    201857360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 Государственные эмиссионные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ценные бумаги                       201857360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Государственные долгосрочные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казначейские обязательства           71730551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Государственные среднесрочные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казначейские обязательства           68600000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Прочие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эмиссионные ценные бумаги            61526809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 Внешние государственные займы        13407702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 Договоры займа                       13407702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Кредиты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финансовых организаций                8980952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Кредиты от иностранных государств     4426750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   !      Наименование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    !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Подфункция      !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 !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   !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Подпро-   !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грамма    !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1       !                  2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Погашение займов                101500838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Погашение займов                    101500838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 Погашение займов                 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 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Республики Казахстан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 Погашение правительственного долга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 !   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Подкласс   !            Наименование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Движение остатков бюджетных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средств                            12480035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 Движение остатков бюджетных средств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 Остатки бюджетных средств          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 Свободные остатки бюджетных средств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 Свободные остатки бюджетных средств    12480035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           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республиканских бюджетных программ развития на 2006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 !       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  !      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 !           Наименование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Программа   !          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Подпро-   !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грамма    !              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 !                  2        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 8662535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102             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Парламента Республики Казахстан         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мониторинга законопроектов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         Строительство и реконструкция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ХОЗУ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здания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 5050820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    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Казначейства                            687551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Министерства финансов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026     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контроля и таможенной инфраструктуры   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том числе на инвестиционные проекты: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Развитие и строительство приграничных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таможенных постов, единых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контрольно-пропускных пунктов,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таможенной инфраструктуры     1068858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единых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контрольно-пропускных пунктов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железнодорожных пунктах пропуска        771265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международного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железнодорожного таможенного терминала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"Достык" в Алматинской области          308514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сотрудников таможни "Достык"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 45228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котельной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жилым домам таможни "Достык"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 29055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112           Создание "электронного правительства"  1960349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"Электронная таможня"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     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 информационной системы "ТАИС"           118552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 Развитие интергрированной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информационной системы "ИНИС РК"       1008010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налогообложения "РНиОН"                  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 Создание информационной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государственным закупкам                 84959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         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финансовой системы                      169828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планирования Республики Казахстан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112           Создание "электронного правительства"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       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управления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     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                                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комплекса зданий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"Центральная научная библиотека"        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информатизации и связи         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112           Создание "электронного правительства"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         Создание государственных баз данных     614431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                                 348821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 государственных органов                 697782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         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"электронного правительства"             54000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105         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доступа и обучения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основам взаимодействия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"электронным правительством"            470007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      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 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Government", "Government to Сonsumer"   210000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         Создание инфраструктуры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ключей национальной идентификационной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Республики Казахстан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         Создание системы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    инфраструктуры "электронного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правительства"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     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"Реестр государственных услуг"           94993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          6334718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202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           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ситуаций                                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Защита города Астаны от затопления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паводковыми водами реки Есил             819900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пожарного депо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 автомобилей в новом административном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центре в городе Астаны                   380100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учебного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Кокшетауского технического института      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208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 5041298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Вооруженных Сил                          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004 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Вооруженных Сил                      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Приобретение зданий и сооружений         640000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жилого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120 квартир в городе Астане           154365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городка в городе Актау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 1505134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городка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регионального командования "Юг"          517202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сектора аэродрома в городе Астане        457971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сектора аэродрома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Мангистауской области                    580315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систем связи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сил Республики Казахстан                 181100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университета обороны в городе Астане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678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 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Республиканской гвардии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общежития для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военнослужащих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 семей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исполнительная деятельность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10151511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201             Министерство внутренних дел             2253531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общественного порядка и безопасности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баз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 городах Алматы, Караганде,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Шымкенте, Актобе)                        55896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малосемейного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общежития на 100 семей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ПСН "Сункар" в городе Алматы             196754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009           Государственный проект 3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221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 2213780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004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уголовно-исполнительной системы  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учреждения ЛА-155/12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режима на 1500 мест в поселке Заречный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 814070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наркологического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и завода стеновых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 ИК общего режима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Кызылорде                         164150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корпусов N 822 и 823 ОАО "Химпром"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исправительную колонию особого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1500 мест в городе Павлодаре          411300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учреждения РУ-170/3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 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режима на 900 мест в городе Уральске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            571260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следственного изолятора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600 мест в городе Павлодаре           221000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008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интеллектуальной сферы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 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патентной системы     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патентного дворца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410    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безопасности                         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501             Верховный Суд Республики Казахстан   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502    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003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прокуратуры Республики Казахстан  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24481703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201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013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образования                          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учебного центра по горной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подготовке внутренних войск              39550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комплекса зданий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юридического института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("Пристройка к учебному корпусу"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"59-квартирный жилой дом")               257538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             Министерство туризма и спорта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       Строительство и реконструкция объектов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образования по спорту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Строительство республиканской            942690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школы-интерната для одаренных в спорте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детей в микрорайоне "Шанырак"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университета им С.Сейфуллина 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 21952925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011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образования и науки                 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интернат для одаренных детей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  414500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образовательного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детей-сирот с обучением на казахском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языке в городе Алматы                    988900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второй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университетского городка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Аль-Фараби в городе Алматы              2313059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детей с проблемами зрения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Караганде на 250 мест               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школы-интерната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проблемами зрения в городе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250 мест                            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библиотеки Евразийского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Л.Н. Гумилева в городе Астане            520500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Cтроительство плавательного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университета имени М.Козыбаева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сейсмоусиление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учебного корпуса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женского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педагогического института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Алматы      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биотехнологий Республики Казахстан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Межрегионального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подготовке и переподготовке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кадров технического и 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труда для нефтегазовой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700 мест в городе Атырау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главного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корпуса Международного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турецкого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Х.А. Ясави в городе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012           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реконструкцию объектов образования     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Жаксы Жаксынского района     176110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132 места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Когам Енбекшильдерского района            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200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Малтабар Ерейментауского района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Копинской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320 мест в селе Кенесту               125140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Тажина на 320 мест в селе Монке би        69340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Шалкарского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Баскудукской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270 мест в селе Тымабулак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Айтекебийского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селе Кобда Кобдинского района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Коргантузской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270 мест в селе Байкадам         52170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Шалкарского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Алгабас Карасайского района   77625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550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Коктобе Енбекшиказахского         140210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180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Ерменсай Карасайского             148430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N 9 на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Байсерке Илийского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Достык Алакольского района        391700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общежития на 250 мест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школы-интерната имени Шарипова           257570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Доссор Макатского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Валиханова на 624 места в поселке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Индерборский Индерского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Энгельса на 624 места в селе Сафоновка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Курмангазинского района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320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Исатай Исатайского района         193500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320 мест в селе Ново-Хайрузовка        76530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Катон-Карагайского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420 мест в селе Бестерек Урджарского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Восточно-Казахстанской области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170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Тасбастау Зайсанского района       98530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180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Шымбулак Жуалынского района               56785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844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Кордай Кордайского района         181070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Акбакай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502 места в поселке Акбакай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Мойынкумского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444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Переметное Зеленовского района     85500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345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Шоптыкуль Каратобинского района   102940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264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Трекино Зеленовского района       147000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464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Чапаево Акжаикского района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Акжальской школы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начальных классов на 250 мест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казахским языком обучения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250 мест в селе Акколь                    74700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Джангельдинского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казахским языком обучения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680 мест в микрорайоне "Водник"           80060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поселка Затобольск Костанайского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180 мест в сельском округе Фурманово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Аркалыка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поселке Жаксыкылыш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Аральского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поселке Торетам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Кармакшинского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поселке Шиели Шиелийского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360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Бесарык Сырдарьинского            141750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поселке Сулутобе Шиелийского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Уштаган Мангистауского        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392 места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пристройкой на 4 учебных помещения в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Сайотес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поселке Тенге Мангистауской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600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Шидерты сельской зоны города             137400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Экибастуза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школы-интерната на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Баянаул Баянаульского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520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Актогай Актогайского района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220 человек для реабилитации          138630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детей, переболевших туберкулезом,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Шалдай Щербактинского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школы-интерната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казахским языком обучения на 400 мест со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спальным корпусом на 150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Тимирязево Тимирязевского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языком обучения на 400 мест в селе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Пресновка Жамбылского района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180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Полтавка Аккаинского              111780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имени Сатбаева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200 мест в селе Алмалы                   107300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Байдибекского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Сатбаева на 1200 мест в селе Казыгурт    261120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Казыгуртского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Акжар Казыгуртского района   127220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1176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жилом массиве Новостройка села         157160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Жанаауыл Мактааральского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350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Жылысу Мактааральского            130640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Мырзашол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350 мест в селе Талапты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Мактааральского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Кокарал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624 места в селе Торткуль                 91130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Ордабасинского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260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Жусансай Ордабасинского           108135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Омарова на 420 мест в селе Берген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Ордабасинского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имени Ибрагимова на 624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Арысь Отрарского района            94480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Хусанова на 660 мест в селе Сайрам        23640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Сайрамского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неполной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имени Толе би на 250 мест в селе          72810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Оймаут Сайрамского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N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имени Ауэзова на 600 мест в селе         144420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Каратобе Сайрамского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Токмагамбетова на 500 мест в селе        108135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Сиргели Сарыагашского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Сейфуллина на 622 места в селе            68600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Жуантюбе Созакского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Ортак города Туркестан       180340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спального корпуса,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учебного блока на 250 мест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спортзалом, столовой, хозблоком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котельной школы-интерната N 5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Шорнак города Туркестан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казахской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520 ученических мест в городе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Есиль Есильского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340 учащихся в поселке Кызыл-жар          65196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Актобе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750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государственным языком обучения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Восточный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Семипалатинска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1029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микрорайоне комплексной застройки по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ул. Толе би города Тараз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704 места с государственным     178430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языком обучения в 7-м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Жезказган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государственным языком обучения на 900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учащихся в городе Костанае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начальной казахской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N 24а на 480 мест в городе Костанае      112700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комплекса "школа-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детский сад" на 1200 мест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Байконыр Кызылординской области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по улице аль-Фараби в городе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Кызылорде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языком обучения на 1078 учащихся в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Павлодаре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с казахским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обучения на 1100 мест с оздоровительным  260000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комплексом в 19-м микрорайоне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Петропавловск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1200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микрорайоне "Нурсат" города Шымкент      235319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550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микрорайоне "Азат" города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500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дачном массиве "Кайнарбулак" города       80837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микрорайоне "Шанырак-1" города           494048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микрорайоне "Таугуль" города Алматы      427518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сада на 140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Шалкар Актюбинской области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сада на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Шамалган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               217600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сада на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районе микрорайона "Лесхоз"       119710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Атырау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сада на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городе Каркаралинске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(улица В.Рей) Карагандинской области     130670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детского сада на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Алтынсарино Камыстинского    123470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сада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городе Павлодар Павлодарской      142240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сада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с бассейном по улице Победы в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Петропавловске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сада-яслей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140 мест в селе Шаян Байдибекского       106310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по улице Оренбургской               734697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1200 мест,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левый берег, южнее улицы 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600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Промышленный в городе Астане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1200 мест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улице Карталинская в городе Астане       356449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1200 мест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улице Джангильдина в городе Астане       352966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031           Целевые трансферты на развитие   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областному бюджету Алматинской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бюджету города Алматы для сейсмоусиления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139793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школы N 11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112365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школы N 30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здания общеобразовательной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 43 с восстановительными работами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Алматы                            103381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140619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школы N 124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   74693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детского сада N 21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45486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детского сада N 73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48326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детского сада N 74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здания детского сада      49545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N 167 в городе Алматы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здания детского сада      59411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N 207 в городе Алматы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42332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 здания детского сада N 216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42719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детского сада N 226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40495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детского сада N 227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 восстановительными      62607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работами здания детского сада N 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здания детского сада      38228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N 108 в городе Алматы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областной школы-интерната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имени Ш. Смагулова в городе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общежития профес-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сиональной школы N 13 в городе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средней школы имени 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Алдабергенова в поселке Балпык би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Коксуского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Сейсмоусиление здания экономико-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технологического колледжа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Талдыкоргане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048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областному бюджету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на реконструкцию общежития      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учащихся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профессионального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026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образования           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Расширение и реконструкция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государственной медицинской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академии по улице Бейбитшилик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Государственной       100300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медицинской академии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спортивного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лекционного зала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медицинской академии в городе             44700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 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28434041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226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 28434041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на строительство и            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Байганинской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на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с поликлиникой на 200 посещений     208900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смену в селе Байганин Байганинского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поликлиники на 250 посещений с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детской и женской консультациями,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дневным стационаром на 30 коек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детской молочной кухней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Шалкар Шалкарского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реконструкции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дома на 60 коек в городе Жаркент         332600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Панфиловского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акушерского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100 коек в городе Есик                   415430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Енбекшиказахского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75 коек в поселке Кульсары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Жылыойского района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40 коек в поселке Доссор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Макатского района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районной больницы на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с поликлиникой на 100 посещений      56206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Аксуат Тарбагатайского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селе Акжар Тарбагатайского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Стационарный корпус на 50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в селе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Большая Владимировка Бескарагайского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селе Чапаево Акжаикского    210480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селе Дарьинское             208380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Зеленовского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на 40 коек в селе Кулан       185000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40 коек в селе Мойынкум               198450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Мойынкумского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100 коек с поликлиникой      349840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поселке 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Каркаралинской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с поликлиникой на 200 посещений     353740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Каркаралинск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Жанакорганской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на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поселке Жанакорган                219554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противотуберкулезной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100 коек в кенте Айтеке би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Казалинского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поликлиники на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посещений в смену в городе Аральске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поселке Затобольске        161620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районной больницы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100 коек в селе Жетыбай Каракиянского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туберкулезного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центральной районной больнице        160170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Иртышского района на 30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Иртышск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35 коек в селе Качиры Качирского      179340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75 коек с поликлиникой на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100 посещений в смену в селе Коктобе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Майского района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поликлиники на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посещений в Павлодарском районе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на 50 коек с поликлиникой     348904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90 посещений в городе Булаево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имени Жумабаева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100 коек с поликлиникой      270900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селе Талшик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Акжарского района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80 коек в поселке Аксу Сайрамского       167840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родильного дома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селе Шолаккорган Созакского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150 коек с поликлиникой      288070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Сарыагашского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селе Шаульдер Отрарского    240320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городе Арысь Арысского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240 коек с поликлиникой      239060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500 посещений в смену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Темирлановка Ордабасинского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районной больницы (корректировка         235260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проекта со 150 на 240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поликлиникой на 500 посещений в смену)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Жетысае Мактааральского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отделения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70 коек Акмолинского областного          116450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противотуберкулезного диспансера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К.Курманбаева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корпуса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отделения на 50 коек Акмолинского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областного перинатального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Кокшетау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городе Атырау              396780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городского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дома на 100 коек в городе Атырау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радиологического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областного онкодиспансера в городе       407200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Семипалатинске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 лучевой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онкологическом диспансере в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Усть-Каменогорске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онкологического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в городе Уральске Западно-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30 коек в городе Приозерске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женской консультации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320 посещений в смену в городе           181280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Костанае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здания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в городе Аркалык Костанайской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родильного дома с женской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консультацией в городе Байконыр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поликлиники на 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посещений в городе Экибастузе            367550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детской областной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300 коек с поликлиникой на   280740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240 посещений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корпуса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городского онкологического диспансера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многопрофильного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стационара на 360 коек (левый берег) в   298748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поликлинического комплекса (взрослая     333385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поликлиника на 350 посещений в смену,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детская поликлиника на 150 посещений,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Юго-Восток)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поликлинического комплекса (взрослая     502500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поликлиника на 350 посещений в смену,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детская поликлиника на 150 посещений,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границах улиц Грязнова, Колхозной,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Репина)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Амбулаторно-поликлинический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(взрослая поликлиника на 350 посещений   451300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смену, детская поликлиника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посещений по улице Оренбургской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 районе Агрогородка)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Амбулаторно-поликлинический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(взрослая поликлиника на 350 посещений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смену, детская поликлиника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посещений) на левобережье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016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                        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НИИ скорой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помощи на 240 коек со станцией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скорой помощи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спального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детского                109770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реабилитационного центра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125 коек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детского реабилитационного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 3390287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лечебного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150 коек при РГКП "Научный центр         664000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педиатрии и детской хирургии"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научного центра нейрохирургии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160 коек в городе Астане                3003745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диагностического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на 500 посещений в смену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 4746891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019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                          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023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здравоохранении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местности                              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032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областному бюджету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области и бюджету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здравоохранения      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из них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Сейсмоусиление павильона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городской клинической больницы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 города Алматы                            232959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 Сейсмоусиление корпуса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городского перинатального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 города Алматы                            139053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корпуса N 1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клинической больницы N 5 города Алматы   104628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павильонов N 1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городской 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города Алматы                   254816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зданий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перинатального центра (павильоны N 5,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улице Жубанова, 11 в городе Алматы    151038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зданий корпусов N 4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 родильного дома N 1 по проспекту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Сейфуллина, 492 в городе Алматы          117506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в поселке Балпык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Коксуского района Алматинской области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 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  2101977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213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населения Республики Казахстан          2101977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015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пенсий                      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019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строительство    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дома-интерната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ветеранов, инвалидов и престарелых в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025           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занятости и бедности                     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028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защиты населения Республики Казахстан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74244763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ресурсов Республики Казахстан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021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областному бюджету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на строительство подводящего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газопровода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 73944763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бюджетов городов Астаны и Алматы на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004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 и          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024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 системы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 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                           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и водоотведение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        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025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строительство 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028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            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Инженерная защита от подтопления,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дренаж, понижение уровня грунтовых       100273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 левобережной территории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Ликвидация накопителя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Талдыколь с рекультивацией в городе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системы ливневой канализации   1451300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проектируемым и строящимся            1162500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жилым комплексам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Инженерные сети и благоустройство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первоочередным объектам в городе Астане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инфраструктуры новой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промышленной зоны (Индустриальный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парк) в городе Астане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нового университета в городе Астане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029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 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русла реки Ишим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 4100000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главной площади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Президентский парк                 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парка Арай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 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и канализационных сетей в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  14414341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             Министерство туризма и спорта           11532100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           Строительство и реконструкция объектов  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Строительство республиканской базы       3107200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олимпийской подготовки в Алматинской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Строительство республиканской лыжной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базы в городе Щучинске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Строительство республиканского велотрека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спорта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проведения Азиатских игр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009           Целевые трансферты на развитие областным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бюджетам, бюджетам городов Астаны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 на развитие объектов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Строительство теннисного корта в городе 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206             Министерство культуры и информации      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006           Целевые трансферты на развитие областным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бюджетам, бюджетам городов Астаны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 на развитие объектов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Зона кратковременного отдыха для жителей  458800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 на водохранилище реки Коянды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 Строительство Казахского театра имени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Сакена Сейфуллина на 700 мест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киноконцертного зала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3500 мест в городе Астане            2223441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18159681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ресурсов Республики Казахстан          18159681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005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материаловедческого реактора Токамак    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006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университете имени Л.Н. Гумилева       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016           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лицензионных и/или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условий недропользования          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Единой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управления недропользованием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020           Создание Центра ядерной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биофизики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024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            16180621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Расширение и реконструкция ТЭЦ-2,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тепловых сетей и электросетевых         7942475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ПС "Новая"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левобережной части города Астаны        1480000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двухтрансформаторной подстанции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35/6 кВ за территорией комплекса         332000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"Алмалы" с переустройством заходов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существующих линий 35 и 6 кВ на новую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подстанцию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ПС 110/10 кВ "Заречная"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 1154426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ПС 110/10 кВ "Степная"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 881065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ПС 110/10 кВ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"Жилая зона 17" в городе Астане         1292155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Модернизация существующих мощностей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котельных и ТЭЦ сохранившихся в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схеме центрального теплоснабжения,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тепловых сетей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Семипалатинске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Расширение и реконструкция ТЭЦ-2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установкой котлоагрегатов ст. NN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7, 8, турбоагрегатов ст. NN 5, 6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водогрейной котельной города Астаны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ТЭЦ-3 в городе Астане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котельной "Орбита" в городе Алматы       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Электроснабжение жилого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"Премьер-Сити" по проспекту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Атырау                           58500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территории, охрана окружающей среды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18364208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 15996573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016     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сельского хозяйства                      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республиканского бюджета              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017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             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поселковых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площадки водозаборных сооружений в селе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Егиндыколь Егиндыкольского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локального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подземных вод в селе Жаксы             70767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Жаксынского района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селе Кощи Целиноградского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Павловка (Еркиншилик)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Ерейментауского района Акмолинской        91286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селах Костычево и Донское   38320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Жаркаинского района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с разводящими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сетями сел Новобратское и Буденовка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Буландыкского района Акмолинской области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поселка Достык Валихановского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сельского округа Жанааркинского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 33702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села Мартук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Мартукского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Уил Уилского района Актюбинской     166307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Кенкияк Темирского района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Ногайты Ащинского сельского округа   50200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Байганинского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группового водопровода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населенных пунктов   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Капшагайского региона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Улкен Жамбылского района       123750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в поселке Балпык-Би         46600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Коксуского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Алматинской области.   34735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Илийский район. Село Байсерке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 и II очередь строительства)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в селе Камыскала            49342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Алакольского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в селе Талапты Коксуского   25273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 в     35944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Жангельды Кызылкогинского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 (переход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Уил)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 в     92500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Сарытогай Махамбетского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Бородулиха Бородулихинского района        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Георгиевка Жарминского района Восточно-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селах Косагаш - Мадениет - Бидайык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Аягозского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Сагат Урджарского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Восточно-Казахстанской области     19550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аулов Костобе, Енбек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имени Жамбыла Жамбылского района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Ынтымак Байзакского района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ауыла Аккум Таласского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Жамбылской области                 69719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водозаборных сооружений села              51800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Биназар Мойынкумского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водозаборных сооружений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в селе Абай           56564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Шуйского района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водозаборных сооружений аула              39800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Кылышбай Мойынкумского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и водозаборных сооружений     40971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аула Коктобе Шуйского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Талапты Таласского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Жамбылской области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водоочистной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Алмалы Акжаикского района          36562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 Мереке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Таскалинского района Западно-              6929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Казталовка Казталовского района Западно-  68569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водоотведения поселка Молодежный          64845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районном центре села Аксу-Аюлы         119812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Кызыл-Ту Каркаралинского района    13580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Жезды Улытауского района        49215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Новостройка Бухар-Жырауского района       40979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Карагаш Темиршинского сельского      48807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округа Каркаралинского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внутриквартальных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поселка Шахан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 2-я очередь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Сортировка города Караганды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Разведочно-эксплуатационные скважины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Шенбер Улытауского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 39049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Поселок городского типа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 25337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Желкуарского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Житикаринского района Костанайской       223801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поселка Торгай                93541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Жангельдинского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Костанайской области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Затобольского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Костанайском районе        146993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узла водоочистных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с установкой резервуара        24781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емкостью 700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 поселке Карабалык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Карабалыкского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Теренозек Сырдаринского        130655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и водоотведения в поселке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Тасбогет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Торетам Кармакшинского района   88700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водопроводной сети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Шиели 34,4 км Жиделинского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в селе Кашир Качирского района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водовода в селе Песчаное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II этапа внутрипоселковых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и сооружений в селе Акку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Лебяжинского района Павлодарской области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сооружений села Трофимовка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Качирского района Павлодарской области    66755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водоснабжения в селе Ленино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Иртышского района Павлодарской области    92300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и водопроводной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в селе Щербакты Щербактинского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 Павлодарской области           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кустовых скважинных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водозаборов в Жамбылском районе (II-я     52300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очередь)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Макарьевский участок подземных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Западное, Песчанка, Пресноредут,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Макарьека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Уалихановского и Акжарского      101771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районов (II-я очередь)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области. Водовод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"с. Актуесай - с. Бидайыкское".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Бидайыкское Уалихановского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Уалихановского и Акжарского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районов (II-я очередь)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области.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водовода "Водозабор (Есдаулетовское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месторождение подземных вод)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насосная станция в селе Чехово"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кустовых скважинных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водозаборов в Жамбылском районе (II-я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очередь)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Екатериновский участок подземных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Светлое, Матросово, Екатериновка,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Чапаево, Сабит, Святодуховка,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Зеленная роща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Торткуль Ордабасинского района Южно-      33750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Жибек жолы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Сайрамского района Южно-Казахстанской     88804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водопроводов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Арыс, Шойманов, Темир, Когам,     44936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Кокмардан, Кызыл-Ту. Поселок Темир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в селе Алтынтобе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Казыгуртского района Южно-Казахстанской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расширение существующих                 81100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в районном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Бадам Ордабасинского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Абай и близлежащих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аулов Южно-Казахстанской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(завершение)        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Мырзакент Мактааральского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сооружений сельского округа и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Састобе Тюлькубасского района            118099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Сайрам Сайрамского района Южно-    74823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водопроводов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Арыс, Шойманов, Темир, Когам,     32852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Кокмардан, Кызыл-Ту. Поселок Кокмардан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водовода и сетей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Державинска Жаркаинского района          209940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 (II-очередь)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Нуринского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                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Щучинск Щучинского района        97500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Есиль Есильского района           9236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напорного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водовода районного центра в городе       124519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Алга и близлежащих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Алгинского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фильтровальной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Есик Енбекшиказахского           66484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Вторая очередь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водозаборных сооружений и водопроводных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в городе Аягоз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города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подземного источника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городских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города Приозерска                   20500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Каражал Карагандинской области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Сарани и поселка Актас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существующих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в городе Казалинске и кенте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Айтеке би Казалинского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Ащи-Тастинского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водовода Костанайской     318196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городе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 69042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города Экибастуза.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Корректировка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городе Булаево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М. Жумабаева Северо-Казахстанской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 14642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Мамлютка Мамлютского района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Тайынша Тайыншинского           206275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Сарыагаш Южно-Казахстанской        69788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города Туркестан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025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ресурсами и восстановление земель         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                               20039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  59211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026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управления водными ресурсами и 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235029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  25668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027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моря                                    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 960040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 286124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028           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региона Аральского моря   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 335230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  99269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029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                           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 182450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 125300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сельских территорий                       57150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источников                              3184701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ветки подключения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Боровое Акмолинской области к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Кокшетаускому промводопроводу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Валиханово Жаркаинского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 22859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водопровода Коскулак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Тасшагыл Кызылкугинского района           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Кояндинский групповой водопровод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Курмангазинском районе Атырауской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(II-я очередь строительства)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Бельагачского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Восточно-Казахстанской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Северной ветки Каменского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(2-я очередь) в    76426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Урдинского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(1-я очередь) в               17401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Урдинского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(2-я очередь) в                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Магистральный водовод Токрау-Балхаш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площадки ГНС до площадки резервуаров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отметке 425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(IV очередь) в    247931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области.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разводящих сетей в аулах Актан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батыр, Жанкожа батыр, Бекарыстан би,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Майдаколь, Туктибаева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(V очередь) в     125000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Октябрьского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Кызылординской области       186700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водозаборных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новых поселках Бекет-1, Жансеит,        85500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Ортакшыл с подключением к Жиделинскому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водоводу Шиелийского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II очередь локальной системы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населенных пунктов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 в селе Михайловка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Железинского района. Реконструкция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существующей водопроводной сети            5719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населенных пунктов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 в селе Алаколь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Железинского района. Реконструкция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существующей водопроводной сети           13209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Булаевского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 Северо-     324442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 Северо-      94479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Тасты-Шуйского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Сузакского        139644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Бозойского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(1 очередь)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Тургеньского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Енбекши-Казахском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районе Алматинской области. 2-я очередь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строительства, второй пусковой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(поселок Шатай, поселок Талдыбулак,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поселок Ленино)                          120670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поселка Жанакорган к Жиделинскому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групповому водопроводу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Жетысайского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Махтааральского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(сегментация)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Дарбазинского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Сарыагашского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Кентау-Туркестанский групповой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 в Южно-Казахстанской области  310961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 409398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Проведение реконструкции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проекта "Водоснабжение Казалинска/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Новоказалинска"                           72372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Республике Казахстан           337026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       139808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 55347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водоснабжения и канализации      84461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        Реализация проекта за счет гранта        227890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Проведение реконструкции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проекта "Водоснабжение Казалинска/       227890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031     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                              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главного коллектора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(ГКС) Акдалинского массива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Балхашского района Алматинской области    18984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самонапорной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трубопровода "Нурлы"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2025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Повышение сейсмоустойчивости плотины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Терс-Ащибулакского водохранилища         123340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Аса-Талас, Жамбылский район Жамбылской    13870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левой ветки магистрального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канала Уюкской оросительной системы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Таласского района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Сергеевского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1-очередь в Костанайском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                       2556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обводного водосбросного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канала плотины Желкуарского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Житикаринского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                    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Казалинского ЛМК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Казалинского района Кызылординской        53805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с ПК 137+ 12 по ПК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притока Караузек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головным сбросным сооружением            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технологического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насосных станций N 7 (3-й агрегат),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11 (1), 12 (3), 15 (4), 18 (3),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19 (1), 22 (3) "Канала имени Каныша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Сатпаева"                                475000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каналов К-30 и К-30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межреспубликанского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Достык 1-очередь в Махтааральском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районе Южно-Казахстанской области         1996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Шидертинского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в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 57560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Туркестанского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с ПК 8 по ПК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(I-очередь) в Ордабасинском районе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 15975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водозаборного 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"Косдиирмен" на реке Бадам в городе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Шымкенте Южно-Казахстанской области       19550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041           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средой бассейна рек Нура-Ишим            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       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044     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лесистости территории республики          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  45834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        Реализация проекта за счет гранта          8412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056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сельскохозяйственной продукции           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         13290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 375567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086           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сельского хозяйства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112           Создание "электронного правительства"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         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субъектов агропромышленного комплекса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Создание единой автоматизированной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управления отраслями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агропромышленного комплекса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(E-Agriculture)          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743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животных                                 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234    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среды Республики Казахстан              1767635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004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охраны окружающей среды         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метеорологии в городе Астане 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территориальных управлений охраны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главных напорных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коллекторов с канализационно-насосными   755731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станциями 1 и 12 до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биологической очистки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Кызылорда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005     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окружающей среды                         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  33943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 реабилитации залежных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Шетского района Карагандинской области    33943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        Реализация проекта за счет гранта        168021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 реабилитации залежных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Шетского района Карагандинской области   168021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охраны окружающей среды          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источников                               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009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строительство         584266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комплекса 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биологической очистки         178066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сточных вод Щучинско-Боровской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курортной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биологической очистки сточных вод в      406200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Семипалатинск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614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управлению земельными ресурсами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112           Создание "электронного правительства"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земельного кадастра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010           Организация лизинга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оборудования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хлопчатника, развития текстильной и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промышленность" через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95229437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215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коммуникаций Республики Казахстан      88235037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002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республиканском уровне                 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 8519015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дорожной сети в Западном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Казахстане                              1248046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(Алматы-Бишкек)                          911759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Актау-Атырау   5960910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 Алматы-Астана    398300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источников                             30581961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Российской Федерации - Уральск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Актобе                                  2967048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Астана-Костанай-Челябинск              10824271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Ушарал - Достык                           32392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автодороги Риддер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граница Российской Федерации             160559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Таскескен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Бахты (граница КНР)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Аксай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Чунджа - Кольжат            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Омск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 - Майкапшагай                  3080110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Алматы-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Астана-Петропавловск-граница            6008078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Российской Федерации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"Астана-Щучинск"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 Боровое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Кокшетау - Петропавловск - граница       952203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моста через реку Кигач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Южный обход города Астаны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Астана-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Костанай-Челябинск                         9550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Самара-Шымкент    75450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Актау-Атырау      93400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Омск-Павлодар-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Майкапшагай                               28900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Перерасчет имеющейся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Алматы-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Усть-Каменогорск (Алматинская область)    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участка Астана-Петропавловск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через город Кокшетау автодороги Боровое-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Кокшетау-Петропавловск-граница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Федерации                                 12500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участка граница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Федерации (на Екатеринбург)-Алматы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автодороги Астана-Костанай-Челябинск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Самара-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Шымкент, в том числе участка обход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Актобе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участка Алматы-Хоргос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автодороги Хоргос-Алматы-Кордай-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Тараз-Шымкент-граница Узбекистана         40500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участка Астрахань-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 автодороги Актау-Атырау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Омск-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Павлодар-Майкапшагай                      30500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Таскескен-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Бахты (граница Китайской Народной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Республики)                                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новой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документации автодороги Алматы-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Усть-Каменогорск (Алматинская область)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 5681762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дорожной сети в Западном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Казахстане                              2212421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(Алматы-Бишкек)                          321890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Актау-Атырау   2914771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 Алматы - Астана  232680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006 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                              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 442147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 (заем JBIC)              442147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источников                              4822569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 в городе Актобе Актюбинской   1433497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 Южно-Казахстанской области      2305013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 Павлодарской области           1084059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бюджета                 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 в городе Астане (заем JBIC)    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   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 в городе Астане     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015     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транспортной базы данных и       329441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мониторинга динамики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020     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                               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Создание системы управления движением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судов в Тупкараганском заливе            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028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            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новом административном центре в       1015000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пересечении улиц Саина-проспект       232373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Райымбека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микрорайонах малой застройки города    441184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первой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метрополитена в городе Алматы           8000000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Рыскулова-Сейфуллина в городе Алматы    4509887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Рыскулова-Бокейханова в городе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пересечении проспекта Рыскулова и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улицы Кудерина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моста через реку Иртыш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Семипалатинске Восточно-       2529715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районе улиц А. Иманова и Л. Гумилева  1936000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пересечении улиц 12 и Гастелло в     1505717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улицы Манаса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улицы N 13 до улицы N 12 в городе    1238000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участка проспекта Манаса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улицы N 12 до улицы N 19 в городе    1350000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пересечении проспекта Республики и    183000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улицы Бараева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"Реконструкция проспекта Богенбая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участке от улицы Сары Арка до           1700000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транспортной развязки на северном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объезде" в городе Астане 3 участок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начала эстакады до конца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транспортной развязки в двух уровнях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пересечении с улицей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магистральной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 левого берега -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Абылайхана с автодорожным мостом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М-1 через реку Ишим (магистральная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автодорога улиц N 12, N 13)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 2324793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участка улицы Сарыарка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улицы N 4 до улицы N 23 в городе      359108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нового моста М-2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 812000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нового моста М-3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магистральной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 левого берега -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Абылайхана, с автодорожным мостом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(магистральная теплотрасса 2 ДУ 800)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 1450000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улицы Гастелло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 до улицы N 19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 6994400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041         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космодроме "Байконур"       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044           Создание авиационного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космического комплекса "Ишим"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 29489411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регулированию естественных монополий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002       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мониторингу деятельности монополистов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планирования Республики Казахстан        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015        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городов, в том числе с депрессивной      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водовода и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в городе Державинске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Жаркаинского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Степняк Енбекшильдерского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Акмолинской области (1-этап)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автономных котельных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обеспечения теплом многоэтажных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жилых домов города Алги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Установка котлов автономных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отопления для обеспечения теплом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бюджетных организаций и многоэтажных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жилых домов города Шалкара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капитальный ремонт зданий и сооружений    87000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и канализации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Курчатова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города Абая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теплоснабжения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Каркаралинска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с учетом оптимизации города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Аркалыка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тепловых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учетом оптимизации города Житикара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магистральных тепловых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города Житикара Костанайской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головного резервуара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хранения питьевой воды,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внутриквартальных водопроводных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 наружных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канализации, теплоснабжения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Аральске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технологии по выпуску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стеклопластиковых лодок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Аральске Кызылординской области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Магистральный водовод Кетик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Форт-Шевченко-5,7 км Мангистауской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1038193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009           Создание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  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         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 699193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        Строительство семейного общежития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55 квартир для ученых-хранителей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015           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областному бюджету Карагандинской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на строительство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индустриального парка в городе Темиртау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индустриальному парку в городе Темиртау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608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делам государственной службы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007       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специалистов центральных аппаратов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694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 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008       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 Казахстан                   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Дома Министерств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 (Корпорация "Куат")    20199640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Дворца Мира и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 4897500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стадиона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 (левый берег)                    2200000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крытого гаража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400 легковых автомобилей с               422678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вспомогательными помещениями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левом берегу реки Ишим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 ВСЕГО:                                335148326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на увеличение штатной численности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миграционной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333"/>
        <w:gridCol w:w="1773"/>
        <w:gridCol w:w="2633"/>
        <w:gridCol w:w="2753"/>
      </w:tblGrid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на субсидии, направленные на развитие сельского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93"/>
        <w:gridCol w:w="2013"/>
        <w:gridCol w:w="1913"/>
        <w:gridCol w:w="2293"/>
        <w:gridCol w:w="25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13649476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1891109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1815000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1490491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1834176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1692687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973"/>
        <w:gridCol w:w="2613"/>
        <w:gridCol w:w="2993"/>
        <w:gridCol w:w="28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      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250646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трансфертов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городов Астаны и Алматы на субсидирование стоимости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услуги по подаче питьевой воды из особо важных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групповых систем водоснабжения, являющихся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безальтернативными источниками питьевого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93"/>
        <w:gridCol w:w="365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областей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197877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159081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406928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трансфертов областным бюджетам, бюджетам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городов Астаны и Алматы на 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Государственной программы развития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Республики Казахстан на 2005-2010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933"/>
        <w:gridCol w:w="1813"/>
        <w:gridCol w:w="1873"/>
        <w:gridCol w:w="2013"/>
        <w:gridCol w:w="1853"/>
        <w:gridCol w:w="18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подвоза детей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тести-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нету 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16317590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6269751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3532939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916439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1190379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918096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993542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1994808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2278071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1205642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33"/>
        <w:gridCol w:w="1933"/>
        <w:gridCol w:w="2133"/>
        <w:gridCol w:w="2453"/>
        <w:gridCol w:w="291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мульти-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     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2457650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1576970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76678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68189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33"/>
        <w:gridCol w:w="2993"/>
        <w:gridCol w:w="2953"/>
        <w:gridCol w:w="3213"/>
      </w:tblGrid>
      <w:tr>
        <w:trPr>
          <w:trHeight w:val="30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кадров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       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          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на обеспечение выплаты стипендий студентам,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обучающимся в средних профессиональных учебных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заведениях на основании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местных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тыс. тенге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893"/>
        <w:gridCol w:w="1893"/>
        <w:gridCol w:w="2613"/>
        <w:gridCol w:w="325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1642047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 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   на выплату компенсаций на проезд для обучающихся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        в средних профессиональных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       на основании государственного заказа 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                 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993"/>
        <w:gridCol w:w="1813"/>
        <w:gridCol w:w="2553"/>
        <w:gridCol w:w="325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Распределение сумм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трансфертов областным бюджетам, бюджетам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Астаны и Алматы на передаваемые административные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функции в рамках разграничения полномочий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между уровнями государственного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753"/>
        <w:gridCol w:w="1736"/>
        <w:gridCol w:w="2557"/>
        <w:gridCol w:w="2495"/>
        <w:gridCol w:w="2792"/>
      </w:tblGrid>
      <w:tr>
        <w:trPr>
          <w:trHeight w:val="45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616582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348624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656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1-1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1228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Объемы поступлений в бюджет на 2006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направляемые в Национальный фонд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8607"/>
        <w:gridCol w:w="2829"/>
      </w:tblGrid>
      <w:tr>
        <w:trPr>
          <w:trHeight w:val="9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Специфика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ВСЕГО                                    470 833 966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 Налоговые поступления                    457 074 813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 Подоходный налог                              278 209 833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Корпоративный подоходный налог                278 209 833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   Корпоративный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юридических лиц-предприятий                   234 430 049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нефтяного сектора по 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   Корпоративный подоходный налог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юридических лиц-резидентов,                     6 981 590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удерживаемый у источника выплаты,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   Корпоративный подоходный налог с юридических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лиц-нерезидентов, удерживаемый у источника     36 798 194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выплаты, организациями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 Внутренние налоги на товары, работы и услуги  178 864 980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 Поступления за использование природных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других ресурсов                               178 864 980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   Рентный налог на экспортируемую сырую нефть,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газовый конденсат                                 699 948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22   Налог на сверхприбыль от предприятий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нефтяного сектора по утвержденному перечню     11 199 139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   Бонусы от предприятий нефтяного сектора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утвержденному перечню                          32 825 180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   Роялти от предприятий нефтяного сектора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утвержденному перечню                         124 347 245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28   Доля Республики Казахстан по разделу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продукции по заключенным контрактам от          9 793 468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предприятий нефтяного сектора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утвержденному перечню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      Поступления от продажи основного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капитала                                   1 200 000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 Продажа земли и нематериальных активов  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Поступления от продажи земельных участков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   Поступления от продажи земельных участков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сельскохозяйственного назначения        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     Поступления от продажи финансовых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активов государства                       12 559 153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 Поступления от продажи финансовых активов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государства                              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Поступления от продажи финансовых активов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внутри страны                            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   Поступления от приватизации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имущества, находящегося в республиканской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собственности и относящегося к горнодобывающей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