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8cd5" w14:textId="19f8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Министров Казахской ССР, Кабинета Министров Казахской ССР, Кабинета Министров Республики Казахстан, Правительства Республики Казахстан и распоряжений Совета Министров Казахской ССР,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Совета Министров Казахской ССР,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Кабинета Министров Казахской ССР, Кабинета Министров Республики Казахстан,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распоряжения Совета Министров Казахской ССР,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2006 года N 646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Министров Казахской ССР, Кабинета Министров Казахской ССР,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Кабинета Министров Республики Казахстан,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и распоряжений Совета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Казахской ССР,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и Казахского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профессиональных Союзов от 4 января 1990 года N 5 "О реализации постановления Совета Министров СССР и ВЦСПС от 5 декабря 1989 г. N 1088 "Вопросы Всесоюзной ассоциации специалистов по охране труда" (СП Каз ССР, 1990 г., N 6, ст. 26).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от 6 марта 1990 года N 43-р.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от 18 апреля 1990 года N 84-р.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от 29 мая 1990 года N 213 "О дополнительных мерах по улучшению условий жизни некоторых категорий граждан" (СП Каз ССР, 1990 г., N 15, ст. 85.).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и Казахского республиканского совета профессиональных союзов от 28 сентября 1990 года N 394 "Об утверждении Типового договора о труде в крестьянском хозяйстве и Правил заключения Типового договора о труде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крестьянском хозяйстве" (СП Каз ССР, 1990 г., N 22, ст. 121).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от 16 ноября 1990 года N 448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дополнительных мерах по улучшению материально-бытовых условий граждан, необоснованно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привлекавшихся к уголовной ответственности и подвергавшихся другим судебным и внесудебным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репрессиям по социально-политическим мотивам, имевшим место в период 30-40-х и начала 50-х годов" (СП Каз ССР, 1991 г., N 3, ст. 110).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от 27 декабря 1990 года N 530 "О постановлении Совета Министров СССР от 26 октября 1990 года N 1095 "О мерах по демонополизации в области экспорта и импорта авторских прав".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8 апреля 1991 года N 224 "Вопросы Министерства транспорта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22 мая 1991 года N 321 "Об установлении льгот работникам авиационной охраны лесов" (СП Каз ССР, 1991 г., N 15, ст. 92).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20 июня 1991 года N 385 "Об установлении нормы плановой экономии на капитальном и среднем ремонте автомобильных дорог".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20 июня 1991 года N 386 "Об обеспечении строительства и содержания сельских автомобильных дорог во исполнение Закона Казахской ССР "О приоритетности развития аула, села и агропромышленного комплекса в Казахской ССР" (СП Каз ССР, 1991 г., N 15, ст. 98).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5 сентября 1991 года N 511 "О создании специальной службы в Министерстве юстиции Казахской ССР по регистрации уставов общественных объединений и религиозных организаций, действующих на территории Казахской ССР" (СП Каз ССР, 1991 г., N 21, ст. 148).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27 сентября 1991 года N 567 "Вопросы Министерства туризма, физической культуры и спорта Казахской ССР" (СП Каз ССР, 1991 г., N 22, ст. 164).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30 сентября 1991 года N 575 "О некоторых вопросах деятельности Министерства финансов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12 ноября 1991 года N 688 "Вопросы Министерства связи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 5 постановления Кабинета Министров Республики Казахстан от 20 декабря 1991 года N 793 "О государственной фельдъегерской службе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 февраля 1992 года N 90 "О мерах по совершенствованию управления транспортным комплексом Республики Казахстан" (САПП Республики Казахстан, 1992 г., N 5, ст. 84).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12 февраля 1992 года N 108 "О повышении заинтересованности граждан в хранении сбережений в учреждениях сберегательного банка Республики Казахстан" (САПП Республики Казахстан, 1992 г., N 5, ст. 93).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20 февраля 1992 года N 129 "О неотложных мерах по обеспечению стабильной работы железнодорожного транспорта Республики Казахстан" (САПП Республики Казахстан, 1992 г., N 6, ст. 101).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 марта 1992 года N 167 "Вопросы Министерства материальных ресурсов Республики Казахстан" (САПП Республики Казахстан, 1992 г., N 8, ст. 151).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 марта 1992 года N 178 "О выполнении постановления Верховного Совета Республики Казахстан "О порядке введения в действие Закона Республики Казахстан "О гражданстве Республики Казахстан" (САПП Республики Казахстан, 1992 г., N 9, ст. 163).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 марта 1992 года N 39-р.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11 марта 1992 года N 216 "Вопросы Министерства экологии и биоресурсов Республики Казахстан" (САПП Республики Казахстан, 1992 г., N 10, ст. 183).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12 марта 1992 года N 221 "О Министерстве науки и новых технологий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7 апреля 1992 года N 314 "Об охране нерестующих осетровых рыб в Урало-Каспийском бассейне" (САПП Республики Казахстан, 1992 г., N 14, ст. 240).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Первого заместителя Премьер-Министра Республики Казахстан от 21 апреля 1992 года N 44-4 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22 апреля 1992 года N 368 "Вопросы Государственного комитета Республики Казахстан по земельным отношениям и землеустройству" (САПП Республики Казахстан, 1992 г., N 16, ст. 261).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16 июля 1992 года N 602 "Об утверждении стоимости путевок в санатории лечебно-оздоровительного объединения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5 августа 1992 года N 657 "О неотложных мерах по совершенствованию здравоохранения в условиях перехода к рынку" (САПП Республики Казахстан, 1992 г., N 31, ст. 482).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21 сентября 1992 года N 779 "О безвозмездной передаче жилья в собственность работникам органов внутренних дел" (САПП Республики Казахстан, 1992 г., N 36, ст. 548).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26 октября 1992 года N 896 "Об утверждении стоимости путевок в санатории Лечебно-оздоровительного объединения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14 декабря 1992 года N 1054 "Об организации производства бытовых холодильников в г. Караганде".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22 декабря 1992 года N 1063 "О мерах по обеспечению социальной защиты рабочих и служащих Министерства обороны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29 декабря 1992 года N 1089 "Отдельные вопросы Министерства финансов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 Постановление Кабинета Министров Республики Казахстан от 18 января 1993 года N 39 "О внесении изменений в постановление Кабинета Министров Республики Казахстан от 29 декабря 1992 года N 1089".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8 апреля 1993 года N 277 "Об упорядочении правового статуса общежитий" (САПП Республики Казахстан, 1993 г., N 11, ст. 139).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 Постановление Кабинета Министров Республики Казахстан от 21 апреля 1993 года N 318 "О внесении изменений и дополнений в постановление Кабинета Министров Республики Казахстан от 14 декабря N 1992 года N 1054 "Об организации производства бытовых холодильников в г. Караганде" (САПП Республики Казахстан, 1993 г., N 13, ст. 162).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23 апреля 1993 года N 327 "Об оплате расходов слушателей курсов и других учебных заведений системы повышения квалификации и переподготовки кадров" (САПП Республики Казахстан, 1993 г., N 13, ст. 168).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6 мая 1993 года N 366 "Об утверждении описания знаков различия и форменной одежды, норм их выдачи и табеля должностных категорий работников Министерства экологии и биоресурсов Республики Казахстан, имеющих право на получение форменного обмундирования".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19 мая 1993 года N 399 "О подчиненности финансово-экономических техникумов Республики Казахстан" (САПП Республики Казахстан, 1993 г., N 17, ст. 205).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24 июня 1993 года N 536 "Об увеличении штатной численности государственных налоговых инспекций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 Постановление Кабинета Министров Республики Казахстан от 9 июля 1993 года N 583 "О составе Военного совета внутренних войск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15 июля 1993 года N 610 "О совершенствовании управления транспортом в Республике Казахстан" (САПП Республики Казахстан, 1993 г., N 29, ст. 344).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30 сентября 1993 года N 969 "О мерах по созданию системы обучения населения и специалистов по предупреждению и действиям в чрезвычайных ситуациях".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Абзац четвертый постановления Кабинета Министров Республики Казахстан от 21 октября 1993 года N 1043 "О внесении изменений и дополнения в некоторые решения Правительства Республики Казахстан" (САПП Республики Казахстан, 1993 г., N 42, ст. 502).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 Постановление Кабинета Министров Республики Казахстан от 14 марта 1994 года N 264 "О внесении изменений и признании утратившими силу некоторых решений Правительства Республики Казахстан" (САПП Республики Казахстан, 1994 г., N 13, ст. 128).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Первого заместителя Премьер-Министра Республики Казахстан от 5 апреля 1994 года N 4-7-р.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28 апреля 1994 года N 442 "О денежном содержании (заработной плате) личного состава Комитета национальной безопасности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22 июня 1994 года N 697 "О порядке утверждения перечня грузов, подлежащих сопровождению и охране службой военизированной охраны железных дорог".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29 июля 1994 года N 856 "Вопросы Министерства промышленности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7 октября 1994 года N 1129 "Об окладах по персональным званиям таможенных органов Министерства финансов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16 ноября 1994 года N 457-р.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30 ноября 1994 года N 1329 "Об отдельных вопросах деятельности Пенсионного фонда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 декабря 1994 года N 1343 "О денежном содержании (заработной плате) личного состава Комитета национальной безопасности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21 декабря 1994 года N 1428 "Вопросы Высшего консультативного совета по науке и технике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21 декабря 1994 года N 1429 "Об утверждении Положения о государственных внутренних водных путях Республики Казахстан" (САПП Республики Казахстан, 1994 г., N 48, ст. 536).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30 декабря 1994 года N 1491 "О порядке пользования водоемами для нужд воздушного транспорта" (САПП Республики Казахстан, 1994 г., N 49, ст. 560).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Пункт 32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года N 115 "О внесении изменений и дополнений в решения Правительства Республики Казахстан" (САПП Республики Казахстан, 1995 г., N 5, ст. 62).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23 марта 1995 года N 322 "О работе торгово-экономического Представительства Республики Казахстан во Франции".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25 апреля 1995 года N 547 "Об утверждении Положения о Государственной санитарно-эпидемиологической службе Республики Казахстан" (САПП Республики Казахстан, 1995 г., N 14, ст. 166).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12 июня 1995 года N 813 "О структурной перестройке Государственного комитета Республики Казахстан по статистике и анализу" (САПП Республики Казахстан, 1995 г., N 20, ст. 234).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мая 1996 года N 628 "О вопросах учебных заведений Государственного следственного комитета Республики Казахстан" (САПП Республики Казахстан, 1996 г., N 22, ст. 196).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июня 1996 года N 709 "О мерах по ускорению земельной реформы" (САПП Республики Казахстан, 1996 г., N 26, ст. 222).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18 июня 1996 года N 285-р.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28 августа 1996 года N 408-р.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сентября 1996 года N 1177 "О внесении дополнения и изменения в постановление Кабинета Министров Республики Казахстан от 12 июня 1995 года N 813" (САПП Республики Казахстан, 1996 г., N 39, ст. 370).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октября 1996 года N 1215 "О мерах по снижению просроченной задолженности по обязательным платежам в Пенсионный фонд".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ноября 1996 года N 1429 "Вопросы Национальной комиссии Республики Казахстан по бухгалтерскому учету".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 6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апреля 1997 года N 505 "О внесении изменений и дополнений и признании утратившими силу некоторых решений Правительства Республики Казахстан" (САПП Республики Казахстан, 1997 г., N 15, ст. 121).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18 апреля 1997 года N 106-р.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июня 1997 года N 1022 "О ликвидации задолженности по выплатам пенсий в Республике Казахстан" (САПП Республики Казахстан, 1997 г., N 29, ст. 258).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августа 1997 года N 1216 "Об утверждении Положения "Об Агентстве по гидрометеорологии и мониторингу природной среды Министерства экологии и биоресурсов Республики Казахстан" (САПП Республики Казахстан, 1997 г., N 35, ст. 332).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сентября 1997 года N 1350 "Об утверждении Положения об Агентстве по государственному экологическому контролю, охране, воспроизводству и использованию биологических ресурсов Министерства экологии и биоресурсов Республики Казахстан" (САПП Республики Казахстан, 1997 г., N 42, ст. 393).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сентября 1997 года N 1352 "Об утверждении Положения о лицензировании предпринимательской деятельности по содержанию и эксплуатации заправочных станций в Республике Казахстан" (САПП Республики Казахстан, 1997 г., N 4, ст. 394).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 июня 1998 года N 100-р.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 7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июля 1998 года N 651 "О реализации указа Президента Республики Казахстан от 27 апреля 1998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года N 3928" (САПП Республики Казахстан, 1998 г., N 22, ст. 190).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июля 1998 года N 722 "О передислокации Государственного комитета Республики Казахстан по инвестициям в город Астану".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октября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1998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года N 991 "Об утверждении Программы совершенствования государственных систем стандартизации и сертификации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1998-2000 годы" (САПП Республики Казахстан, 1998 г., N 35, ст. 318).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16 октября 1998 года N 197-р "О реализации Указа Президента Республики Казахстан от 12 октября 1998 года N 4114 "О дальнейшем реформировании системы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12 ноября 1998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года N 223-р "Отдельные вопросы Министерства государственных доходов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 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декабря 1998 года N 1322 "Вопросы Комитета транспортного контроля Министерства транспорта, коммуникаций и туризма Республики Казахстан"(САПП Республики Казахстан, 1998 г., N 49, ст. 444).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января 1999 года N 68 "Вопросы Государственного фонда содействия занятости и Государственной службы занятости населения Республики Казахстан" (САПП Республики Казахстан, 1999 г., N 2, ст. 17).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марта 1999 года N 257 "О внесении дополнения в постановление Правительства Республики Казахстан от 29 января 1999 года N 68 и признании утратившими силу некоторых решений Правительства Республики Казахстан" (САПП Республики Казахстан, 1999 г., N 9, ст. 74).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апреля 1999 года N 469 "О внесении изменений и дополнений в постановление Правительства Республики Казахстан от 29 января 1999 года N 68" (САПП Республики Казахстан, 1999 г., N 14, ст. 146).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апреля 1999 года N 510 "О внесении изменений и дополнения в постановление Кабинета Министров Республики Казахстан от 12 июня 1995 года N 813" (САПП Республики Казахстан, 1999 г., N 16, ст. 165).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 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июня 1999 года N 708 "О внесении изменений и дополнений и признании утратившими силу некоторых решений Правительства Республики Казахстан" (САПП Республики Казахстан, 1999 г., N 26, ст. 243).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июля 1999 года N 1015 "Об утверждении Программы действий Правительства Республики Казахстан по реализации социально-экономических и финансовых мер противодействия коррупции" (САПП Республики Казахстан, 1999 г., N 35, ст. 315).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1999 года N 1085 "О внесении дополнения в постановление Правительства Республики Казахстан от 29 января 1999 года N 68" (САПП Республики Казахстан, 1999 г., N 39, ст. 341).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сентября 1999 года N 1315 "О внесении изменения и дополнения в некоторые решения Правительства Республики Казахстан" (САПП Республики Казахстан, 1999 г., N 45, ст. 408).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сентября 1999 года N 1462 "Вопросы страхования военнослужащих, сотрудников органов внутренних дел" (САПП Республики Казахстан, 1999 г., N 48, ст. 446).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июня 2001 года N 819 "Об утверждении Правил регистрации и учета государственных и гарантированных государством займов Республики Казахстан" (САПП Республики Казахстан, 2001 г., N 22, ст. 278).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ноября 2001 года N 1468 "О внесении изменения в постановление Правительства Республики Казахстан от 29 января 1999 года N 68" (САПП Республики Казахстан, 2001 г., N 40, ст. 509).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мая 2002 года N 600 "О Плане мероприятий по реализации Концепции борьбы с правонарушениями в сфере экономики на 2001-2003 годы" (САПП Республики Казахстан, 2002 г., N 16, ст. 173).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2002 года N 1147 "О внесении изменения в постановление Правительства Республики Казахстан от 30 мая 2002 года N 600" (САПП Республики Казахстан, 2002 г., N 36, ст. 384).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1391 "О постоянно действующем Совещании по выработке предложений по дальнейшей демократизации и развитию гражданского общества" (САПП Республики Казахстан, 2002 г., N 46, ст. 475).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1430 "О Программе профилактики правонарушений и борьбы с преступностью в Республике Казахстан на 2003-2004 годы" (САПП Республики Казахстан, 2002 г., N 48, ст. 484).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</w:t>
      </w:r>
      <w:r>
        <w:rPr>
          <w:rFonts w:ascii="Times New Roman"/>
          <w:b w:val="false"/>
          <w:i w:val="false"/>
          <w:color w:val="000000"/>
          <w:sz w:val="28"/>
        </w:rPr>
        <w:t>
 2) пункта 1 постановления Правительства Республики Казахстан от 29 ноября 2003 года N 1216 "О внесении изменений в постановления Правительства Республики Казахстан от 30 ноября 2002 года N 1274 и от 29 декабря 2002 года N 1430" (САПП Республики Казахстан, 2003 г., N 45, ст. 499).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июня 2004 года N 651 "О внесении изменений и дополнений в постановление Правительства Республики Казахстан от 29 декабря 2002 года N 1430" (САПП Республики Казахстан, 2004 г., N 24, ст. 309).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