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248eb" w14:textId="fa248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15 октября 2005 года 2005 года N 1036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июля 2006 года № 642. Утратило силу постановлением Правительства Республики Казахстан от 31 декабря 2013 года № 1598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1598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октября 2005 года N 1036 "О взимании таможенных пошлин при вывозе с таможенной территории Республики Казахстан товаров, выработанных из нефти" (САПП Республики Казахстан, 2005 г., N 38, ст. 533)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"Ставка пошлины (в долларах за 1000 кг)":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"64,9" заменить цифрами "83,3";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"43,3" заменить цифрами "55,5".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в двухнедельный срок уведомить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Секретариат Интеграционного Комитета Евразийского экономического сообщества о принимаемых Правительством Республики Казахстан мерах регулирования внешнеторговой деятельности.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тридцати дней со дня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