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679c" w14:textId="1966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сроков исполнения договоров по расходам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169 постановления Правительства Республики Казахстан от 5 февраля 2005 года N 110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 продлении сроков исполнения договоров по расходам, зарегистрированных в территориальных органах Комитета казначейства Министерства финансов Республики Казахстан по программам, предусмотренным в бюджете 2005 года, до 30 ноября 2006 года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принять меры, вытекающие из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июля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634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договоров, по которым продлевается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Договор N 82 от 3 марта 2005 года, заключенный между Министерством внутренних дел Республики Казахстан и акционерным обществом "Национальная компания "Казахстан Инжиниринг".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N 32/21 от 11 февраля 2005 года, заключенный между Комитетом внутренних войск Министерства внутренних дел Республики Казахстан и Республиканским государственным предприятием "Казспецэкспорт"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N 50 от 18 февраля 2005 года, заключенный между Комитетом внутренних войск Министерства внутренних дел Республики Казахстан и акционерным обществом "Национальная компания "Казахстан Инжиниринг".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N 206 от 15 августа 2005 года, заключенный между Комитетом внутренних войск Министерства внутренних дел Республики Казахстан и товариществом с ограниченной ответственностью "Мерген".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N 207 от 19 августа 2005 года, заключенный между Комитетом внутренних войск Министерства внутренних дел Республики Казахстан и товариществом с ограниченной ответственностью "Мерген".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N 208 от 19 августа 2005 года, заключенный между Комитетом внутренних войск Министерства внутренних дел Республики Казахстан и товариществом с ограниченной ответственностью "Мерген".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N 933 от 10 августа 2005 года, заключенный между Министерством образования и науки Республики Казахстан и товариществом с ограниченной ответственностью "Проектный институт Алматыгипрогор-1".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Договор N 1543 от 14 декабря 2005 года, заключенный между Министерством образования и науки Республики Казахстан и товариществом с ограниченной ответственностью "Алис N".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Договор N 930 от 8 августа 2005 года, заключенный между Министерством образования и науки Республики Казахстан и товариществом с ограниченной ответственностью "Фламинго-9".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N 361 от 24 ноября 2005 года, заключенный между Министерством здравоохранения Республики Казахстан и товариществом с ограниченной ответственностью "Самсара".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N 05-2-64 от 29 апреля 2005 года, заключенный между Министерством охраны окружающей среды Республики Казахстан и открытым акционерным обществом "Морской завод Алмаз".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 N 8 от 27 июля 2005 года, заключенный между отделом строительства Атбасарского района Акмолинской области и товариществом с ограниченной ответственностью "НиКа".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Договор N 22 от 4 апреля 2005 года, заключенный между отделом строительства города Кокшетау Акмолинской области и товариществом с ограниченной ответственностью "Энергоспецмонтажпроект".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Договор N 23 от 4 апреля 2005 года, заключенный между отделом строительства города Кокшетау Акмолинской области и товариществом с ограниченной ответственностью "Энергоспецмонтажпроект".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Договор N 26 от 16 мая 2005 года, заключенный между Департаментом строительства Акмолинской области и товариществом с ограниченной ответственностью "ТАТ-2001".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Договор N 27 от 18 мая 2005 года, заключенный между Департаментом строительства Акмолинской области и товариществом с ограниченной ответственностью "ТАТ-2001".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Договор N 30 от 16 июня 2005 года, заключенный между Департаментом строительства Акмолинской области и товариществом с ограниченной ответственностью "Бобетай".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Договор N 42 от 2 сентября 2005 года, заключенный между отделом строительства Зерендинского района Акмолинской области и товариществом с ограниченной ответственностью "Строитель-Плюс".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Договор N 4/171 от 24 сентября 2004 года, заключенный между Департаментом строительства города Астаны и товариществом с ограниченной ответственностью "Компания "Мади".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Договор N 4/147 от 8 сентября 2004 года, заключенный между Департаментом строительства города Астаны и товариществом с ограниченной ответственностью "Ай-Су-Астана".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Договор N 5/22 от 28 марта 2005 года, заключенный между Департаментом строительства города Астаны и товариществом с ограниченной ответственностью "Best Beton".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Договор N 7 от 13 июня 2005 года, заключенный между отделом строительства города Караганды Карагандинской области и товариществом с ограниченной ответственностью "СК Астана Технополис".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Договор N 4 от 27 мая 2005 года, заключенный между отделом строительства акимата Таласского района Жамбылской области и акционерным обществом "Югхиммонтаж".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Договор N 05-3 от 12 апреля 2005 года, заключенный между Управлением строительства Кызылординской области и товариществом с ограниченной ответственностью "ВН Инженеринг".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Договор N 8 от 3 мая 2005 года, заключенный между отделом строительства Жалагашского района Кызылординской области и закрытым акционерным обществом "Управление механизированных работ".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Договор N 2 от 22 июля 2005 года, заключенный между отделом строительства Теректинского района Западно-Казахстанской области и производственным кооперативом "Мариал".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Договор N 2 от 22 июля 2005 года, заключенный между Жанибекским районным отделом строительства Западно-Казахстанской области и производственным кооперативом "Мариал".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Договор N 8 от 18 июля 2005 года, заключенный между Каратобинским районным отделом строительства Западно-Казахстанской области и производственным кооперативом "Мариал".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