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68e2" w14:textId="c40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
</w:t>
      </w:r>
      <w:r>
        <w:rPr>
          <w:rFonts w:ascii="Times New Roman"/>
          <w:b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"1605825193" заменить цифрами "1640849265";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"1440470114" заменить цифрами "1475494186";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"1626371282" заменить цифрами "1661395426";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"20546089" заменить цифрами "20546161";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"76639989" заменить цифрами "76639917";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"14560565" заменить цифрами "14560637";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"1605825193" заменить цифрами "1640849265";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"1440470114" заменить цифрами "1475494186";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"670816337" заменить цифрами "698031077";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"670816337" заменить цифрами "698031077";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"123885661" заменить цифрами "143025635";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"4960810" заменить цифрами "5471109";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удерживаемый у источника выплаты организациями сырьевого сектора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устанавливаемому Правительством Республики Казахстан" цифры "16792466" заменить цифрами "24356933";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"674851019"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цифрами "682660351";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"291202851" заменить цифрами "299012183";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"83263220" заменить цифрами "89184998";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28 "Доля Республики Казахстан по разделу продукции по заключенным контрактам от организаций сырьевого сектора (юридических лиц по перечню, устанавливаемому Правительством Республики Казахстан)" цифры "14870188" заменить цифрами "16757742";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"1626371282" заменить цифрами "1661395426";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"313927492" заменить цифрами "348951636";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"313927492" заменить цифрами "348951636";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"313927492" заменить цифрами "348951636";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"160777902" заменить цифрами "195802046";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"137600114" заменить цифрами "172624186";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"12560565" заменить цифрами "12560637";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"20546089" заменить цифрами "20546161";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"76639989" заменить цифрами "76639917";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"14560565" заменить цифрами "14560637";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"14560565" заменить цифрами "14560637";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"14560565" заменить цифрами "14560637";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"14560565" заменить цифрами "14560637";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"12560565" заменить цифрами "12560637".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