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a98e" w14:textId="81ba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- Коржову Наталью Артемовну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об урегулировании прав собственности Республики Казахстан на объекты курортно-рекреационного хозяйства, расположенные на территории Иссык-Кульской области Кыргызской Республики, разрешив вносить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Кыргызской Республики об урегулировании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 собственности Республики Казахстан на объекты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курортно-рекреационного хозяйства, расположенные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территории Иссык-Кульской области Кыргызской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 в соответствии с Соглашением о взаимном признании прав и регулировании отношений собственности от 9 октября 1992 года и Протоколом между Правительством Республики Казахстан и Правительством Кыргызской Республики о признании прав собственности Республики Казахстан на объекты недвижимого имущества, находящиеся на территории Кыргызской Республики от 25 декабря 2003 года,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Кыргызская Сторона: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обязуется в течение 5-ти месяцев с момента подписания настоящего Соглашения провести внутригосударственные процедуры, необходимые для вступления его в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одного месяца со дня вступления в силу настоящего Соглашения оформляет право собственности Республики Казахстан на здания и сооружения, расположенные на территории Иссык-Кульской области Кыргызской Республики,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 (село Корумды);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 отдыха "Самал" (поселок Бостери);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(город Чолпон-Ата);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спортивно-оздоровительный лагерь "Университет" (поселок Бостери).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Сторона после оформления прав ее собственности на объекты, указанные в подпункте 2) пункта 1 статьи 1 настоящего Соглашения предпримет следующие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доведению до уровня 3-х или 4-х звездочных отелей по возможности с круглогодичным функционированием: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санаторий "Казахстан" - в течение двух лет, спортивно-оздоровительную базу Республиканского государственного предприятия "Спортивно-оздоровительный центр "Олимп" (бывший дом отдыха "Автомобилист Казахстана"), дом отдыха "Самал", спортивно-оздоровительный лагерь "Университет" - в течение четырех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и эксплуатации вышеуказанных объектов задействовать не менее 80 процентов рабочей силы из числа граждан Кыргызской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из уведомлений Сторон о выполнении необходимых внутригосударственных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 " __ " ________ 2006 года в двух подлинных экземплярах, каждый на казахском, кыргызском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За Правительство            За Правительство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 Казахстан        Кыргызской Республики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