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a16" w14:textId="6ec5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призыва граждан на воинскую службу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№ 623. Утратило силу постановлением Правительства Республики Казахстан от 15 мая 2012 года №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призыва граждан на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6 мая 1996 года N 559-29с;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76 "Об утверждении Правил подготовки молодежи к военной службе и проведения призыва граждан на срочную военную службу" (САПП Республики Казахстан, 2003 г., N 3, ст. 34);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2005 года N 761 "О некоторых вопросах регистрации населения Республики Казахстан" (САПП Республики Казахстан, 2005 г., N 31, ст. 404).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623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проведения призыва граждан на воинскую службу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призыва граждан на воинскую службу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воинской обязанности и воинской службе" (далее - Закон).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призыва граждан на срочную воинскую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призыва на воинскую службу офицеров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призыва на воинские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и проведения призыва по мобилизации и в военное время.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призыва граждан на срочную воинскую службу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Призыв граждан на срочную воинскую службу осуществляется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23 Закона.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в пределах своей компетенции организуют и обеспечивают исполнение законодательства по вопросам воинской обязанности и воинской службы.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организации и проведения призыва граждан на срочную воинскую службу в районах (городах областного значения) решением местного исполнительного органа создаются районные (города областного значения) призывные комиссии.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районные (города областного значения) призывные комиссии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медицинского освидетельствования призывников и граждан, поступающих в военные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призыве на срочную воинскую службу и предназначение призывников по видам и родам войск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отсрочек и освобождение от призыва на срочную воинскую службу граждан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27, 28 Закона.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Руководители организаций образования и иных учреждений, независимо от форм собственности, отзывают призывников из командировок (отпусков), организовывают их оповещение и обеспечивают своевременное прибытие на призывной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подлежащие призыву на срочную воинскую службу, по вызову местных органов военного управления являются на призывной пункт для прохождения районной (города областного значения) призывной комиссии.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Призыв на срочную воинскую службу граждан Республики Казахстан, временно проживающих за границей,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прибытии их на постоянное место жительство в Республику Казахстан, при отсутствии права на отсрочку или освобождение.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выезде призывника в служебную командировку за границу, на основании ходатайства соответствующего государственного органа, управлением (отделом) по делам обороны выдается соответствующая справка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1 к настоящим Правилам.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Оповещение граждан о призыве на срочную воинскую службу и их явке на призывные пункты проводят повестками должностные лица местных органов военного управления или по месту работы (учебы) руководители организации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призывную комиссию вызываются граждане Республики Казахстан, которым в год призыва исполняется восемнадцать лет, а также граждане, у которых истекли права на отсрочку от призыва на срочную воинскую службу. Отправка в Вооруженные Силы, другие войска и воинские формирования Республики Казахстан осуществляется по достижении призывником восемнадцати лет, за исключением лиц, освобожденных от призыва на срочную воинскую службу и имеющих право на отсрочку.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 всех случаях неявки призывников на районную (города областного значения) призывную комиссию без уважительных причин, а также невозможности вручить повестку гражданину лично, начальники управлений (отделов) по делам обороны сообщают в органы внутренних дел Республики Казахстан для их розыска и обеспечения прибытия. Материалы на лиц, умышленно уклоняющихся от призыва, а также препятствовавших своевременной явке граждан на призывные пункты, передаются в соответствующие органы для их привлечения к ответственности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Уважительными причинами неявки граждан на призывные пункты признаются: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заболевание (травма), связанное с утратой 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смерть или болезнь близкого родственника, нуждающегося в посторонней помощи, не находящегося на полном государственном обеспечении, требующая ухода со стороны призываемого лица,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ситуации природного и техногенного характера (землетрясение, сель, лавина, наводнение, пожар и другое), лишившие гражданина возможности лично прибыть.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неявки должны быть подтверждены соответствующими документами.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медицинского освидетельствования призывников и состав медицинских комиссий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проводится на оборудованных призывных (сборных) пунктах, специально приспособленных для этой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медицинского персонала на призывном пункте осуществляется врачом, председателем медицинской комиссии - членом призывной комиссии, назначаемым из числа наиболее квалифицированных врачей-специалистов, обладающим необходимыми знаниями и опытом работы в области военно-врачебной экспертизы.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Районная (города областного значения) призывная комиссия по результатам медицинского освидетельствования призывников и граждан, поступающих в военные учебные заведения, принимает решение согласно пункту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20 Закона.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Районная (города областного значения) призывная комиссия при принятии решения о призыве граждан на срочную воинскую службу и предназначении в соответствующий вид и род Вооруженных Сил, других войск и воинских формирований Республики Казахстан учитывает их производственную квалификацию и специальность, состояние здоровья, в связи с чем, как правило: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работающие в организациях, связанных с выпуском ракетной, авиационной, бронетанковой техники и радиотехнической аппаратуры, направляются на комплектование соответствующих видов и родов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режимных и специальных частей направляются призывники, предварительно отобранные в указанные команды;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воздушно-десантных войск осуществляется отбор призывников в первую очередь из числа спортсменов-парашютистов. Призывники должны иметь образование не ниже среднего, хорошее физическое развитие (рост не менее 170 см);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комплектования Республиканской гвардии осуществляется отбор призывников, имеющих хорошую физическую подготовку (рост не ниже 178 см), образование не ниже среднего, в приоритетном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имеющие высшее образование, направляются в учебные части по специальностям, родственным их образованию и профилю военной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окончившие юридические факультеты, направляются во внутренние войска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окончившие математические, физические и инженерно-экономические факультеты, направляются в радиотехнические, зенитно-ракетные части, части связи всех видов Вооруженных Сил, другие войска и воинские формирования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окончившие факультеты механизации и электрификации сельского хозяйства, направляются в танковые, авиационные, зенитно-ракетные части и части гражданской обороны Министерства по чрезвычайным ситуациям Республики Казахстан, внутренние войска Министерства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окончившие архитектурные, художественные и кинотехнические факультеты, направляются в инженерно-саперные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призывники, окончившие медицинские и фармацевтические факультеты, направляются в Вооруженные Силы, другие войска и воинские формирования Республики Казахстан на медицинские и фармацевтические должности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близнецы, если они призываются на срочную воинскую службу в одно и то же время, одной призывной комиссией и имеют одинаковые показатели по образованию и специальной подготовке, состоянию здоровья и физическому развитию, и по другим данным, должны направляться для службы вместе в одну воинскую часть.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Отсрочка от призыва на срочную воинскую службу предоставляется решением районной (города областного значения) призывной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27 Закона.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Отсрочка от призыва на срочную воинскую службу по семейным обстоятельствам предоставляется гражданам на основании представленных документов и обследования их семейного положения и принимается один раз при первоначальном рассмотрении этого вопроса.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проводится соответствующими комиссиями, состоящими из представителей местного исполнительного органа, управления (отдела) по делам обороны, организаций образования и иных учреждений. По результатам обследования комиссия составляет акт обследования семейного положения призывника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настоящим Правилам. Данный акт составляется при предоставлении призывнику отсрочки от призыва на срочную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управления (отделы) по делам обороны перед каждым призывом запрашивают на лиц, получивших отсрочку от призыва по семейным обстоятельствам, от соответствующих учреждений и организаций справки, подтверждающие данные по семейному положению призывника. Указанные справки подшиваются в личное дело призывника.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Лица, утратившие основания для отсрочки от призыва по семейному положению, призываются на срочную воинскую службу на общих основаниях.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об отсрочке от призыва для продолжения образования предоставляется гражданам и принимается один раз при первоначальном прохождении призывником районной (города областного значения) призывной комиссии на основании предоставленной справки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к настоящим Правилам, выдаваемой призывнику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последующем управления (отделы) по делам обороны, ежегодно до 1 октября, запрашивают от соответствующих организаций образования справки, подтверждающие продолжение призывниками обучения. Указанные справки подшиваются в личное дело призывника.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отсрочек от призыва для продолжения образования производится с вызовом призывников в районные (городов областного значения) призывные комиссии без прохождения ими медицинского освидетельствования. Данные о состоянии здоровья этих призывников заносятся в книгу протоколов районных (городов областного значения) призывных комиссий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4 к настоящим Правилам, на основании результатов медицинского освидетельствования при их приписке к призывным участкам.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Отсрочка от призыва на срочную воинскую службу по состоянию здоровья предоставляется решением призывной комиссии на срок до одного года гражданам, которые при медицинском освидетельствовании были признаны временно не годными к воинской службе. После истечения этого срока выносится окончательное заключение о годности к воинской службе.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Отсрочка от призыва на срочную воинскую службу по другим причинам предоставляется гражданам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районных (городов областного значения) призывных комиссий о предоставлении отсрочек от призыва на срочную воинскую службу записываются в книгу протоколов районных (городов областного значения) призывных комиссий, в учетные карты призывников и удостоверения о приписке с указанием срока и основания предоставления отсрочки.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Призывники, имеющие право на отсрочку от призыва, могут быть призваны на срочную воинскую службу по их желанию при предоставлении лично написанного и нотариально засвидетельствованного заявления о добровольном отказе, соответствующего нотариально засвидетельствованного документа от заинтересованных лиц и органов социальной защиты населения об их согласии.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Освобождение от призыва на воинскую службу в мирное время предоставляется решением районной (города областного значения) призывной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28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 гражданам, освобожденным от призыва на срочную воинскую службу, выписываются военные билеты и они передаются на воинский учет военнообязанных запаса.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признанные районными (городов областного значения) призывными комиссиями негодными к воинской службе в мирное время и зачисленные в связи с этим на воинский учет военнообязанных, медицинскому переосвидетельствованию в мирное время не подлежат.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Председатель районной (города областного значения) призывной комиссии обеспечивает работу комиссии, проведение заседания при полном составе ее членов и осуществляет постоянный контроль за своевременным и правильным оформлением документов, связанных с призывом граждан на срочную воинскую службу, предоставлением им отсрочек или освобождением от призыва на срочную воинскую службу.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решением районной (города областного значения) призывной комиссии проводится оформление документов с соблюдением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учетно-послужной карточке призывника записывается решение районной (города областного значения) призывной комиссии о категории годности к воинской службе призывника по состоянию здоровья, в какой вид и род войск Вооруженных Сил, других войск и воинских формирований Республики Казахстан он предназначен;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получившим отсрочку от призыва на срочную воинскую службу по семейным обстоятельствам, для продолжения образования, по состоянию здоровья и другим причинам, в удостоверениях о приписке к призывному участку в разделе "Результаты прохождения призывной комиссии" производятся соответствующие записи, которые заверяются подписью начальника управления (отдела) по делам обороны и гербовой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признанным негодными к воинской службе в мирное время, ограниченно годными в военное время, а также признанным негодными к воинской службе с исключением с воинского учета, заполняются выписки из книг протоколов призывной комиссии. Личные дела всех граждан, получивших отсрочку или освобождение от воинской службы по состоянию здоровья, направляются в областную (города республиканского значения и столицы) призывную комиссию для изучения. По результатам проверки документов областная (города республиканского значения и столицы) призывная комиссия в учетной карте призывника производит отметку об утверждении решения районной (города областного значения) призывной комиссии или о направлении гражданина на повторное освидетельствование. Повторному освидетельствованию подлежат также граждане, заявившие несогласие с решением районной (города областного значения) призывной комиссии о категории годности к воинской службе по состоянию здоровья. После утверждения решения районной (города областного значения) призывной комиссии оформляются учетно-воинские документы по запасу.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оформления учетно-воинских документов составляются списки в трех экземплярах и с учетными картами призывников представляются в отдел учета департаментов по делам обороны, где им выписываются военные билеты. Учетные карты призывников с отметкой в них серии, номера и даты выписки военного билета, второй экземпляр списка с военными билетами возвращаются в управление (отдел) по делам обороны.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Граждане, призванные на срочную воинскую службу, их родители и иные заинтересованные лица в случае несогласия с вынесенным решением районной (города областного значения) призывной комиссии, могут обжаловать 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Граждане, призванные на срочную воинскую службу, в соответствии с решением районной (города областного значения) призывной комиссии организованно прибывают на областной сборный пункт. Для их доставки назначаются сопровождающие из числа работников управления (отдела) по делам обороны. Сопровождающим выдаются 3 экземпляра именного 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к настоящим Правилам и в опечатанном виде личные дела, учетно-послужные карты, вкладные листы на подростка к медицинским картам амбулаторного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N 1 и 2 именного списка передаются начальнику областного сборного пункта, а экземпляр N 3, на котором начальник областного сборного пункта расписывается в приеме команды, возвращается в управление (отдел) по делам обороны с сопровождающим.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N 2 именного списка в день отправки команды с областного сборного пункта возвращается в управление (отдел) по делам обороны. В нем производятся отметки напротив каждой фамилии отправленных граждан: когда (число, месяц и год) и какой воинской командой или по какой причине возвращен в управление (отдел) по делам обороны. Этот экземпляр списка подписывается начальником областного сборного пункта и заверяется гербовой печатью департамента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управлении (отделе) по делам обороны полученный с областного сборного пункта экземпляр N 2 именного списка учитывается по входящему журналу. На основании этого списка в соответствующей графе учетно-алфавитной книги напротив фамилии каждого отправленного в войска призывника производится отметка: "Отправлен "__"________ 200__ г. воинской командой N __", после чего этот список подшивается и хранится в делах управления (отдела) по делам обороны в течение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N 1 именного списка с отметками, когда и какой воинской командой отправлены лица, внесенные в список, или по каким причинам они возвращены в управление (отдел) по делам обороны, подшивается в дело департамента по делам обороны и хранится в течение 10 лет.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руководства и контроля за деятельностью районных (городов областного значения) призывных комиссий в областях и в городах Астане и Алматы создаются соответствующие областные (города республиканского значения и столицы) призывные комиссии.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Областные (города республиканского значения и столицы) призывные комиссии непосредственно перед отправкой в Вооруженные Силы, другие войска и воинские формирования Республики Казахстан проводят на областном сборном пункте медицинский осмотр лиц, призванных районной (города областного значения) призывной комиссией на срочную воинскую службу.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Призывники, у которых в результате медицинского осмотра на областном сборном пункте выявлены заболевания, препятствующие воинской службе, направляются в управление (отдел) по делам обороны по месту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Призывники, возвращенные в управления (отдел) по делам обороны с областного сборного пункта, заносятся в книгу учета призывников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6 к настоящим Правилам, возвращенных с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каждого возвращаемого призывника председателем областной (города республиканского значения и столицы) призывной комиссии на имя начальника управления (отдела) по делам обороны направляется служебное письмо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7 к настоящим Правилам, в котором указывается, по каким причинам возвращается призывник. Это служебное письмо подшивается в личное дело призывника.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лиц, возвращенных с областного сборного пункта, начальники управлений (отделов) по делам обороны повторно вызывают на призывную комиссию для решения вопроса об их призыве на срочную воинскую службу с учетом новых данных, полученных с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врачей на областном сборном пункте является завершающим этапом медицинского осмотра призывников для Вооруженных Сил, других войск и воинских формирований Республики Казахстан. При медицинском осмотре выявляются возможные ошибки районных (города областного значения) призывных комиссий, с целью недопущения призыва на срочную воинскую службу граждан, негодных по состоянию здоровья.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 сроках, месте проведения повторного медицинского освидетельствования и гражданах, подлежащих освидетельствованию, областная (города республиканского значения и столицы) призывная комиссия извещает районные (городов областного значения) призывные комиссии. На повторное медицинское освидетельствование гражданин направляется с личным делом и медицинскими документами, подтверждающими установленный диагноз и вынесенное заключение. Если в результате повторного медицинского освидетельствования у гражданина изменяется категория годности к воинской службе, врач-специалист оформляет лист медицинского освидетельствования, а областная (города республиканского значения и столицы) призывная комиссия отменяет решение нижестоящей комиссии и выносит решение, которое оформляется в книге протоколов и объявляется гражданину. Учетная карта призывника, лист медицинского освидетельствования, а также выписка из книги протоколов областной (города республиканского значения и столицы) призывной комиссии, заверенные печатью департамента по делам обороны, направляются в призывную комиссию, решение которой пересмотрено. Если в результате повторного медицинского освидетельствования решение районной (города областного значения) призывной комиссии не изменяется, то в книге протоколов и учетной карте производится запись о его утверждении, лист медицинского освидетельствования при этом не оформляется.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 областные (города республиканского значения и столицы) призывные комиссии также возлагается рассмотрение жалоб призываемых граждан, их родителей и иных заинтересованных лиц по вопросам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призывника и других лиц на решение районной (города областного значения) призывной комиссии не приостанавливает выполнение этого решения.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 окончании работы районных (городов областного значения) призывных комиссий и завершении призыва граждан в Вооруженные Силы, другие войска и воинские формирования, областные (города республиканского значения и столицы) призывные комиссии проводят следующую работу: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заслушивают подробные отчеты председателей районных (городов областного значения) призывных комиссий о проделанной ими работе: в июле - по итогам весеннего призыва, в январе - по итогам осеннего призыва и в целом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проверяют правильность вынесенных районными (городов областного значения) призывными комиссиями решений об освобождении призывников от призыва на срочную воинскую службу и о передаче в запас лиц, достигших 27-летнего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проверку всех личных дел призывников, признанных негодными к воинской службе в мирное время, ограниченно годными в военное время и негодными к воинской службе с исключением с воинского учета, а также получивших отсрочку от призыва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проверку правильности предоставления гражданам отсрочек от призыва на срочную воинскую службу,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проверки документов в учетной карте призывника и выписке из книги протоколов районной (города областного значения) призывной комиссии производится пометка об утверждении решения районной (города областного значения) призывной комиссии (штампом установленного образца и гербовой печатью департамента по делам обороны) или о направлении гражданина на повторное освидетельствование.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решений, принятых районными (городов областного значения) призывными комиссиями, заносятся в книгу протоколов областной (города республиканского значения и столицы)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8 к настоящим Правилам.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местные органы военного управления обеспечиваются оборудованными сборными пунктами,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воинских команд призывниками;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передачи команд представителям воинских частей, прибывшим для приема и сопровождения воинских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воинских команд необходимым имуществом и питанием на путь следования до места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организованной отправки команд в Вооруженные Силы, другие войска и воинские формирования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областных сборных пунктах разрешается иметь резерв призывников в количестве до 1 процента от числа отправляемых в воинской команде, который используется по мере надобности в нем для пополнения команд в случае отсева отдельных лиц из числа призванных по болезни или другим причинам. На областных сборных пунктах не допускается задержка призывников, состоящих в резерве, более чем на 2 дня.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Областной сборный пункт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размещения личного состава, прибывающего из управлений (отделов) по делам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санитарной обработки (баня, душ)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проведения воспитательной работы среди призванных граждан во время пребывания их на сборном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комнаты для медицинского осмотра из расчета по одной комнате на каждого врача-специалиста;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для флюорографического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отделения формирования воинских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размещения личного состава, прибывшего из войск, для приема и сопровождения воинских команд в воинские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питания, буфет;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санитарный пропускник с дезинфекционными камерами, изолятор на две инфекции, санитарные узлы;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построения личного состава и проведения с ним строевых и спортивных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помещения, кабинеты, санитарный пропускник должны соответствовать санитарным нормам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сборном пункте должны предусматриваться места для размещения командования сборного пункта, дежурной службы и других лиц, назначаемых для поддержания воинского порядка и дисциплины.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Начальники департаментов по делам обороны и их заместители по воспитательной, социальной и психологической работе на областных сборных пунктах организуют необходимую воспитательную и социально-правовую работу среди призывников, проводят разъяснительную работу с родителями, прибывшими на проводы, в соответствии с разработанными планами, а также организуют торжественные проводы личного состава воинских команд с участием представителей местных исполнительных органов, общественных организаций и родителей призывников.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воспитательной и социально-правовой работы с призывниками на областных сборных пунктах, а также в пути следования обращается внимание на обеспечение высокой организованности и порядка, исключение случаев бесчинств по отношению к местному населению и других аморальных поступков. Разъясняются правила поведения и меры безопасности в пути следования и на стоянках, необходимость строгого соблюдения личным составом воинской дисциплины, сохранение сведений, составляющих государственные секреты.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Личный состав, назначенный для приема и сопровождения воинских команд, должен прибывать на областные сборные пункты не позднее, чем за 2-ое суток до отправки воинских команд.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состав, прибывающий из войск для приема и сопровождения воинских команд, подчиняется начальнику областного сборного пункта. Он совместно с командованием областного сборного пункта формирует воинские команды, изучает призывников путем бесед по личным делам, сопровождает личный состав для приема пищи, прохождения санобработки и участвует в других мероприятиях согласно распорядку работы областного сборного пункта.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Старшим команд выдаются доверенности на право сопровождения воинских команд.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областных сборных пунктах призванные граждане передаются начальнику воинской команды по именному списку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Именной список составляется на каждую отправляемую воинскую команду в 4 экземплярах. Экземпляры N 1 и 2 вместе с учетно-послужными карточками, вкладными листами на призывника к медицинским картам амбулаторного больного вручаются начальнику воинской команды. Экземпляр N 3 списка с распиской начальника воинской команды о приеме призывников остается в департаменте по делам обороны. Экземпляр N 4 списка подшивается с ведомостью на выдачу военных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начальнику воинской команды передаются перевозочные документы на путь следования до воинской части.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Возмещение расходов на перевозку граждан, призванных на срочную воинскую службу в Вооруженные Силы, другие войска и воинские формирования Республики Казахстан, производится непосредственно организациям, осуществляющим перевозку, по предъявленным ими счетам в пределах средств, предусмотренных на эти цели в республиканском бюджете соответствующим государственным органам.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Старшие команд по прибытии к месту назначения передают личный состав по именному списку и учетно-послужным карточкам начальникам пунктов приема. Одновременно докладывают соответствующим начальникам о состоянии воинской дисциплины и обо всех случаях ее нарушения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пунктах приема производятся пометки в первом экземпляре списка в графе 8 напротив каждой фамилии, когда и в какую воинскую часть (условный номер части без указания пункта дислокации) направлен призванный для прохождения срочной воинской службы. Этот экземпляр списка по окончании приема призывников передается в воинскую часть распоряжением командиров (начальников), в которых создан пункт приема. Второй экземпляр с пометкой о приеме пополнения, заверенный гербовой печатью, высылается в департамент по делам обороны, из которого прибыло пополнение. Дела с именными списками, поступившими из воинских частей, хранятся в течение 10 лет.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организации и проведения призыва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воинскую службу офицеров запаса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Призыв на воинскую службу офицеров запаса на должности офицерского состава проводится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24 Закона.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проведении отбора офицеров запаса для призыва в состав комиссий по отбору могут включаться представители воинских частей, для комплектования которых предназначаются офицеры.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Начальник местного органа военного управления совместно с представителем воинской части (учреждения) проводит работу по изучению и отбору офицеров запаса, подлежащих призыву.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Главнокомандующие видами Вооруженных Сил, командующие родами войск, региональных командований, командиры воинских частей, начальники учреждений, куда призывается офицер запаса: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 проводят беседу, обращая особое внимание на состояние здоровья, морально-деловые качества, семейное положение, при необходимости принимают решение о дополнительных проверках кандидатов и медицинском обследовании, проводят общий опрос для определения уровня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проведения бесед оформляют лист изучения с отобранным кандидатом;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назначают представителя для предварительного изучения и отбора кандидата на призыв из числа офицеров, имеющих необходимый уровень образования и опыт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планируют предварительное распределение офицеров запаса по воинским должностям для дальнейшего использования на воинской службе, учитывая при этом территориальный принцип комплектования;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проводят занятия (инструктаж) с командирами, офицерами воспитательной структуры воинской части (подразделения) по формам и методам работы с офицерами, призванными из запаса.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Оформление материалов отобранных кандидатов для призыва проводится только после изучения их должностными лицами, указанными в пунктах 45 и 46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47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Отобранные кандидаты из числа офицеров запаса, направляются на медицинское освидетельствование на предмет годности к воинской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должностное лицо, осуществляющее отбор кандидатов, проверяет полноту и качество заполнения карт медицинского обследования, личных дел и других призывных документов. Начальник местного органа военного управления оформляет запросы в соответствующие органы для проведения специальной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пригодности кандидата к воинской службе принимается по результатам медицинского освидетельствования и ответов из соответствующих органов, осуществляющих специальную проверку.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Списки кандидатов, отобранных должностными лицами воинских частей и годных для призыва на воинскую службу, после согласования с соответствующим командиром (начальником), направляются в местные органы военного управления.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Начальник местного органа военного управления при призыве офицеров запаса оформляет 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послужную карту;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дело;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удостоверения личности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лист изучения кандидата на призыв;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карту медицинского освидетельствования с приложением справок из туберкулезного, кожно-венерологического, психоневрологического и наркологического диспансеров, флюорографию, результаты ЭКГ, общих анализов мочи и крови, анализов крови на RW (реакция Вассермана) и ВИЧ инфекцию;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из органов внутренних дел по место жительству;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из Комитета по правовой статистике и специальным учетам Генеральной прокуратуры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пенсионного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копию социального индивидуального кода.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Руководитель уполномоченного органа по представленным из местных органов военного управления материалов на офицеров запаса, подлежащих призыву на офицерские должности, издает приказ по личному составу о призыве.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Выписки из приказов по личному составу о призыве офицеров запаса направляются в соответствующие воинские части (учреждения) и местные органы военного управления.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 момента получения выписки из приказа по личному составу командир воинской части (учреждения) осуществляет контроль прибытия офицеров, призванных из запаса, уточняет сроки убытия к местам службы, с направлением запросов в местные органы военного управления.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Личное дело призванного офицера направляется заблаговременно установленным порядком до выдачи предписания об убытии к месту воинской службы.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Начальник местного органа военного управления вручает предписание призванному офицеру и осуществляет контроль за его убытием в воинскую часть (учреждение). Прибытие офицеров в воинскую часть контролируется начальником местного органа военного управления и командиром воинской части.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Командир воинской части (учреждения) по прибытии офицера в воинскую часть (учреждение) издает приказ о зачислении в списки личного состава воинской части и производит постановку на все виды довольствия, осуществляет доклад, информирует местный орган военного управления и проводит уточнение учетных данных офицеров.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 прибытии в воинские части офицеров, призванных из запаса, командир (начальник) отдает следующие указания: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беседы в целях изучения социально-демографических данных, наклонностей, способностей и уровня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ознакомлении со всеми особенностями жизни, быта и боевой учебы взвода (роты), состоянии техники и вооружения, доводит основные задачи, стоящие перед подразделением;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проведении сборов с изучением функциональных обязанностей, руководящих документов, регламентирующих организацию боевой подготовки, эксплуатацию вооружения и техники, с последующей сдачей зачетов;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проведении инструкторско-методических занятий по предметам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проведении контрольных занятий по стрельбе, вождению боевых машин, выполнению нормативов при эксплуатации и обслуживании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 закреплении наставников из числа подготовленных офицеров, оказании помощи в становлении, решении социально-бытовых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 </w:t>
      </w:r>
      <w:r>
        <w:rPr>
          <w:rFonts w:ascii="Times New Roman"/>
          <w:b w:val="false"/>
          <w:i w:val="false"/>
          <w:color w:val="000000"/>
          <w:sz w:val="28"/>
        </w:rPr>
        <w:t>обеспечении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жильем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жилищным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 оказании помощи в перевозке домашних вещей к месту службы, в решении вопросов трудоустройства жен, размещения детей в дошкольных учреждениях и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органы вида и родов войск Вооруженных Сил Республики Казахстан, региональных командований и воинских частей в случае неприбытия к месту службы офицера, уточняют причины и направляют запросы в департаменты по делам обороны областей с указанием учетных данных офицера, номера приказа по личному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уточнения, совместно с органами военной полиции, проводят розыскные мероприятия, осуществляют доклад в вышестоящий кадровый орган о неприбытии в установленные сроки призванных офицеров, с указанием принятых мер. 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Призыв на воинские сборы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Под воинскими сборами понимаются мероприятия, проводимые в Вооруженных Силах, других войсках и воинских формированиях по военной подготовке, совершенствованию военных знаний военнослужащих, а также военнообязанных с призывом их в воинские части в целях повышения боевой и мобилизационной готовности.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воинских сборов являются повышение боевой и мобилизационной готовности воинских частей, содержащихся в мирное время в сокращенной численности, подготовка и накопление в запасе военно-обученных ресурсов, необходимых для развертывания Вооруженных Сил, других войск и воинских формирований Республики Казахстан при мобилизации и укомплектовании их в военное время в районах комплектования.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Военнообязанные призываются на воинские сборы на основании постановления Правительства Республики Казахстан, определяющего объем призыва контингента запаса на планируемый год.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Конкретные задачи по проведению воинских сборов ежегодно определяются приказами Министра обороны Республики Казахстан.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характеру и целям подготовки военнообязанных воинские сборы подразделяются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учебные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поверочные сборы.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На учебных сборах приписного состава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офицеров, сержантов и солдат запаса для решения задач, согласно мобилизационному предназначению;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боевое слаживание расчетов, подразделений, частей и соединений в условиях, приближенных к организации и штатам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отдельных мероприятий, предусмотренных мобилизационными планами.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На учебных сборах по подготовке, переподготовке и усовершенствованию военных знаний военнообязанных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офицеров запаса на высшие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офицеров запаса из числа сержантов и солдат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военных знаний и подготовка военнообязанных на новых видах оружия и техники, а также других специалистов, необходимых для укомплектования Вооруженных Сил по мобилизационному плану.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На учебных сборах по обслуживанию вооружения, техники и имущества неприкосновенного запаса и запаса длительного хранения проводятся изучение военнообязанными обслуживаемой техники, а также привитие им практических навыков по ее эксплуатации и боевому применению.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На поверочных сборах с военнообязанными, приписанными к воинским частям согласно мобилизационному плану, проводятся занятия по поддержанию требуемого уровня их военной подготовки и практических навыков, а также тренировки в выполнении ими своих обязанностей на новых видах вооружения и военной техники по их боевому применению, вождению и обслуживанию.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Общее планирование воинских сборов в Вооруженных Силах осуществляется Комитетом начальников штабов Министерства обороны на основании утвержденного Правительством Республики Казахстан ежегодного количества военно-обученных специалистов, подлежащих призыву на воинские сборы, с учетом предложений командиров соединений, частей и подразделений Министерства обороны Республики Казахстан.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Предложения по проведению воинских сборов по видам Вооруженных Сил Республики Казахстан, роду войск или службе разрабатываются соответствующими штабами и управлениями на основании контрольных заданий, устанавливаемых Комитетом начальников штабов Министерства обороны Республики Казахстан. В предложениях указываются вид сборов, место и сроки их проведения, количество военнообязанных, подлежащих призыву на сборы в разрезе каждой специальности и конкретного соединения, части и учреждения, планируемых для развертывания на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планировании воинских сборов в режимных частях и учреждениях, а также частях и учреждениях, где военнообязанные будут связаны с работами особой важности, совершенно секретными и секретными техникой и документами, в предложениях указываются формы допуска военнообязанных, призываемых на сборы в эти части. Форма допуска для военнообязанных определяется такими же образцами, как и для военнослужащих срочной воинской службы и воинской службы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 предложений, касающиеся подготовки офицерского состава, а также подготовки специалистов на базе частей, соединений и военно-учебных заведений, не подчиненных непосредственно штабам и управлениям, планирующим сборы, согласовываются соответственно с департаментами кадров и организационно-мобилизационной работы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предложения по планированию воинских сборов соответствующими штабами и управлениями представляются ежегодно в Комитет начальников штабов Министерства обороны Республики Казахстан к 15 января.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На основании указаний Комитета начальников штабов Министерства обороны Республики Казахстан и общего плана проведения воинских сборов штабами разрабатываются: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планы проведения воинских сборов подчиненными воинскими частями;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учебные программы, методические рекомендации и необходимые указания по вопросам организации и проведения воинских сборов военнообязанных в подчиненных частях с учетом мероприятий по мобилизационной подготовке войск на предстоящий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количестве военнообязанных и сроках их привлечения на воинские сборы по объединению, соединению, воинской части, согласованные с Управлением начальника тыла Вооруженных Сил Республики Казахстан и Департаментом экономики и финансов Министерства обороны Республики Казахстан, для планирования материального и финансового обеспечения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планы проведения воинских сборов для воинских частей с указанием объема призыва военнообязанных по специальностям, сроков проведения сборов, а также мероприятий по материально-техническому обеспечению сборов, распределению учебных полей, стрельбищ и сохранению государственной и военной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сборов согласовываются с акимами областей, городов,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план подготовки военнообязанных на воинских сборах представляется в Комитет начальников штабов Министерства обороны Республики Казахстан к 1 февраля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планах воинских сборов предусматривается призыв офицеров запаса на учебные сборы приписного состава за 10 дней до начала развертывания воинских частей. Военнообязанные призываются в подразделения и части технического обслуживания в количестве, необходимом для обеспечения сборов.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Для разработки сводного плана по Республике Казахстан штабы соединений, частей и учреждений Комитета национальной безопасности, Министерства внутренних дел, Министерства по чрезвычайным ситуациям и Республиканской гвардии представляют ежегодно до 1 февраля в Комитет начальников штабов Министерства обороны Республики Казахстан необходимые расчеты.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Указания и наряды департаментам по делам обороны областей (города республиканского значения и столицы) на призыв военнообязанных на воинские сборы в воинские части предоставляются Комитетом начальников штабов Министерства обороны Республики Казахстан.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Командиры объединений, соединений, частей и начальники департаментов по делам обороны доводят до акимов областей (города республиканского значения и столицы) данные об объеме, сроках призыва военнообязанных и поставки техники на воинские сборы в предстоящем году.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Призыв военнообязанных на воинские сборы проводится департаментами (управлениями и отделами) по делам обороны на основании указаний и нарядов Комитета начальников штабов Министерства обороны Республики Казахстан. Как правило, призыву на сборы подлежат, в первую очередь, военнообязанные, предназначенные к воинским частям по мобилизационному плану.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Департаменты (управления, отделы) по делам обороны отвечают за качество отбора, своевременную отправку военнообязанных на воинские сборы и полноту выполнения нарядов. Отбор военнообязанных на воинские сборы департаменты (управления, отделы) по делам обороны производят совместно с соответствующими командирами воинских частей, для которых готовятся ресурсы.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Военнообязанные, освобождаемые от прохождения воинских сборов по состоянию здоровья, семейным обстоятельствам и другим причинам, заменяются военнообязанными из свободных ресурсов, отвечающими требованиям прохождения сборов по соответствующим специальностям.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На воинские сборы по подготовке военнообязанных и усовершенствованию их военных знаний по дефицитным специальностям призываются: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усовершенствования военных званий - офицеры запаса преимущественно из числа прошедших военную подготовку в организациях высшего профессионального образования и не служивших в армии на офицерских должностях, а также офицеры запаса, имеющие низкую теоретическую и практическую военную подготовку. Для подготовки на вышестоящие должности призываются офицеры запаса, имеющие хорошую военную подготовку и опыт практической работы в войсках;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подготовки офицеров из сержантов и солдат запаса: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командным профилям - сержанты и солдаты запаса в возрасте до 30 лет, имеющие высшее или среднее специальное образование, прошедшие воинскую службу по специальностям соответствующего рода войск и отвечающие установленным требованиям по состоянию здоровья, деловым и моральным качествам;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инженерно-техническим и другим профилям - сержанты и солдаты в возрасте до 35 лет, имеющие высшее или среднее специальное образование по специальностям, родственным профилю военной подготовки, или имеющие опыт воинской службы по этому профилю, годные по состоянию здоровья к воинской службе и отвечающие требованиям по деловым и моральным качествам;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подготовки и переподготовки военнообязанных по новым и дефицитным специальностям - призываются офицеры, сержанты, старшины, солдаты и матросы запаса 1 разряда, имеющие родственные военным гражданские специальности и соответствующее общее или среднее специальное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отбор и изучение военнообязанных для направления на воинские сборы по подготовке и усовершенствованию по дефицитным специальностям производятся заблаговременно по данным персонального учета без вызова в управление (отдел)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кандидатов производится с превышением установленного количества на случай освобождения отдельных лиц от прохождения сборов по состоянию здоровья или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 запаса, отобранные кандидатами для прохождения сборов в режимных частях, а также для подготовки по должностям от заместителя командира батальона (дивизиона) и им соответствующим и выше, рассматриваются и утверждаются лично начальником департамента по делам обороны области (города республиканского значения и столицы).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Призыв офицеров, сержантов и солдат запаса на воинские сборы для подготовки по специальностям военной разведки проводится по именным спискам штабов соединения.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На воинские сборы для подготовки и усовершенствования военных знаний по дефицитным специальностям направляются военнообязанные, годные по состоянию здоровья к службе в соответствующем роде войск (службе) и на определенных должностях, для чего они перед отправкой на сборы обязательно проходят медицинское освидетельствование медицинскими комиссиями районных (городов областного значения) и областных (города республиканского значения и столицы) призывных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на сборы приписного состава медицинскому обследованию подвергаются только военнообязанные, заявившие жалобы на состояние здоровья, а также лица, направляемые на сборы приписного состава частей Воздушно-десантных войск, летно-подъемных должностей авиации и водолазов.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Летно-подъемный состав подлежит медицинскому обследованию во врачебно-летных комиссиях.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медицинского обследования отражаются в личных делах офицеров запаса, куда вкладываются справки соответствующих военно-врачебных комиссий. В сопроводительных именных списках на сержантов и солдат запаса в графе "Примечание" производятся специальные отметки.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Кандидатуры военнообязанных, подлежащие направлению на воинские сборы в режимные и другие части, учреждения и военно-учебные заведения, где требуется допуск, согласовываются с органами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согласовании заносятся в установленном порядке в военные билеты, личные дела и другие учетно-воинские документы военнообязанных, которые и являются основанием для допуска призванных на воинские сборы к работам особой важности, совершенно секретным и секретным, технике и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у военнообязанного имеется соответствующая отметка в военном билете о допуске (согласии) органов национальной безопасности Республики Казахстан и срок ее действия не истек, оформление повторных документов на право прохождения сборов в режимных частях не проводится.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Военнообязанные, не имеющие допуска (согласия) органов национальной безопасности Республики Казахстан, на воинские сборы в режимные и другие части, учреждения и военно-учебные заведения, где требуется допуск (согласие) органов национальной безопасности, не направляются.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Оповещение военнообязанных, отобранных кандидатов для призыва на воинские сборы по подготовке дефицитных специалистов, а также офицеров запаса на сборы приписного состава проводится заблаговременно, с целью проверки учетных данных и проведения медицинского освидетельствования, с последующим вручением им повесток установленного образца с указанием в них срока явки для отправки и продолжительности сборов. В извещении руководителю предприятия срок пребывания военнообязанных на воинских сборах указывается с учетом времени пребывания на сборах и времени на дорогу до воинской части и возвращения со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сержантов и солдат запаса о призыве на воинские сборы приписного состава проводится в сроки и порядке, предусмотренные мобилизационным планом.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Отправку военнообязанных на воинские сборы организуют и осуществляют местные органы военного управления в соответствии с полученными нарядами.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 и отправка военнообязанных на воинские сборы приписного состава, в целях проверки отдельных мероприятий мобилизационных планов, проводятся по специально разработанным документам, составленным применительно к расчетам мобилизационных планов, без указания мобилизационных терминов. Сержанты и солдаты запаса на эти сборы отправляются в сроки и порядке, предусмотренные указанными расчетами, а офицеры запаса, если они вызываются заблаговременно - выборочным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Военнообязанные, призванные на воинские сборы для совершенствования и подготовки по дефицитным специальностям, отправляются в части с расчетом прибытия их к месту прохождения сборов за день до начала занятий.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Перевозка этих военнообязанных на сборы и обратно должна производиться железнодорожным или автомобильным транспортом, а при отсутствии их на отдельных участках - воздушным транспортом за счет средств Министерства обороны Республики Казахстан, предусмотренных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Команды военнообязанных численностью до 90 человек при следовании железнодорожным транспортом перевозятся пассажирскими поездами, а численностью свыше 90 человек, по указанию Комитета начальников штабов Министерства обороны Республики Казахстан, могут перевозиться воинскими эшелонами. Начальником эшелона назначается только офицер.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команды менее 90 человек старший команды назначается из числа военнообязанных, следующих на воинские сборы, в отдельных случаях по решению начальника департамента по делам обороны старшим команды может быть назначен офицер местного органа военного управления.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 военнообязанных, призванных для прохождения воинских сборов по подготовке дефицитных специалистов, местные органы военного управления направляют командирам воинских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офицеров запаса - именной список и личные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сержантов и солдат запаса - именной список;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летный состав - именной список, личные дела, летные и медицинские книжки.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Именные списки, летные и медицинские книжки в опечатанном виде вручаются старшему команды под расписку. Лица, не имеющие летные книжки, на воинские сборы по подготовке летного состава не призываются.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Личные дела офицеров запаса, подлежащих направлению на воинские сборы, пересылаются только секретной почтой, а в режимные части и учреждения секретной почтой направляются также именные списки, летные и медицинские книжки с расчетом получения их в частях за два дня до начала сборов.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Военнообязанным, направляемым на сборы в особо режимные части одиночным порядком или в составе команд, предписания выдаются в установленном порядке для режимных частей и учреждений. В именных списках, вручаемых старшим команды, указываются только фамилия, имя, отчество военнообязанных, следующих на сборы в составе команд.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Призыв военнообязанных на учебные сборы в части и учреждения Вооруженных Сил, других войск и воинских формирований Республики Казахстан производится по персональным спискам (числовым заявкам), направляемым ими в департаменты по делам обороны за месяц до начала сборов.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Боевая подготовка военнообязанных, призванных на воинские сборы, проводится в соответствии с методическими указаниями и программами сборов. На воинских сборах по подготовке приписного состава и дефицитных для армии специалистов все учебное время используется для повышения военных и специальных знаний военнообязанных в соответствии с программами боевой подготовки. На сборах по обслуживанию техники 25 процентов учебного времени отводится на боевую подготовку военнообязанных, остальное - на работы по уходу и обслуживанию техники.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Командиры воинских частей, в которых проводятся воинские сборы, отвечают за организацию и качество проведения боевой подготовки офицеров, сержантов и солдат запаса, своевременное и полное материально-техническое обеспечение сборов, подготовку учебной базы, за организацию приема и отправки военнообязанных со сборов. Особое внимание должно быть обращено на создание необходимых условий для ведения секретной работы и обеспечения сохранности секретных документов, техники и вооружения. Военнообязанным должны быть доведены основные требования по хранению и обращению с секретными документами, техникой и вооружением, порядку ведения личной переписки и персональной ответственности за сохранение государственной и военной тайны, недопущению секретных записей, зарисовок, расчетов в личных блокнотах и фото- киносъемок военных объектов и секретной техники.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При получении задания на проведение воинских сборов командиры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заблаговременно назначают начальника сборов и выделяют подготовленных офицеров и сержантов, имеющих опыт и знания в организации и проведении боевой подготовки, освободив их на это время от других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позднее, чем за два месяца до начала сборов представляют соответствующим начальникам штабов соединений заявки на недостающее вооружение, боеприпасы, технику и военное имущество, необходимые для полного обеспечения воинских сборов военнообязанных;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неделю до начала сборов, в соответствии с учебной программой и расчетом часов, составляют и утверждают расписание занятий с военнообязанными;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два-три дня до начала сборов проводят инструкторско-методические занятия с офицерами и сержантами, назначенными для обучения военнообязанных;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выделяют необходимое количество вооружения, техники, учебных и наглядных пособий и закрепляют их за сборами;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заблаговременно подготавливают помещение для размещения военнообязанных и необходимое количество обмундирования и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организовывают прием личных вещей военнообязанных, прибывших на воинские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офицерами запаса, призванными на воинские сборы для прохождения стажировки на вакантных должностях командиров взводов и подразделений, перед назначением на должности и в ходе стажировки систематически проводят инструкторско-методические занятия.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Учебный процесс с военнообязанными организуется с использованием боевой техники и оружия, состоящих на вооружении воинских частей, проводящих воинские сборы.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Продолжительность учебных занятий военнообязанных на воинских сборах устанавливается такой же, как и для кадрового состава, частей и военно-учебных заведений, при которых они проходят сборы.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Все военнообязанные, призванные на сборы, находятся на казарменном положении. Увольнение их из расположения части проводится командирами рот (начальниками сборов) в порядке, установленном Уставом внутренней службы. За нарушение воинской дисциплины и общественного порядка, за преступления, а также за материальный ущерб, причиненный государству, военнообязанные, призванные на воинские сборы, несут ответственность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Не допускается привлечение военнообязанных на всякого рода хозяйственные и строительные работы и к несению службы, не связанной с прохождением сборов.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91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Пользоваться действительными номерами и наименованиями воинских частей, номерами полевых почт военного времени, установленными для развертываемых и формируемых частей, а также подлинными документами мобилизационного плана при проведении воинских сборов приписного состава категорически запрещается. На период воинских сборов воинские части в официальных документах и в переписке именуются только по присвоенным им в мирное время условным наименованиям. Формируемым частям на время воинских сборов присваиваются условные литерные номера существующих в мирное время воинских частей.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Военнообязанные, призванные на воинские сборы и ранее не принимавшие военную присягу, в 5-дневный срок приводятся к военной присяге, о чем производятся соответствующие отметки в военных билетах.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По завершении воинских сборов по подготовке дефицитных специалистов проводится проверка усвоения военнообязанными пройденного программного материала и выносится заключение о степени подготовленности. Для приема экзаменов (зачетов) создаются специальные комиссии из числа подготовленных и опытных офицеров воинских частей, учреждений и военно-учебных заведений.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По окончании воинских сборов командиры и штабы воинских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офицеров запаса, а также сержантов и солдат запаса, прошедших подготовку в офицерский состав, составляют характеристики, в которых указывают степень усвоения учебной программы сборов, отношение к изучению военного дела и проявленные моральные качества, должность, на которую может быть назначен офицер в военное время, военно-учетную специальность, по которой следует учитывать (в том случае, если офицер проходил переподготовку по новой специальности), возможность присвоения очередного (первичного) воинского звания;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производят отметку о прохождении сборов в личном деле и в соответствующем разделе военного билета офицера, а также сержанта и солдата, заверенную подписью командира (начальника штаба) и печатью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составляют именные списки на сержантов и солдат запаса, успешно прошедших воинские сборы (по дефицитным специальностям или приписного состава) и получивших необходимую подготовку по соответствующим должностям (независимо от сроков сборов), указав в них продолжительность сборов, номера военно-учетных специальностей и должностные квалификации, по которым целесообразно учитывать их в дальнейшем. О прохождении сборов в соответствующем пункте военного билета производится отметка, заверенная подписью командира (начальника штаба) и печатью воинской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присваивают воинские звания сержантам и солдатам запаса, успешно закончившим программу обучения на сборах и достойным присвоения очередных воинских званий, сделав соответствующую запись в военном билете, и направляют в местные органы военного управления по месту призыва выписки из приказов;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проверяют наличие секретных материалов, техники, вооружения и отдельных узлов, блоков, деталей к ним, использовавшихся на сборах;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проводят организованную отправку военнообязанных из частей в торжественной обстановке, а лиц, хорошо усвоивших программу сборов, поощряют;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высылают личные дела и характеристики на офицеров запаса и именные списки на сержантов и солдат запаса, прошедших воинские сборы, в десятидневный срок в местные органы военного управления по месту учета военнообязанных.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За военнообязанными, призванными на период сборов, включая и время следования в пути до воинской части и обратно, сохраняются место работы и занимаемая должность, им выплачивается средняя заработная плата за счет республиканского бюджета.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Обеспечение питанием и перевозка военнообязанных, призванных на воинские сборы, от место жительства до пункта проведения сборов, а также по окончании сборов к место жительству, производятся за счет средств Министерства обороны Республики Казахстан, предусмотренных в республиканском бюджете на соответствующий финансовый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органами военного управления - до места дислокации воинских частей,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проводящих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воинскими частями (по окончании сборов) - до место жительства военнообязанных.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Военнообязанные, призванные на воинские сборы, обеспечиваются на время сборов: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продовольствием по нормам пайка, установленным для личного состава частей, проводящих сборы;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вещевым имуществом по нормам,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соответствующих категорий военнообязанных, медицинским обслуживанием, которое организуется наравне с военнослужащими.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Сержанты и солдаты запаса, призываемые на сборы для подготовки в офицерский состав, обеспечиваются всеми видами довольствия по нормам,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сержантов и солдат запаса.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Проведение воинских сборов военнообязанных должно находиться под постоянным контролем, который осуществляется управлениями видов и родов Вооруженных Сил, начальниками департаментов, главных управлений и управлений Министерства обороны Республики Казахстан, командующими региональных командований и командирами соединений.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Основной формой контроля является проверка организации и хода воинских сборов непосредственно в воинских частях, проводящих эти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Министерство обороны Республики Казахстан планирует проведение проверок, определяя, когда и кем, в течение какого срока, в каких воинских частях должна проводиться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боевой подготовки и инспектировании войск воинские сборы военнообязанных должны проверяться в обязательном порядке. </w:t>
      </w:r>
    </w:p>
    <w:bookmarkEnd w:id="106"/>
    <w:bookmarkStart w:name="z1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Призыв граждан на воинскую службу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мобилизации и в военное время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Призыв граждан на воинскую службу по мобилизации и в военное время проводится на основании Указа Президента Республики Казахстан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Под призывом на воинскую службу по мобилизации и в военное время граждан Республики Казахстан, пребывающих в запасе, приписанных к воинским частям Вооруженных Сил Республики Казахстан, других войск и воинских формирований и специальных формирований министерств для прохождения воинской службы на воинских должностях, предусмотренных штатами военного времени, или направления их для работы на должностях гражданского персонала воинских частей и специальных формирований понимаются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объявление общей или частичной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оповещение граждан о проведении общей или частичной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явка (доставка) граждан в пункты предварительного сбора (пункты сбора) местных органов военного управления или непосредственно в воинские части и специальные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доставка граждан из пунктов предварительного сбора (пунктов сбора) в воинские части и специальные формирования;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документальное оформление факта призыва граждан на воинскую службу (направление на работу).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103 внесены изменения постановлением Правительства РК от 18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Призыв на воинскую службу по мобилизации и в военное время (направление на работу)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 Республики Казахстан от 16 июня 1997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мобилизационной </w:t>
      </w:r>
      <w:r>
        <w:rPr>
          <w:rFonts w:ascii="Times New Roman"/>
          <w:b w:val="false"/>
          <w:i w:val="false"/>
          <w:color w:val="000000"/>
          <w:sz w:val="28"/>
        </w:rPr>
        <w:t>подготовке и мобилизации в Республике Казахстан", от 7 января 2005 года "Об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обороне </w:t>
      </w:r>
      <w:r>
        <w:rPr>
          <w:rFonts w:ascii="Times New Roman"/>
          <w:b w:val="false"/>
          <w:i w:val="false"/>
          <w:color w:val="000000"/>
          <w:sz w:val="28"/>
        </w:rPr>
        <w:t>и Вооруженных Силах Республики Казахстан", от 8 июля 2005 года "О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и воинской службе" и других нормативных правовых актов в области обороны и обеспечения безопасности государства. 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Приказы об объявлении общей или частичной мобилизации на территории области (города республиканского значения и столицы), района (города областного значения)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Казахстан. 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Призыв на воинскую службу по мобилизации и в военное время (направление на работу) осуществляется в объемах, установленных мобилизационными планами воинских частей и специальных формирований, предусматривающих их перевод на организацию и структуру военного времени.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Сроки и места явки граждан, подлежащих призыву на воинскую службу по мобилизации и в военное время (направлению на работу), определяются в мобилизационных планах воинских частей и специальных формирований и указываются во вручаемых гражданам мобилизационных предписаниях и персональных повестках.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Категории граждан, подлежащих призыву на воинскую службу по мобилизации и в военное время (направлению на работу), а также имеющих отсрочки или не подлежащих призыву,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Приписка граждан к воинским частям (предназначение в специальные формирования) организуется местными исполнительными органами через соответствующие местные органы военного управления во взаимодействии с командирами воинских частей и специальных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работающие в мирное время в воинских частях и специальных формированиях на должностях гражданского персонала, подлежат первоочередной приписке к этим воинским частям (предназначению в специальные формирования).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Решение о планируемом призыве на воинскую службу по мобилизации и в военное время (направлении на работу) местными органами военного управления заблаговременно доводится до граждан путем вручения им мобилизационных предписаний и проставления соответствующей отметки об этом в их военных билетах. Кроме того, всем гражданам, приписанным к воинским частям (предназначенным в специальные формирования), а также гражданам, предназначенным в аппарат усиления местных органов военного управления, соответствующими местными органами военного управления выписываются персональные повестки. Мобилизационные предписания, персональные повестки подписываются начальниками местных органов военного управления и заверяются гербовыми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мобилизационного предписания и персональной повестки устанавливаются Комитетом начальников штабов Министерства обороны Республики Казахстан.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Для осуществления призыва на воинскую службу по мобилизации и в военное время (направления на работу) в каждой области (городе республиканского значения и столице), районе (городе областного значения) решением местных исполнительных органов создается призывная комиссия по мобилизации граждан.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Персональный состав и порядок работы призывной комиссии по мобилизации утверждаются решением местного исполнительного органа. Председателем данной комиссии назначается начальник местного органа военного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случай отсутствия кого-либо из членов комиссии в установленном порядке утверждается ее резервный состав.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Местные исполнительные органы организуют и обеспечивают через местные органы военного управления оповещение граждан о проведении общей или частичной мобилизации и необходимости их явки на пункты предварительного сбора. К оповещению привлекаются должностные лица организаций и лица, предназначенные в аппарат усиления местных органов военного управления, при этом используются технические средства связи и посыльные.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организаций для оповещения граждан по месту работы создают штабы оповещения.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местной радиовещательной сети, телевидения, других средств массовой информации, в том числе электронных, для передачи приказа начальника местного органа военного управления о проведении общей или частичной мобилизации определяется в мирное время решением местных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Явка (доставка) граждан на пункты предварительного сбора или непосредственно в воинские части и специальные формирования осуществляется на основании мобилизационных предписаний и персональных повесток.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Для перевозки граждан, призванных на воинскую службу по мобилизации и в военное время (направляемых на работу), используется, прежде всего, общественный пассажирский транспорт, пригородные поезда и суда. Привлекается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автотранспорт организаций и автотранспорт, изъятый у граждан для укомплектования воинских частей и специальных формирований.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Призванные на воинскую службу по мобилизации и в военное время (направляемые на работу) направляются на пункты встречи пополнения воинских частей и специальных формирований либо на пункты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сопровождения граждан при их следовании из пунктов предварительного сбора и для их передачи в воинские части и специальные формирования на каждую команду назначается начальник из числа не подлежащих призыву на воинскую службу (направлению на работу) граждан, имеющих воинские звания офицеров, сержантов и старшин запаса.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в воинские части и специальные формирования граждан, призванных на воинскую службу по мобилизации и в военное время (направляемых на работу), осуществляется на пунктах приема личного состава воинских частей и специальных формирований или непосредственно на пунктах предварительного сбора.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Через пункты предварительного сбора осуществляется, как правило, отправка граждан, приписанных к воинским частям (предназначенных в специальные формирования), дислоцирующимся за пределами области (города республиканского значения и столицы).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Непосредственно в воинские части и специальные формирования могут быть направлены призванные на воинскую службу по мобилизации и в военное время (направляемые на работу) граждане: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привлекаемые к выполнению первоочередных работ в воинских частях и специальных формированиях при их переводе на организацию и структуру военного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работающие в мирное время в воинских частях и специальных формированиях на штатных должностях гражданского персонала или по найму (штатным расписаниям) и приписанные к ним.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Сбор призываемых на воинскую службу по мобилизации и в военное время (направляемых на работу) граждан, проживающих в сельской местности, и доставку их на пункты предварительного сбора проводят акимы поселков, аулов (сел), аульных (сельских) округов (далее - акимы). Передача указанных граждан на пунктах предварительного сбора осуществляется по именным спискам, заверенным акимами. Одновременно с именными списками представляются персональные повестки неоповещенных граждан с указанием причин их неоповещения. Форма именных списков устанавливается Комитетом начальников штабов Министерства обороны Республики Казахстан.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Призыв граждан на воинскую службу по мобилизации и в военное время и направление их на работу (в том числе и в добровольном порядке) осуществляется только местными органами военного управления.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В случае невозможности призыва на воинскую службу по мобилизации и в военное время (направляемых на работу) граждан, приписанных к воинским частям (предназначенных в специальные формирования), осуществляется призыв на воинскую службу (направление на работу) граждан, не имеющих мобилизационных предписаний. Указанные граждане направляются в воинские части и специальные формирования с целью их полного и качественного укомплектования.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Паспорт и другие документы гражданина, призванного на воинскую службу по мобилизации и в военное время (направляемого на работу), не изымаются.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Гражданин считается призванным на воинскую службу по мобилизации и в военное время (принятым на работу) после оформления факта призыва (принятия на работу) в его документах воинского учета и подписания командиром воинской части или специального формирования приказа о зачислении гражданина в списки воинской части или специального формирования и назначении на воинскую должность (должность гражданского персонала).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Руководители организаций увольняют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граждан, призванных на воинскую службу по мобилизации и в военное время (направленных на работу), на основании полученных ими извещений от местных органов военного управления.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управления (отдела)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ходатайством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министерства, ведомства)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гражданин ___________________________________________________________ 19__ года рождения направляется в служебную командировку за границу на период с "__"_______ 20__ г. до "__"_________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окончании срока командировки, но не позднее "__"_____ 20__ г., гражданин ___________________________________________________________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воинской обязанности и воинской службе" обязан прибыть в управление (отдел) по делам обороны для призыва на срочную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о приписке к призывному участку гражданина ____________________________________________________________________ находится на хранении в управлении (отделе) по делам обороны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управления (отдела)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(воинское звание,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отдела (отделения) призыва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(воинское звание,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министерства (ведомства), в котором оформляется выезд призывника в служебную командировку за границу, о времени возвращения его в Республику Казахстан "__"_______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(подпись) </w:t>
      </w:r>
    </w:p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семейного положения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призывника (военнослужащего) </w:t>
      </w:r>
      <w:r>
        <w:br/>
      </w:r>
      <w:r>
        <w:rPr>
          <w:rFonts w:ascii="Times New Roman"/>
          <w:b/>
          <w:i w:val="false"/>
          <w:color w:val="000000"/>
        </w:rPr>
        <w:t xml:space="preserve">
"__"_______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Комиссия в составе представителя от управления (отдела)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обороны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(воинское звание, должность,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представителя местного исполнительного органа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_______________________________, представителя организации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иных организаций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(должность, 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произвела проверку семейного положения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инициалы призывника (военнослужащего), год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Условное наименование и адрес воинской части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Какой призывной комиссией призван в Вооруженные Силы,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войска и воинские формирования Республики Казахстан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Когда отправлен в воинскую часть (год, месяц)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Где работал (нет), учится (учился)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размер заработка, номер класса, курса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Кого содержит или содержал на своем иждивении до призыва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На день проверки семья призывника (военнослужащего)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443"/>
        <w:gridCol w:w="1129"/>
        <w:gridCol w:w="1985"/>
        <w:gridCol w:w="2105"/>
        <w:gridCol w:w="2324"/>
        <w:gridCol w:w="2364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ноcти)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(пенсии)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Обеспеченность жильем семьи призывника (военнослужащего)____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Источники средств к существованию семьи призывника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(военнослужащего)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Братья и сестры, проживающие отдельно от родителей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399"/>
        <w:gridCol w:w="1147"/>
        <w:gridCol w:w="1922"/>
        <w:gridCol w:w="2082"/>
        <w:gridCol w:w="2420"/>
        <w:gridCol w:w="234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(пенсии)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11. Какая оказывается помощь родителям со стороны братьев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сестер призывника (военнослужащего)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чем нуждается семья призывника (военнослужащего), какая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оказана или оказывается материальная помощь семье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Выводы и предложения комиссии, производящей проверку семейного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 призывника (военнослужащего)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 членов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Заключение начальника управления (отдела)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управления (отдела)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(воинское звание,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Заключение начальника департамента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департамента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(воинское звание,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"__"____________ 20__ г. 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учебного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 призывнику 19__ года рождения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в 20__ году поступил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 в настоящее время обучается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учебного заведения)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____ курсе (классе) очного, вечернего (заочного) отделения.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окончания учебного заведения 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(месяц)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Справка выдана для представления в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управления (отдела) по делам обороны)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    (подпись руководителя или заместителя учебного заведения)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справки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Справка должна быть зарегистрирована в журнале учета служебных документов учебного заведения и выдана призывнику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Справка представляется лично призывником в управление (отдел) по делам обороны, в котором он состоит на воинском учете, при первоначальном прохождении районной (города областного значения) призывной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Справка подписывается руководителем или заместителем руководителя учебного заведения и скрепляется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последующем управления (отделы) по делам обороны, ежегодно до 1 октября, запрашивают от соответствующих организаций образования справки, подтверждающие продолжение призывниками обучения. Указанные справки подшиваются в личное дело призывника. </w:t>
      </w:r>
    </w:p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Учтена по описи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районной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(города областного значения) призывной комиссии  _____________________ района (города)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Начата "__"__________ 20__ 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Окончена "__"__________ 20__ г.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33"/>
        <w:gridCol w:w="1513"/>
        <w:gridCol w:w="1513"/>
        <w:gridCol w:w="2093"/>
        <w:gridCol w:w="1993"/>
        <w:gridCol w:w="2293"/>
      </w:tblGrid>
      <w:tr>
        <w:trPr>
          <w:trHeight w:val="27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N ___________ "__"_________ 20__ г. </w:t>
            </w:r>
          </w:p>
        </w:tc>
      </w:tr>
      <w:tr>
        <w:trPr>
          <w:trHeight w:val="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Всего "__"_____________ 20__ г. прошло призыв            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годных к воинской службе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временно не годных к воинской службе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состоянию здоровья               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 годных к воинской службе в мирное время,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 годных в военное время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 годных к воинской службе с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воинского учета                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направлено на стационарное обследование               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____ человек, годных к воинской службе: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призвано на срочную воинскую службу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предоставлена отсрочка от призыва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срочную воинскую службу                                        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семейному положению  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продолжения образования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другим причинам                                    ___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призывной комиссии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 призывной комиссии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комисии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Врачи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завершении призыва в книге протоколов призывной комиссии подводится общий итог  результатов призыва граждан на срочную воинскую службу по форме: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213"/>
        <w:gridCol w:w="1533"/>
        <w:gridCol w:w="1453"/>
        <w:gridCol w:w="1413"/>
        <w:gridCol w:w="1773"/>
        <w:gridCol w:w="1773"/>
        <w:gridCol w:w="1833"/>
      </w:tblGrid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Прошло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миссию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учета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Пояснения по ведению книги протоколов районной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(города областного значения)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Книга протоколов призывной комиссии является документом строгой отчетности. Она должна быть пронумерована, прошнурована, подписана начальником управления (отдела) по делам обороны, заверена гербовой печатью управления (отдела) по делам обороны и храниться на правах документов для служебного пользования в течение 15 лет после сдачи в архив. Допуск лиц к работе с этой книгой должен быть строго ограничен и объявлен приказом начальника управления (отдела)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Записи в книге ведутся специально подготовленным для этого секретарем комиссии из числа медицинских сестер. Все записи производятся чернилами, разборчиво и аккуратно. Производить подчистки, а также оставлять свободные места между записями не разрешается. Допущенные неточности исправляются чернилами, подписываются начальником управления (отдела) по делам обороны и заверяются гербовой печатью управления (отдела)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книгу заносятся все призывники, прошедшие в течение дня призывную комиссию, в том числе направленные на дополнительное обследование. Возвратившиеся с обследования призывники записываются повторно в день, когда по ним будет принято призывной комиссией окончательное решение. В обоих случаях в книге делаются соответствующие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на обследование в графе 6 записывается: "Направить на дополнительное обследование в городскую больницу N ______, а после повторного прохождения призывной комиссии записывается: "Призыв прошел" "__"__________ 20__ г. Протокол N ____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прохождении призыва в графе 2 книги ниже фамилии, имени и отчества записывается: "Повторно, см. протокол N ______ от "__"_________ 20__ г."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необходимо отменить решение призывной комиссии, это решение в книге не зачеркивается, а записывается: "Решение отменено, см. протокол N _____ от "___"______ 20__ г.". Призывник в книгу записывается повторно. В графе 6 книги записать: "Решение призывной комиссии от "__"__________ 20__ г., протокол N _____, отменить (указать причину отмены)" и далее записывается новое решение призывной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зачислении призывников в специальные команды после указания рода войск указываются номера этих команд.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Порядковые номера в протоколах указывают: числитель - порядковый номер данного протокола, знаменатель (начиная с протокола N 2) - порядковый номер прошедших призывную комиссию с начала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если за первый день прошло призывную комиссию 50 человек, то в протоколе N 2 против первого записанного призывника ставится N 1/51, против пятого - N 5/55 и т.д. 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воинскую команду N _____, направленную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управления (отдела) по делам обороны 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областной сборный пункт для отправки в войска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523"/>
        <w:gridCol w:w="1299"/>
        <w:gridCol w:w="1730"/>
        <w:gridCol w:w="1355"/>
        <w:gridCol w:w="2258"/>
        <w:gridCol w:w="2577"/>
        <w:gridCol w:w="154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спе-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циаль-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 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Явился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УДО (ОДО)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отправки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войска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(число,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год) 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команды,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когда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каким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воинским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эшелоном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(командой)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отправлен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войска 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чание 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м.п.       Начальник управления (отдела)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(воинское звание, подпись)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составлению именного списка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Именной список составляется управлением (отделом) по делам обороны на каждую отправленную команду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списке указывается номер, установленный для каждой воинской команды департаментом по делам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4 при направлении призванных в режимные части указывается номер команды, установленный Комитетом начальников штабов. Например: "К-100, К-900 - учебные".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Графа 7 заполняется на областном сборном пункте в первом и во втором экземплярах списка. В этой графе против каждой фамилии указывается номер команды департамента по делам обороны, когда и какой воинской командой призванный отправлен в войска. 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Учтена по описи N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призывников, возвращенных с 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областного сборного пункта в управления (отделы) по делам обороны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"/>
        <w:gridCol w:w="187"/>
        <w:gridCol w:w="187"/>
        <w:gridCol w:w="365"/>
        <w:gridCol w:w="187"/>
      </w:tblGrid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отчество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рождения 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(отдела) по делам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обороны, в который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возвращен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призывник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Причина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возвращения 
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областного сборного пункта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(воинское звание, подпись)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ведению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книгу записываются все призывники, возвращенные с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Записи в книге осуществляет начальник областного сборного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Книга хранится в департаменте по делам обороны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Начата "__"_____________ 20__ 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Окончена "__"______________ 20__ г.     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Начальнику управления (отдела) по делам обороны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Возвращается с ___________________________ областного сборного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 призывник _________________________________________________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(указать причину)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повторного рассмотрения на призывной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(перечень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Начальник департамента по делам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(воинское звание, подпись) </w:t>
      </w:r>
    </w:p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Учтена по описи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протоколов областной (города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 и столицы)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Начата "__"__________ 20__ г.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Окончена "__"__________ 20__ г.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93"/>
        <w:gridCol w:w="1373"/>
        <w:gridCol w:w="1713"/>
        <w:gridCol w:w="1913"/>
        <w:gridCol w:w="1973"/>
        <w:gridCol w:w="1953"/>
        <w:gridCol w:w="1373"/>
      </w:tblGrid>
      <w:tr>
        <w:trPr>
          <w:trHeight w:val="27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когда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Жалобы,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призывной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1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N ___________ "__"_________ 20__ г. 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Всего "__"_____________ 20__ г. освидетельствовано       ___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_______ решений районных (города областного значения)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утверждены _________ решений районных (города областного значения)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них признаны: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годными к воинской службе  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негодными к воинской службе в мирное время,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 годными в военное время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негодными к воинской службе с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воинского учета                             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нуждающимися в стационарном обследовании                 ___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нуждающимися в отсрочке от призыва                       ___ чел.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(воинское звание,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председателя комиссии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комисии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(должность,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врачи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ведению книги протоколов областной призывной комиссии те же, что и по ведению протоколов районной призывной комиссии. 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проведения призыва граждан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воинскую службу         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Именной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воинскую команду, отправляемую воинским эшелоном (командой) </w:t>
      </w:r>
      <w:r>
        <w:br/>
      </w:r>
      <w:r>
        <w:rPr>
          <w:rFonts w:ascii="Times New Roman"/>
          <w:b/>
          <w:i w:val="false"/>
          <w:color w:val="000000"/>
        </w:rPr>
        <w:t xml:space="preserve">
N __________ со сборного пункта _______________ департамента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обороны, в распоряжение начальника пункта приема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 регионального командования, других войск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воинских формирований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станция 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 железной дороги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523"/>
        <w:gridCol w:w="1298"/>
        <w:gridCol w:w="1736"/>
        <w:gridCol w:w="1355"/>
        <w:gridCol w:w="1917"/>
        <w:gridCol w:w="2370"/>
        <w:gridCol w:w="208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ФИО 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 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лом)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призван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начен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ность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Явился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УДО (ОДО)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отправки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войска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(число,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месяц,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год) 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какой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молодого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воинскую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часть)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отправлен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