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78fc" w14:textId="6cf7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июля 2005 года N 745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2006 года № 619. Утратило силу постановлением Правительства Республики Казахстан от 21 февраля 2012 №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21.02.2012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 2005 года N 745 "Об утверждении Правил гарантирования акционерным обществом "Финансовый центр" кредитов, предоставленных студентам банками второго уровня" (САПП Республики Казахстан, 2005 г., N 30, ст. 386)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гарантирования акционерным обществом "Финансовый центр" кредитов, предоставленных студентам банками второго уровня,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пункта 3 слова "сроков кредита, а также", "и кредитов, рассчитанная на основе актуарной модели"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"Гарантийные обязательства предоставляются в пределах объемов гарантирования, утвержденных Советом директоров Финансового центра.";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дополнить подпунктом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иных случаях, предусмотренных Генеральным соглашением.";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23 цифры "80" заменить цифрами "95".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