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ce4d" w14:textId="7fdc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2006-2008 годы по реализации Стратегии индустриально-инновационного развития Республики Казахстан на 2003-2015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2006 года N 609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17 мая 2003 года N 1096 "О Стратегии индустриально-инновационного развития Республики Казахстан на 2003-2015 годы" и пунктом 12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Сетевого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графика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годы, утвержденного постановлением Правительства Республики Казахстан от 31 марта 2006 года N 222,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на 2006-2008 годы по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 Республики Казахстан на 2003-2015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Казахстан, национальным компаниям и акционерным обществам представлять информацию о ходе выполнения Плана в Министерство индустрии и торговли Республики Казахстан два раза в год, к 5 января и к 5 июля, по итогам полугодия.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представлять сводную информацию о ходе выполнения Плана в Правительство Республики Казахстан два раза в год, к 20 января и к 20 июля, по итогам полугодия.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постановлением Правительства РК от 9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Министра индустрии и торговли Республики Казахстан Оразбакова Г.И.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с изменениями, внесенными постановлением Правительства РК от 9 апреля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2006 года N 609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2006-2008 годы по реализации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Республики Казахстан на 2003-2015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3330"/>
        <w:gridCol w:w="1813"/>
        <w:gridCol w:w="2036"/>
        <w:gridCol w:w="1692"/>
        <w:gridCol w:w="1671"/>
        <w:gridCol w:w="1592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шения 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венные за ис-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полнение 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лагае-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тенге)* 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Информационно-аналитическое обеспечение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Анализ и исследования 
</w:t>
            </w:r>
          </w:p>
        </w:tc>
      </w:tr>
      <w:tr>
        <w:trPr>
          <w:trHeight w:val="23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 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проектов, нап-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модернизацию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диверсификацию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национа-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проектов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МТК,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обнов-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ляемую базу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маркетин-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гово-технологи-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ваний, доступную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тоянный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торгового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регионов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 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показателям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энергоемкости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труда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1.1.6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методи-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оценки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водительности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отраслям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АС, заин-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Информационное освещение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заг-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 об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ционном климате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на анг-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лийском языке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хода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Страте-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гии индустриаль-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но-инновационно-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развития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- 225,0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цикл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и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редач (рубрик)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ходе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семинар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риально-иннова-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в одном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ведущих мировых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7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нары, тренинги,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обучающие 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изучению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рубежного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дустриально-ин-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и по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дустриально-ин-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2003-2015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1.2.6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годного фестива-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"Made 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Kazakhstan"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выставки,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наров, конкурсов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Институциональное развитие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2.1. Совершенствование системы государственного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
</w:t>
            </w:r>
          </w:p>
        </w:tc>
      </w:tr>
      <w:tr>
        <w:trPr>
          <w:trHeight w:val="165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компаний,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этом уделяя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особое внимание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иннова-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ционной и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АРЕМ, НК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нансовой и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донором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2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мических зон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приданию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системности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номической зоны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Региональное развитие 
</w:t>
            </w:r>
          </w:p>
        </w:tc>
      </w:tr>
      <w:tr>
        <w:trPr>
          <w:trHeight w:val="19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2-го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2003-2015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(на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хата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2003-2015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определением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хата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параметры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региона-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программ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факторов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труда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проектов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формам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торговли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гиональный План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на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освещению 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тегии индустриа-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льно-инновацион-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развития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регинальных СМИ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Государственные институты развития 
</w:t>
            </w:r>
          </w:p>
        </w:tc>
      </w:tr>
      <w:tr>
        <w:trPr>
          <w:trHeight w:val="202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лексный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и 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корректировке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приоритетов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в советы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титутов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независимых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 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ванному выходу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внешние рынки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Повышение конкурентоспособности отечественной экономики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Развитие кластерной инициативы 
</w:t>
            </w:r>
          </w:p>
        </w:tc>
      </w:tr>
      <w:tr>
        <w:trPr>
          <w:trHeight w:val="17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учетом 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щегося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тодику 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конкурентоспо-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собных кластеров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уровня**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1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 на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развитие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теров с выработ-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(доли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местных 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Приступить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широ-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использова-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кластерного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подхода в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тии регионов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3.1.4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хода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кластерной 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циативы и 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повышению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 Создание специальных экономических и индустриальных зон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тельному разме-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щению,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финансированию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2007-2010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годах индустриа-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зон в РК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ханизмы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индуст-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зон,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парт-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нерства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для внедре-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новых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работок в 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маши-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ностроения**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КазГАТУ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им. Сей-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фуллина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3.2.4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дание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агропромыш-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ленного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парка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поселке Шор-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 - 1**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 Формирование цепочек добавленной стоимости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руктуризацию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основе добро-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вольной интегра-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концерны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холдинги,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печивающих 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зование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цепочек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кооперационных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по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мативно-правовых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регулирова-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и в первую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очередь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горно-металлур-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отечествен-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недропользование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Инновационное развитие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 Национальная инновационная система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по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тию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красной спектро-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скопии**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ядерной медицины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биофизики**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6936,1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 Научно-техническая и инновационная политика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новные 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приоритеты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фунда-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усиления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взаимосвязи 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перс-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пективных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сообщест-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нано-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нанотех-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косми-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спутниковых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лекоммуникацион-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4.2.4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роение геодези-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спутнико-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сети и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тановление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стан**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75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4.2.5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фунда-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НИОКР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пилот-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биотехноло-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4.2.6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трансферта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довых иностран-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практическую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реализацию,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в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 секторов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4.2.7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университете 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Л.Н. Гумилева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междисциплинар-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ускори-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тяжелых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ионов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617,840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4.2.8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вательскую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рамму НИИ (Науч-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- 2; семинары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- 2)**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АГУ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48,9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4.2.9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ложения,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на стиму-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лирование вложе-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негосударст-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ций в сферу 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и инновацион-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деятельности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4.2.10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нормативной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вовой базы акк-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редитации и 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тестации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дальней-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шему 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вованию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в сфере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дея-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разработок 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 агропро-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мышленного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4.3. Инновационная инфраструктура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 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отече-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венчур-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фондов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"Го-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ловное 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бюро по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зяйственных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шин"**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Торговая политика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 Совершенствование внутренней торговли 
</w:t>
            </w:r>
          </w:p>
        </w:tc>
      </w:tr>
      <w:tr>
        <w:trPr>
          <w:trHeight w:val="25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ряд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торго-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и переходу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торго-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современным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формам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процесса, 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рению 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коммерции,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оптовой торговли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центры,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пригранич-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(оптовые рынки)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приг-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раничных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 страны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5.2. Развитие экспортного потенциала и освоение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внешних рынков 
</w:t>
            </w:r>
          </w:p>
        </w:tc>
      </w:tr>
      <w:tr>
        <w:trPr>
          <w:trHeight w:val="25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но-тарифного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нетарифного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с 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целей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2003-2015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ту, направленную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защиту 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реннего рынка от возросшего,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демпингового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импорта товаров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 по уре-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барьеров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5.2.4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экспорту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годных выставоч-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но-ярмарочных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1596,4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 Вступление во Всемирную торговую организацию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вышение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кад-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ВТО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4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конфе-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ренции по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ледствиям вступ-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ВТО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ознакомительную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с 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 знания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и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принимаемых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захстаном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15,6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9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вступления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захстана в ВТО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Инвестиционная политика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6.1. Содание условий для частных инвесторов 
</w:t>
            </w:r>
          </w:p>
        </w:tc>
      </w:tr>
      <w:tr>
        <w:trPr>
          <w:trHeight w:val="132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факторов, нега-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 влияющих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инвестицион-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климат,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устранению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актуализации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приори-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преференции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6.2. Привлечение прямых иностранных инвестиций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Сформировать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речень целевых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корпораций,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крупных иност-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ранных компаний,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на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отобранным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звеньям цепочек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добавленных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Сформировать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 обнов-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лять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пакет,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содержащий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формацию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мышленном, инно-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вационном и 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говом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лики,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проектах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кластерах),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бующих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рования, встреч-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транснациона-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льным 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Направлять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формационный 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 в загрануч-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реждения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вопросов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сотруд-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ничества с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6.2.4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зентации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тиционных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можностей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СТПП,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77,1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6.2.5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и продви-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интернет-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сайта www.kaz-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invest.kz как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созданием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ссылок на регио-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нальные сайты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"Қазына"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6.2.6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стандарт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интернет-сайтов,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предусматриваю-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представле-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полной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Политика в области технического регулирования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метрологии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Программу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единства 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на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дуального дози-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на 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ритории бывшего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Семипалатинского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предприятий, 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дущих 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по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 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дуальных дози-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и их 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обеспечению**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56,5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7.4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комитет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модели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нического 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"О зерне"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7.5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изготовить,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вести сертифика-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испыта-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и освоить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высокоэффек-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технопар-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АПК **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7.6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аккре-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дитованных испы-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тательных 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участвующих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проведении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пытаний тракто-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самоходной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соответствие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современным 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бораторным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машинами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-аналогами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типо-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сравнитель-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испытаний **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Антимонопольная политика и защита конкуренции 
</w:t>
            </w:r>
          </w:p>
        </w:tc>
      </w:tr>
      <w:tr>
        <w:trPr>
          <w:trHeight w:val="211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тельный (плано-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вый) ежегодный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соблю-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конкурен-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и ограниче-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монополисти-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рынков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Экологическая политика 
</w:t>
            </w:r>
          </w:p>
        </w:tc>
      </w:tr>
      <w:tr>
        <w:trPr>
          <w:trHeight w:val="111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гиональные 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морфологии 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 бытовых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ходов для опре-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деления оптима-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переработки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состава мусоро-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перерабатывающих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Механизмы взаимодействия государственных органов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частным сектором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Расширять фран-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чайзинговые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крупным и малым,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средним бизнесом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Меры по повышению конкурентоспособности факторов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производства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11.1. Труд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11.1.1. Трудовые ресурсы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11.1.1.1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расширения 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ствующих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11.1.2. Развитие образования и подготовка кадров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11.1.2.1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готовку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высшей 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по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ностям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11.1.2.2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техноло-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 образования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11.1.2.3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научной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ППС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Президенте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(семинары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 круглые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столы - 10;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за рубежом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 чел)**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АГУ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11.1.2.4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связей с акаде-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миями и школами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(нау-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чные проекты: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 - 2;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2)**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12,1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11.2. Капитал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11.2.1. Развитие финансового рынка 
</w:t>
            </w:r>
          </w:p>
        </w:tc>
      </w:tr>
      <w:tr>
        <w:trPr>
          <w:trHeight w:val="1515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11.2.1.1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удер-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среднего-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дового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инфляции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среднесрочным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планом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развития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НацБанк,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11.2.1.2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готовку к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ходу к инфля-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ционному тарге-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тированию денеж-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но-кредитной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НацБанк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11.2.1.3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11.2.1.4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структуру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активизировать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11.3. Инфраструктура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11.3.1. Электроэнергетическая политика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11.3.1.1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работку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нетра-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диционной возоб-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новляемой энер-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гетики Казахста-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 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годы"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11.3.2. Развитие телекоммуникаций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11.3.2.1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11.3.2.2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современ-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инфокоммуни-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кационной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внедрением широ-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кополосных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 связи, моби-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Интерне-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видов услуг телекомму-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никаций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11.3.2.3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сетей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редачи данных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6101,0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ком"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11.3.2.4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витие сети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фонной связи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пакетных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11632,0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ком"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11.3.2.5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дание и запуск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спутника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вещания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"KazSat-2"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"РЦ 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ЭМС РЭС"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11.3.3. Развитие транспорта 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11.3.3.1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реконст-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рукции и обнов-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портов для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транзитно-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потенциала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11.3.3.2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 по оснащению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аэропортов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спецтехни-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11.3.3.3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ционную 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ческую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дина-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мики безопаснос-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перевозок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421,4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11.3.3.4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науч-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прикладные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разработку,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автодо-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рожных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с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родными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и 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11.3.3.5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операций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"НМСК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10125,0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"НМСК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 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11.3.3.6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линии Шар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"КТЖ",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20712,4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 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суммы расходов по республиканскому бюджету на 2007-2008 годы являются предварительными и будут определяться бюджетной комиссией по формированию республиканского бюджета на 2007-2008 годы в соответствии с Бюджетным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мероприятия подлежат уточнению и будут определяться бюджетной комиссией по формированию республиканского бюджета на 2007-2008 годы в соответствии с Бюджетным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буквенных аббревиатур: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МЗ              - Министерство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МИД             - Министерство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МИТ             - Министерство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МКИ             - Министерство культуры и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МОН             - Министерство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МООС            - Министерство охраны окружающей среды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МСХ             - Министерство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МТК             - Министерство 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МТСЗН           - Министерство труда и 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МФ    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МЭБП           - Министерство экономики и 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МЭМР           - Министерство энергетики и минеральных ресурсов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МЮ     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Нацбанк       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АФП            - Агентство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АДГС           - Агентство по делам государственной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АУЗР           -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АИС            - Агентство Республики Казахстан по информатизации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АРЕМ          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АС            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АФН            - Агентство Республики Казахстан по регулированию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надзору 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АГУ            - Академия государственного управления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АО "НМСК       - акционерное общество "Национальная морская судоходная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"Казмортрансфлот"   компания "Казмортрансфлот"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АО "РЦ КС ЭМС  - акционерное общество "Республиканский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РЭС"                космической связи и электромагнитной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совместимости радиоэлектронных средств"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25 КазГАТУ        - Казахский государственный аграрно-технический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им. Сейфуллина      университет имени Сейфуллина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СТПП           - Союз торгово-промышленных палат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НК             - национальные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АПК            - агропромышленный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ВТО            - Всемирная торговая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ППС            - профессорско-преподавательский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НИОКР          - научно-исследовательские и опытно-конструкторские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 НИИ            - научно-исследовательский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 СМИ            - средства массовой информации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