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b71b" w14:textId="acbb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2006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2006 года N 50 "Об утверждении лимитов вылова рыбы и других водных животных в рыбохозяйственных водоемах на 2006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вылова рыбы и других водных животных в рыбохозяйственных водоемах на 2006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"Кызылординская область"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"Кызылординская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633"/>
        <w:gridCol w:w="1613"/>
        <w:gridCol w:w="1233"/>
        <w:gridCol w:w="1673"/>
        <w:gridCol w:w="2633"/>
        <w:gridCol w:w="1633"/>
      </w:tblGrid>
      <w:tr>
        <w:trPr>
          <w:trHeight w:val="90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Камышлыбашская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 Тущи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Телликольская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жинская 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Куандарьинская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1273"/>
        <w:gridCol w:w="1133"/>
        <w:gridCol w:w="973"/>
        <w:gridCol w:w="1373"/>
        <w:gridCol w:w="1193"/>
        <w:gridCol w:w="1253"/>
        <w:gridCol w:w="1653"/>
        <w:gridCol w:w="1613"/>
      </w:tblGrid>
      <w:tr>
        <w:trPr>
          <w:trHeight w:val="9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толсто-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лобик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Камышлыбашская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Тущи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Телликольская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жинская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Куандарьинская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