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324" w14:textId="1fd6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2006-2008 годы по реализации Стратегии гендерного равенства в Республике Казахстан на 2006-2016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2006 года N 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1677 "Об утверждении Стратегии гендерного равенства в Республике Казахстан на 2006-2016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2006-2008 годы по реализации Стратегии гендерного равенства в Республике Казахстан на 2006-2016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государственным органам, непосредственно подчиненным и подотчетным Президенту Республики Казахстан, акимам областей, городов Астаны и Алматы обеспечить реализацию мероприятий, предусмотренных Планом, и представлять в Национальную Комиссию по делам женщин и семейно-демографической политике при Президенте Республики Казахстан ежегодно, не позднее 20 января, информацию о выполнении мероприятий Плана за истекший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20.06.2008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1999 года N 999 "О Национальном плане действий по улучшению положения женщин в Республике Казахстан" (САПП Республики Казахстан, 1999 г., N 35, ст. 311);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2002 года N 808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ноября 2000 года N 1705" (САПП Республики Казахстан, 2002 г., N 22, ст. 249);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1 изменений и дополнений, которые вносятся в некоторые решения Правительства Республики Казахстан и распоряжение Премьер-Министра Республики Казахстан от 13 декабря 2004 года N 363-р, утвержденных постановлением Правительства Республики Казахстан от 9 февраля 2006 года N 95 "О внесении изменений и дополнений в некоторые решения Правительства Республики Казахстан и распоряжение Премьер-Министра Республики Казахстан от 13 декабря 2004 года N 363-р" (САПП Республики Казахстан, 2006 г., N 5, ст. 43).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20.06.2008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597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2006 года N 600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16.02.2007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597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на 2006-2008 годы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Стратегии гендерного равенства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2006-2016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4355"/>
        <w:gridCol w:w="2783"/>
        <w:gridCol w:w="3062"/>
        <w:gridCol w:w="3012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 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 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всех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структурах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делить круг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ответственных за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и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политики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контактны-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телефона-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размещен-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 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подчиненные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2006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семина-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повышения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гендерного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и челове-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АДГС, 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управления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ввести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секретарей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при акимах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занимающих-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вопросами 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политики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концепцию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равных правах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равных возможностях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 и женщин"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конопроектной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руковод-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2007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законов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зу, соответствующую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дартам по гендерным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индикаторам,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теризующим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лике 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2006-2016 годы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Метаданные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гендерных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каторов,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точник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2007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8.  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рабочую группу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метабазы и координа-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применения 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дерных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2006-2016 годы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введению 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для выравнивания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соотношения мужчин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на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постах (квотирование,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 30 % женщин)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10. 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с общес-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твенными объединени-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и НПО, работаю-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щими в области защи-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прав и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женщин,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мужчин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НКДСГП,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просвети-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тельскую работу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партийных списков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и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баланса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и мужчин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выборные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на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ском, так и местном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Встречи,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школы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женщин-политиков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лидерства  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 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честву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о присое-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динении Казахстана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конвенциям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"О равном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и равных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трудящихся мужчин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трудящиеся с 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обязанностями",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минимальных нормах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обеспечения"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2008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роста и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маркетинговых услуг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зына",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  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механизмы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вовлечения 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 созданных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предприятий 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зына",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занятость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в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сельхозпродукции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Освещать в СМИ 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скую проблематику,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обществе,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вопросы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привлечению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обучению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специальностям;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усилению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неса, вложению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тиций в "человеческий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распространению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созданию широкой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дому"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свободным графиком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развитию партнер-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 взаимопомощи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мативную правовую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 по режиму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женщин;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и расши-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гибких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занятости, улучшений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беременных женщин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женщин, имеющих детей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общеобяза-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стандарта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учесть гендерную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составляющую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гендерную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экспертизу учебников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учебных пособий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составляющую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щий пакет по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гендерного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педагогов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(предшколы,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колледжи, вузы)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гендерным проблемам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видеоролики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МКИ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летеней по гендерному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пропаганды гендерных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знаний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бюллетени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правовой базы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репродуктивному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ровью граждан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гарантиях его 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ществления, по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материнства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2008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работу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сохранение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здоровья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будущего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информированности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 об их правах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репродуктивное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знаний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контрацепции;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повышению информи-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подростков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вопросах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репродуктивного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ровья и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квалифицированной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развитию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доверия,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суицидов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сохранению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мерам, способствующим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продолжи-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мужчин.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травматизме в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 республики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МТСЗН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2007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бюллетени,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мужчин,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отцовства;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безопасному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ринству, планированию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половой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деторождения;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кормления грудью;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онные бюл-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летени,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методов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дуктивных функций;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изучению биомеди-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цинских, эпидемио-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и сани-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тарно-гигиенических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аспектов 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оказывают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реальную помощь вос-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становлению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дуктивных функций;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по изучению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и мерах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улучшению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бюллетени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буклеты по вопросам: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злоупотребления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влияния неблаго-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приятных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факторов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здоровье людей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протяжении всей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заболеваний,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влияние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репродуктивное здо-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ровье населения (рак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железы,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половых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путей, венерические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болезни, ВИЧ/СПИД)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бюллете-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 и буклеты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пособие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(с раннего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детского возраста)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бесплодия у мужчин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2008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подрост-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молодежи,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женщин, нуждающихся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помощи*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закона, направленный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формирование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насилия в стране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НКДЖСДП,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2007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целесо-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образность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дел,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мающихся 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предупреж-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дению и пресечению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насилия и материально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46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пособие по 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лучшим практикам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насилием*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работу с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благополучными семь-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ями и 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неблагополучным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тингентом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борьбе с насилием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НКДЖСДП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учебную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молодежи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ненасильственному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поведению*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(руководство)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МВД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2008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социологи-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положении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с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делением 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института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и брака,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национальных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традиций и ментали-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народа*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НКДЖСДП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в Казахстане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НКДЖСДП, 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упрощения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гражданами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проблемным вопросам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усыновления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конкурс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по позитивному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изображению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в обществе,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равенства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НКДЖСДП, МКИ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2007 года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странить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буклеты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для 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вещения населения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брошюр,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для женщин-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политиков, 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о женщинах-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лидерах * 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годы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мероприятие будет реализовываться за счет привлечения международных грантов;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 -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 - Национальная Комиссия по делам женщин и семейно-демографической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политике при Президенте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   - Национальный центр по правам человека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  - Агентство Республики Казахстан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РБК    - республиканская бюджетная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