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901e3" w14:textId="48901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5 марта 2005 года N 214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июня 2006 года N 586. Утратило силу постановлением Правительства Республики Казахстан от 15 апреля 2008 года N 339.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Постановление Правительства Республики Казахстан от 27 июня 2006 года N 586 утратило силу постановлением Правительства РК от 15.04.2008  </w:t>
      </w:r>
      <w:r>
        <w:rPr>
          <w:rFonts w:ascii="Times New Roman"/>
          <w:b w:val="false"/>
          <w:i w:val="false"/>
          <w:color w:val="ff0000"/>
          <w:sz w:val="28"/>
        </w:rPr>
        <w:t xml:space="preserve">N 339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2005 года N 214 "Об утверждении лимитов штатной численности государственных учреждений, подведомственных центральным исполнительным органам Республики Казахстан"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лимитах </w:t>
      </w:r>
      <w:r>
        <w:rPr>
          <w:rFonts w:ascii="Times New Roman"/>
          <w:b w:val="false"/>
          <w:i w:val="false"/>
          <w:color w:val="000000"/>
          <w:sz w:val="28"/>
        </w:rPr>
        <w:t xml:space="preserve"> штатной численности работников государственных учреждений, подведомственных центральным исполнительным органам Республики Казахстан, финансируемых за счет средств республиканского бюджета,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2 "Министерство сельского хозяйства Республики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"Сайрам-Угамский государственный национальный природный парк 105" цифры "105" заменить цифрами "106".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