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1a00" w14:textId="aa61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октября 2004 года N 1126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2006 года N 571. Утратило силу постановлением Правительства РК от 8 декабря 2007 г. N 1201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22 июня 2006 г. N 571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Правительства РК от 8 декабря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(вводятся в действие по истечении 30 календарных дней со дня подписания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2004 года N 1126 "Вопросы Комитета природоохранного контроля Министерства охраны окружающей среды Республики Казахстан" (САПП Республики Казахстан, 2004 г., N 42, ст. 535)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структуру Комитета природоохранного контроля Министерства охраны окружающей среды Республики Казахстан, утвержденную указанным постановлением, изложить в новой редакции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2006 года N 571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2004 года N 1126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Структура Комитета природоохранного контроля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охраны окружающей среды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контроля за состоянием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оценки и планирования контрольной деятельности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