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d054" w14:textId="2e6d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экологическим вопросам"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2006 года N 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законодательные, акты Республики Казахстан по экологическим вопросам".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экологическим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86-87; N 23, ст. 104; 2006 г., N 2, ст. 20; N 3, ст. 22; N 5-6, ст. 31; Закон Республики Казахстан от 5 мая 2006 г.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17 мая 2006 г. и "Казахстанская правда" 13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240-1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240-1. Нарушение требований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экологического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проведения производственного экологического контроля,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 пяти, на индивидуальных предпринимателей, юридических лиц, являющихся субъектами малого или среднего предпринимательства, - в размере ста, на юридических лиц, являющихся субъектами крупного предпринимательства, - в размере двухсот месячных расчетных показателей";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243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243. Превышение нормативов эмиссий в окружающую среду,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установленных в экологическом разрешении 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экологического разрешения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нормативов эмиссий в окружающую среду, установленных в экологическом разрешении либо отсутствие экологического разрешения, если эти действия не имеют признаков уголовно наказуемого деяния,-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двадцати до пятидесяти месячных расчетных показателей, на юридических лиц, являющихся субъектами крупного предпринимательства, - в размере одной тысячи процентов ставки платы за эмиссии в окружающую среду за превышенный объем эмиссий.";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261: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261. Нарушение требований к обращению с отходами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и потребления, сбросу сточных вод";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"Нарушение требований к обращению с отходами производства и потребления, а также к сбросу сточных вод";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554: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слова "хозяйственной" дополнить словами "и иной";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"территориальные старшие государственные и территориальные государственные инспекторы по охране окружающей среды" заменить словами "государственные экологические инспекторы и старшие государственные экологические инспекторы областей (города республиканского значения и столицы)";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"государственные инспекторы Республики Казахстан по охране природных ресурсов, заместители территориальных главных государственных инспекторов по охране природных ресурсов заменить словами "государственные экологические инспекторы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"инспекторы Республики Казахстан по охране природных ресурсов" дополнить словом "экологические инспекторы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"территориальные главные государственные инспекторы по охране природных ресурсов" заменить словами "главные государственные экологические инспекторы областей (города республиканского значения и столицы)";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"Главный государственный инспектор Республики Казахстан по охране природных ресурсов и его заместители" заменить словами "Главный государственный экологический инспектор Республики Казахстан и его заместитель";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абзац девятый подпункта 1) части первой статьи 636 после слов "306(часть вторая)" дополнить словами "306-1 (часть третья)";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638 дополнить частью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В случаях, предусмотренных статьями 240 (часть первая), 250 (часть первая), 261, 265, 304 (часть вторая), когда необходимо установление суммы нанесенного окружающей среде вреда, протокол об административном правонарушении составляется в течение суток с момента установления оценки ущерба.".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133,139; N 21-22, ст. 160; N 24, ст. 178; 2004 г., N 5, ст. 30; N 14, ст. 82; N 20, ст. 116; N 23, ст. 140, 142; N 24, ст. 153; 2005 г., N 7-8, ст. 23; N 21-22, ст. 86-87; N 23, ст. 104; 2006 г., N 1, ст. 4, 5; N 3, ст. 22; Закон Республики Казахстан от 5 мая 2006 г.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17 мая 2006 г. и "Казахстанская правда" 13 мая 2006 г.; Закон Республики Казахстан от 6 мая 2006 г. "О внесении изменений и дополнений в Кодекс Республики Казахстан "О налогах и других обязательных платежах в бюджет" (Налоговый кодекс), опубликованный в газетах "Егемен Қазақстан" 24 мая 2006 г. и "Казахстанская правда" 13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по тексту слова "загрязнение окружающей среды", "загрязнения окружающей среды" заменить соответственно словами "эмиссии в окружающую среду", "эмиссий в окружающую среду";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статьи 459, 460, 461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459.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Плата за эмиссии в окружающую среду (далее - плата) взимается за эмиссии в окружающую среду в порядке специального природопользования.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Специальное природопользование осуществляется на основании экологического разрешения, выдаваемого уполномоченным органом в области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Эмиссии в окружающую среду без оформленного в установленном порядке экологического разрешения, рассматриваются как эмиссии в окружающую среду сверх установленных нормативов эмиссий в окружающую среду, за исключением выбросов загрязняющих веществ от передвижных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уполномоченные органы в области охраны окружающей среды ежеквартально, не позднее 1 числа второго месяца, следующего за отчетным кварталом, представляют налоговым органам по месту своего нахождения сведения по форме, установленной уполномоченным государственным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460. Плательщики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Плательщиками платы являются физические и юридические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получившие экологическое разрешение, в порядке, установленном экологическим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передвижные источники загрязнения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461. Объект 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Объектом обложения является фактический объем эмиссий в окружающую среду в пределах и (или) сверх установленных нормативов эмиссий в окружающую среду.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20 июня 2003 г. (Ведомости Парламента Республики Казахстан, 2003 г., N 13, ст. 99; 2005 г., N 9, ст. 26; 2006 г., N 1, ст. 5;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43 дополнить пунктом 13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Собственники земельных участков и землепользователи осуществляют принадлежащие им права на земельные участки путем получения экологических разрешений в соответствии с экологическим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65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своевременно сообщать местным исполнительным органам о выявленных отходах производства и потребления, не являющихся их собственностью.";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второй пункта 4 статьи 145 слова "бытовых и промышленных отходов" заменить словами "отходов производства и потребления".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8 июля 2003 г. (Ведомости Парламента Республики Казахстан, 2003 г., N 16, ст. 140; 2004 г., N 23, ст. 142;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29 дополнить пунктом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Право лесопользования, при осуществлении эмиссии в окружающую среду, допускается при наличии экологического разрешения в соответствии с экологическим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62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обеспечения соблюдения экологических требований, установленных экологическим законодательством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9 июля 2003 г. (Ведомости Парламента Республики Казахстан, 2003 г., N 17, ст. 141; 2004 г., N 23, ст. 142; 2006 г., N 1, ст. 5;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22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На осуществление права водопользования необходимо получение экологических разрешений в соответствии с экологическим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в пункте 5 статьи 112 после слова "обязаны" дополнить словами "соблюдать экологические требования, установленные экологическим законодательством Республики Казахстан, 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24 апреля 2004 г. (Ведомости Парламента Республики Казахстан, 2004 г., N 8-9, ст. 53; N 20, ст. 116; N 23, ст. 140, 142; 2005 г., N 14, ст. 55; N 21-22, ст. 87; 2006 г., N 1, ст. 5; N 3, ст. 22; Закон Республики Казахстан от 5 мая 2006 г.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17 мая 2006 г. и "Казахстанская правда" 13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пункта 1 статьи 47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плата за эмиссии в окружающую среду";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10) пункта 1 статьи 48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плата за эмиссии в окружающую среду";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восемнадцатый подпункта 8) пункта 1 статьи 50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государственной экологической экспертизы в соответствии с экологическим законодательством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N 10, ст. 54; N 14, ст. 82; N 15, ст. 86; N 16, ст. 91; N 17, ст. 98; 2005 г., N 7-8, ст. 23; N 11, ст. 37; N 14, ст. 55, 58; N 23, ст. 104; Закон Республики Казахстан от 5 мая 2006 г.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17 мая 2006 г. и "Казахстанская правда" 13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58) пункта 1 статьи 9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января 1996 г. "О недрах и недропользовании" (Ведомости Парламента Республики Казахстан, 1996 г., N 2, ст. 182; 1999 г., N 11, ст. 357; N 21, ст. 787; 2003 г., N 11, ст. 56; 2004 г., N 22
</w:t>
      </w:r>
      <w:r>
        <w:rPr>
          <w:rFonts w:ascii="Times New Roman"/>
          <w:b w:val="false"/>
          <w:i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>
ст. 131; N 23, ст. 142; 2005 г., N 16, ст. 70;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48 слова "законодательством об охране окружающей среды" заменить словами "экологическим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Размер ущерба, причиненного вследствие нарушения требований в области рационального использования недр, определяется уполномоченным органом по изучению и использованию недр совместно с недропользователями в порядке, установленном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Размер ущерба, причиненного вследствие нарушения требований в области охраны недр, определяется уполномоченным органом в области охраны окружающей среды в соответствии с экологическим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"разрешения на природопользование" заменить словами "экологические разрешения";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"среды" дополнить словами "в соответствии с экологическим законодательством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г. "О банкротстве" (Ведомости Парламента Республики Казахстан, 1997 г., N 1-2, ст. 7; N 13-14, ст. 205; 1998 г., N 14, ст. 198; N 17-18, ст. 225; 2000 г., N 22, ст. 408; 2001 г., N 8, ст. 52; N 17-18, ст. 240; N 24, ст. 338; 2002 г., N 17, ст. 155; 2003 г., N 4, ст. 26; N 11, ст. 67; 2004 г., N 6, ст. 42; N 23, ст. 142; 2005 г., N 14, ст. 57; 2006 г., N 1, ст. 4; N 3, ст. 22; N 4, ст. 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статьи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 банкротстве юридических лиц, осуществляющих экологически опасные виды хозяйственной и иной деятельности, проводится обязательный экологический аудит их деятельности, порядок проведения которого определяется в соответствии с экологическим законодательством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апреля 1997 г. "Об использовании атомной энергии" (Ведомости Парламента Республики Казахстан, 1997 г., N 7, ст. 83;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13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 использовании радиоактивных материалов и отходов должны соблюдаться экологические требования, установленные экологическим законодательством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г. "Об особо охраняемых природных территориях" (Ведомости Парламента Республики Казахстан, 1997 г., N 17-18, ст. 215; 1999 г., N 11, ст. 357; 2001 г., N 3, ст. 20; N 24, ст. 338; 2004 г., N 10, ст. 57; N 23, ст. 142;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48 дополнить словами "установленных экологическим законодательством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103; 2004 г., N 10, ст. 56; N 17, ст. 97; N 23, ст. 142; N 24, ст. 144; 2005 г., N 7-8, ст. 23; 2006 г., N 1, ст.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Маслихаты областей, городов республиканского значения и столицы утверждают ставки платы за эмиссии в окружающую среду в соответствии с экологическим законодательством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г. "Об архитектурной, градостроительной и строительной деятельности в Республике Казахстан" (Ведомости Парламента Республики Казахстан, 2001 г., N 17-18. ст. 243; 2004 г, N 23, ст. 142; 2005 г., N 6, ст. 10; N 7-8, ст. 19; 2006 г., N 1. ст. 5; N 3.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 статьи 9 после слова "среду" дополнить словами "в соответствии с классификацией объектов, установленной экологическим законодательством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г. "Об охране, воспроизводстве и использовании животного мира" (Ведомости Парламента Республики Казахстан, 2004 г., N 18, ст. 107;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12 после слова "требований" дополнить словами "в том числе экологических";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26 дополнить пунктом 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"1-2. На осуществление специального пользования животным миром, за исключением любительской (спортивной) охоты и рыболовства, научных исследований, необходимо получение экологического разрешения в соответствии с экологическим законодательством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