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984c" w14:textId="acb9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Экологического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июня 2006 года N 567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Экологического кодекса Республики Казахстан.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Экологический кодекс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и восстановление окружающей среды, биологического разнообразия и естественных экологических систем в целях удовлетворения потребностей нынешнего и будущих поколений, обеспечения экологической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применяемые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настоящем Кодексе используются следующие основные понятия:
</w:t>
      </w:r>
      <w:r>
        <w:br/>
      </w:r>
      <w:r>
        <w:rPr>
          <w:rFonts w:ascii="Times New Roman"/>
          <w:b w:val="false"/>
          <w:i w:val="false"/>
          <w:color w:val="000000"/>
          <w:sz w:val="28"/>
        </w:rPr>
        <w:t>
      1) сточные воды - использованные или поступившие с загрязненной территории воды, сбрасываемые в естественные или искусственные водные объекты или на рельеф местности;
</w:t>
      </w:r>
      <w:r>
        <w:br/>
      </w:r>
      <w:r>
        <w:rPr>
          <w:rFonts w:ascii="Times New Roman"/>
          <w:b w:val="false"/>
          <w:i w:val="false"/>
          <w:color w:val="000000"/>
          <w:sz w:val="28"/>
        </w:rPr>
        <w:t>
      2) биологические ресурсы - ресурсы растительного и животного мира, организмы или их части, популяции или любые другие биотические компоненты экологических систем, способные к самовозобновлению и являющиеся частью окружающей среды;
</w:t>
      </w:r>
      <w:r>
        <w:br/>
      </w:r>
      <w:r>
        <w:rPr>
          <w:rFonts w:ascii="Times New Roman"/>
          <w:b w:val="false"/>
          <w:i w:val="false"/>
          <w:color w:val="000000"/>
          <w:sz w:val="28"/>
        </w:rPr>
        <w:t>
      3) генетически модифицированные организмы - любые организмы, за исключением организма человека, обладающие новой комбинацией генетического материала, полученной с использованием методов генной инженерии;
</w:t>
      </w:r>
      <w:r>
        <w:br/>
      </w:r>
      <w:r>
        <w:rPr>
          <w:rFonts w:ascii="Times New Roman"/>
          <w:b w:val="false"/>
          <w:i w:val="false"/>
          <w:color w:val="000000"/>
          <w:sz w:val="28"/>
        </w:rPr>
        <w:t>
      4) генетически модифицированные продукты - продукты растительного и (или) животного происхождения, полученные с использованием методов генной инженерии, содержащие неживые генетически модифицированные организмы или их компоненты;
</w:t>
      </w:r>
      <w:r>
        <w:br/>
      </w:r>
      <w:r>
        <w:rPr>
          <w:rFonts w:ascii="Times New Roman"/>
          <w:b w:val="false"/>
          <w:i w:val="false"/>
          <w:color w:val="000000"/>
          <w:sz w:val="28"/>
        </w:rPr>
        <w:t>
      5) отходы инертные - отходы, не обладающие опасными свойствами;
</w:t>
      </w:r>
      <w:r>
        <w:br/>
      </w:r>
      <w:r>
        <w:rPr>
          <w:rFonts w:ascii="Times New Roman"/>
          <w:b w:val="false"/>
          <w:i w:val="false"/>
          <w:color w:val="000000"/>
          <w:sz w:val="28"/>
        </w:rPr>
        <w:t>
      6) отходы коммунальные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r>
        <w:br/>
      </w:r>
      <w:r>
        <w:rPr>
          <w:rFonts w:ascii="Times New Roman"/>
          <w:b w:val="false"/>
          <w:i w:val="false"/>
          <w:color w:val="000000"/>
          <w:sz w:val="28"/>
        </w:rPr>
        <w:t>
      7) учет отходов - система непрерывного документального отражения информации о количественных и качественных характеристиках отходов и способах обращения с ними;
</w:t>
      </w:r>
      <w:r>
        <w:br/>
      </w:r>
      <w:r>
        <w:rPr>
          <w:rFonts w:ascii="Times New Roman"/>
          <w:b w:val="false"/>
          <w:i w:val="false"/>
          <w:color w:val="000000"/>
          <w:sz w:val="28"/>
        </w:rPr>
        <w:t>
      8) удаление отходов - операции по захоронению и уничтожению отходов;
</w:t>
      </w:r>
      <w:r>
        <w:br/>
      </w:r>
      <w:r>
        <w:rPr>
          <w:rFonts w:ascii="Times New Roman"/>
          <w:b w:val="false"/>
          <w:i w:val="false"/>
          <w:color w:val="000000"/>
          <w:sz w:val="28"/>
        </w:rPr>
        <w:t>
      9) утилизация отходов - использование отходов в качестве вторичных материальных или энергетических ресурсов;
</w:t>
      </w:r>
      <w:r>
        <w:br/>
      </w:r>
      <w:r>
        <w:rPr>
          <w:rFonts w:ascii="Times New Roman"/>
          <w:b w:val="false"/>
          <w:i w:val="false"/>
          <w:color w:val="000000"/>
          <w:sz w:val="28"/>
        </w:rPr>
        <w:t>
      10) захоронение отходов - размещение отходов в местах, специально установленных для их безопасного хранения в течение неограниченного срока;
</w:t>
      </w:r>
      <w:r>
        <w:br/>
      </w:r>
      <w:r>
        <w:rPr>
          <w:rFonts w:ascii="Times New Roman"/>
          <w:b w:val="false"/>
          <w:i w:val="false"/>
          <w:color w:val="000000"/>
          <w:sz w:val="28"/>
        </w:rPr>
        <w:t>
      11) переработка отходов - физические, тепловые, химические или биологические процессы, включая сортировку, которые изменяют характеристики отходов для уменьшения их объема или опасных свойств, облегчают обращение с ними или улучшают их утилизацию;
</w:t>
      </w:r>
      <w:r>
        <w:br/>
      </w:r>
      <w:r>
        <w:rPr>
          <w:rFonts w:ascii="Times New Roman"/>
          <w:b w:val="false"/>
          <w:i w:val="false"/>
          <w:color w:val="000000"/>
          <w:sz w:val="28"/>
        </w:rPr>
        <w:t>
      12) обезвреживание отходов - уменьшение или устранение опасных свойств отходов путем механической, физико-химической или биологической обработки;
</w:t>
      </w:r>
      <w:r>
        <w:br/>
      </w:r>
      <w:r>
        <w:rPr>
          <w:rFonts w:ascii="Times New Roman"/>
          <w:b w:val="false"/>
          <w:i w:val="false"/>
          <w:color w:val="000000"/>
          <w:sz w:val="28"/>
        </w:rPr>
        <w:t>
      13) паспорт опасности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такими отходами,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
</w:t>
      </w:r>
      <w:r>
        <w:br/>
      </w:r>
      <w:r>
        <w:rPr>
          <w:rFonts w:ascii="Times New Roman"/>
          <w:b w:val="false"/>
          <w:i w:val="false"/>
          <w:color w:val="000000"/>
          <w:sz w:val="28"/>
        </w:rPr>
        <w:t>
      14) классификатор отходов - информационно-справочный документ прикладного характера, в котором содержатся результаты классификации отходов;
</w:t>
      </w:r>
      <w:r>
        <w:br/>
      </w:r>
      <w:r>
        <w:rPr>
          <w:rFonts w:ascii="Times New Roman"/>
          <w:b w:val="false"/>
          <w:i w:val="false"/>
          <w:color w:val="000000"/>
          <w:sz w:val="28"/>
        </w:rPr>
        <w:t>
      15)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
</w:t>
      </w:r>
      <w:r>
        <w:br/>
      </w:r>
      <w:r>
        <w:rPr>
          <w:rFonts w:ascii="Times New Roman"/>
          <w:b w:val="false"/>
          <w:i w:val="false"/>
          <w:color w:val="000000"/>
          <w:sz w:val="28"/>
        </w:rPr>
        <w:t>
      16) обращение с отходами - виды деятельности, связанные с отходами, включая предупреждение и минимизация образования отходов, учет и контроль, накопление отходов, а также сбор, утилизация, обезвреживание, транспортировка, хранение (складирование), захоронение и уничтожение отходов;
</w:t>
      </w:r>
      <w:r>
        <w:br/>
      </w:r>
      <w:r>
        <w:rPr>
          <w:rFonts w:ascii="Times New Roman"/>
          <w:b w:val="false"/>
          <w:i w:val="false"/>
          <w:color w:val="000000"/>
          <w:sz w:val="28"/>
        </w:rPr>
        <w:t>
      17) отходы опасные -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
</w:t>
      </w:r>
      <w:r>
        <w:br/>
      </w:r>
      <w:r>
        <w:rPr>
          <w:rFonts w:ascii="Times New Roman"/>
          <w:b w:val="false"/>
          <w:i w:val="false"/>
          <w:color w:val="000000"/>
          <w:sz w:val="28"/>
        </w:rPr>
        <w:t>
      18) благоприятная окружающая среда - среда, состояние природных объектов которой обеспечивает экологическую безопасность и охрану здоровья населения, сохранение биоразнообразия, предотвращение загрязнения, устойчивое функционирование экологических систем, воспроизводство и рациональное использование природных ресурсов;
</w:t>
      </w:r>
      <w:r>
        <w:br/>
      </w:r>
      <w:r>
        <w:rPr>
          <w:rFonts w:ascii="Times New Roman"/>
          <w:b w:val="false"/>
          <w:i w:val="false"/>
          <w:color w:val="000000"/>
          <w:sz w:val="28"/>
        </w:rPr>
        <w:t>
      19) окружающая среда - совокупность природных н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
</w:t>
      </w:r>
      <w:r>
        <w:br/>
      </w:r>
      <w:r>
        <w:rPr>
          <w:rFonts w:ascii="Times New Roman"/>
          <w:b w:val="false"/>
          <w:i w:val="false"/>
          <w:color w:val="000000"/>
          <w:sz w:val="28"/>
        </w:rPr>
        <w:t>
      20) ущерб окружающей среде - загрязнение окружающей среды или изъятие природных ресурсов свыше установленных нормативов либо без экологического разрешения и (или) предоставления права на изъятие природных ресурсов в порядке, установленном законодательством Республики Казахстан;
</w:t>
      </w:r>
      <w:r>
        <w:br/>
      </w:r>
      <w:r>
        <w:rPr>
          <w:rFonts w:ascii="Times New Roman"/>
          <w:b w:val="false"/>
          <w:i w:val="false"/>
          <w:color w:val="000000"/>
          <w:sz w:val="28"/>
        </w:rPr>
        <w:t>
      21) эмиссии в окружающую среду - выбросы, сбросы загрязняющих веществ, размещение отходов производства и потребления в окружающей среде, вредные физические воздействия;
</w:t>
      </w:r>
      <w:r>
        <w:br/>
      </w:r>
      <w:r>
        <w:rPr>
          <w:rFonts w:ascii="Times New Roman"/>
          <w:b w:val="false"/>
          <w:i w:val="false"/>
          <w:color w:val="000000"/>
          <w:sz w:val="28"/>
        </w:rPr>
        <w:t>
      22) квота на эмиссии в окружающую среду - часть лимита на эмиссии в окружающую среду, выделяемая конкретному природопользователю на определенный срок;
</w:t>
      </w:r>
      <w:r>
        <w:br/>
      </w:r>
      <w:r>
        <w:rPr>
          <w:rFonts w:ascii="Times New Roman"/>
          <w:b w:val="false"/>
          <w:i w:val="false"/>
          <w:color w:val="000000"/>
          <w:sz w:val="28"/>
        </w:rPr>
        <w:t>
      23) лимиты на эмиссии в окружающую среду - нормативный объем эмиссий в окружающую среду, выделяемый на определенный срок;
</w:t>
      </w:r>
      <w:r>
        <w:br/>
      </w:r>
      <w:r>
        <w:rPr>
          <w:rFonts w:ascii="Times New Roman"/>
          <w:b w:val="false"/>
          <w:i w:val="false"/>
          <w:color w:val="000000"/>
          <w:sz w:val="28"/>
        </w:rPr>
        <w:t>
      24) нормативы качества окружающей среды - показатели, характеризующие благоприятное состояние окружающей среды и природных ресурсов;
</w:t>
      </w:r>
      <w:r>
        <w:br/>
      </w:r>
      <w:r>
        <w:rPr>
          <w:rFonts w:ascii="Times New Roman"/>
          <w:b w:val="false"/>
          <w:i w:val="false"/>
          <w:color w:val="000000"/>
          <w:sz w:val="28"/>
        </w:rPr>
        <w:t>
      25) целевые показатели качества окружающей среды - показатели, характеризующие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
</w:t>
      </w:r>
      <w:r>
        <w:br/>
      </w:r>
      <w:r>
        <w:rPr>
          <w:rFonts w:ascii="Times New Roman"/>
          <w:b w:val="false"/>
          <w:i w:val="false"/>
          <w:color w:val="000000"/>
          <w:sz w:val="28"/>
        </w:rPr>
        <w:t>
      26) охрана окружающей среды - система государственных и общественных мер, направленных на гармоничное взаимодействие природы и человека, улучшение качества окружающей среды;
</w:t>
      </w:r>
      <w:r>
        <w:br/>
      </w:r>
      <w:r>
        <w:rPr>
          <w:rFonts w:ascii="Times New Roman"/>
          <w:b w:val="false"/>
          <w:i w:val="false"/>
          <w:color w:val="000000"/>
          <w:sz w:val="28"/>
        </w:rPr>
        <w:t>
      27) уполномоченный орган в области охраны окружающей среды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 а также его территориальные органы;
</w:t>
      </w:r>
      <w:r>
        <w:br/>
      </w:r>
      <w:r>
        <w:rPr>
          <w:rFonts w:ascii="Times New Roman"/>
          <w:b w:val="false"/>
          <w:i w:val="false"/>
          <w:color w:val="000000"/>
          <w:sz w:val="28"/>
        </w:rPr>
        <w:t>
      28) аварийное загрязнение окружающей среды - внезапное непреднамеренное загрязнение окружающей среды, вызванное аварией, произошедшей при осуществлении экологически опасных видов хозяйственной деятельности физических и (или) юридических лиц и представляющее собой выброс в атмосферу, сброс вредных веществ в воду; или рассредоточение твердых, жидких или газообразных загрязняющих веществ на участке земной поверхности, в недрах, или образование запахов, шумов, вибрации, радиации; или электромагнитное, температурное, световое или иное физическое, химическое, биологическое вредное воздействие, превышающее допустимый уровень;
</w:t>
      </w:r>
      <w:r>
        <w:br/>
      </w:r>
      <w:r>
        <w:rPr>
          <w:rFonts w:ascii="Times New Roman"/>
          <w:b w:val="false"/>
          <w:i w:val="false"/>
          <w:color w:val="000000"/>
          <w:sz w:val="28"/>
        </w:rPr>
        <w:t>
      29) участки загрязнения окружающей среды - ограниченные участки земной поверхности и водных объектов, загрязненные опасными химическими веществами свыше установленных нормативов;
</w:t>
      </w:r>
      <w:r>
        <w:br/>
      </w:r>
      <w:r>
        <w:rPr>
          <w:rFonts w:ascii="Times New Roman"/>
          <w:b w:val="false"/>
          <w:i w:val="false"/>
          <w:color w:val="000000"/>
          <w:sz w:val="28"/>
        </w:rPr>
        <w:t>
      30) загрязнение окружающей среды - 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
</w:t>
      </w:r>
      <w:r>
        <w:br/>
      </w:r>
      <w:r>
        <w:rPr>
          <w:rFonts w:ascii="Times New Roman"/>
          <w:b w:val="false"/>
          <w:i w:val="false"/>
          <w:color w:val="000000"/>
          <w:sz w:val="28"/>
        </w:rPr>
        <w:t>
      31) качество окружающей среды - характеристика состава и свойств окружающей среды;
</w:t>
      </w:r>
      <w:r>
        <w:br/>
      </w:r>
      <w:r>
        <w:rPr>
          <w:rFonts w:ascii="Times New Roman"/>
          <w:b w:val="false"/>
          <w:i w:val="false"/>
          <w:color w:val="000000"/>
          <w:sz w:val="28"/>
        </w:rPr>
        <w:t>
      32) среда обитания - тип местности или место естественного обитания того или иного организма или популяции;
</w:t>
      </w:r>
      <w:r>
        <w:br/>
      </w:r>
      <w:r>
        <w:rPr>
          <w:rFonts w:ascii="Times New Roman"/>
          <w:b w:val="false"/>
          <w:i w:val="false"/>
          <w:color w:val="000000"/>
          <w:sz w:val="28"/>
        </w:rPr>
        <w:t>
      33) государственный экологический контроль - контроль за соблюдением экологического законодательства, нормативов качества окружающей среды и экологических требований;
</w:t>
      </w:r>
      <w:r>
        <w:br/>
      </w:r>
      <w:r>
        <w:rPr>
          <w:rFonts w:ascii="Times New Roman"/>
          <w:b w:val="false"/>
          <w:i w:val="false"/>
          <w:color w:val="000000"/>
          <w:sz w:val="28"/>
        </w:rPr>
        <w:t>
      34) отходы производства и потребления (отходы) - любые вещества, материалы и предметы, образованные в результате антропогенной деятельности, не подлежащие дальнейшему использованию в месте образования, от которых их владелец избавляется, имеет намерение или должен избавиться;
</w:t>
      </w:r>
      <w:r>
        <w:br/>
      </w:r>
      <w:r>
        <w:rPr>
          <w:rFonts w:ascii="Times New Roman"/>
          <w:b w:val="false"/>
          <w:i w:val="false"/>
          <w:color w:val="000000"/>
          <w:sz w:val="28"/>
        </w:rPr>
        <w:t>
      35) отходы радиоактивные - материалы и вещества в любом агрегатном состоянии, образованные в результате хозяйственной деятельности и не подлежащие дальнейшему использованию, содержащие радиоактивные вещества в количествах и концентрациях, превышающих регламентированные настоящим Кодексом значения;
</w:t>
      </w:r>
      <w:r>
        <w:br/>
      </w:r>
      <w:r>
        <w:rPr>
          <w:rFonts w:ascii="Times New Roman"/>
          <w:b w:val="false"/>
          <w:i w:val="false"/>
          <w:color w:val="000000"/>
          <w:sz w:val="28"/>
        </w:rPr>
        <w:t>
      36) реализация объекта экспертизы - начало и ход работ по строительству, эксплуатации, ликвидации промышленных и иных объектов, оказанию услуг, поступлению в хозяйственный оборот изделий и технологий в соответствии с решениями, предусмотренными предплановой, предпроектной и проектной документацией, а также вступление в силу законодательного акта, иного фактического осуществления объекта экспертизы;
</w:t>
      </w:r>
      <w:r>
        <w:br/>
      </w:r>
      <w:r>
        <w:rPr>
          <w:rFonts w:ascii="Times New Roman"/>
          <w:b w:val="false"/>
          <w:i w:val="false"/>
          <w:color w:val="000000"/>
          <w:sz w:val="28"/>
        </w:rPr>
        <w:t>
      37) водные объекты - воды, сосредоточенные в рельефах поверхности суши и недрах Земли, имеющие границы, объемы, и водный режим;
</w:t>
      </w:r>
      <w:r>
        <w:br/>
      </w:r>
      <w:r>
        <w:rPr>
          <w:rFonts w:ascii="Times New Roman"/>
          <w:b w:val="false"/>
          <w:i w:val="false"/>
          <w:color w:val="000000"/>
          <w:sz w:val="28"/>
        </w:rPr>
        <w:t>
      38) отходы жидкие - любые отходы в жидкой форме, исключая сточные воды;
</w:t>
      </w:r>
      <w:r>
        <w:br/>
      </w:r>
      <w:r>
        <w:rPr>
          <w:rFonts w:ascii="Times New Roman"/>
          <w:b w:val="false"/>
          <w:i w:val="false"/>
          <w:color w:val="000000"/>
          <w:sz w:val="28"/>
        </w:rPr>
        <w:t>
      39) природные объекты - естественные объекты, имеющие границы, объем и режим существования;
</w:t>
      </w:r>
      <w:r>
        <w:br/>
      </w:r>
      <w:r>
        <w:rPr>
          <w:rFonts w:ascii="Times New Roman"/>
          <w:b w:val="false"/>
          <w:i w:val="false"/>
          <w:color w:val="000000"/>
          <w:sz w:val="28"/>
        </w:rPr>
        <w:t>
      40) природопользователь - юридическое или физическое лицо, осуществляющее пользование природными ресурсами и (или) эмиссии в окружающую среду в порядке, установленном настоящим Кодексом и иными законодательными актами Республики Казахстан;
</w:t>
      </w:r>
      <w:r>
        <w:br/>
      </w:r>
      <w:r>
        <w:rPr>
          <w:rFonts w:ascii="Times New Roman"/>
          <w:b w:val="false"/>
          <w:i w:val="false"/>
          <w:color w:val="000000"/>
          <w:sz w:val="28"/>
        </w:rPr>
        <w:t>
      41) природные ресурсы - природные объекты, имеющие потребительскую ценность: вода, земля, недра, растительный и животный мир;
</w:t>
      </w:r>
      <w:r>
        <w:br/>
      </w:r>
      <w:r>
        <w:rPr>
          <w:rFonts w:ascii="Times New Roman"/>
          <w:b w:val="false"/>
          <w:i w:val="false"/>
          <w:color w:val="000000"/>
          <w:sz w:val="28"/>
        </w:rPr>
        <w:t>
      42) охрана природных ресурсов - система государственных и общественных мер, направленных на охрану каждого вида природных ресурсов от нерационального использования, уничтожения, деградации, ведущих к утрате их потребительских свойств;
</w:t>
      </w:r>
      <w:r>
        <w:br/>
      </w:r>
      <w:r>
        <w:rPr>
          <w:rFonts w:ascii="Times New Roman"/>
          <w:b w:val="false"/>
          <w:i w:val="false"/>
          <w:color w:val="000000"/>
          <w:sz w:val="28"/>
        </w:rPr>
        <w:t>
      43) истощение природных ресурсов - частичная или полная потеря количественных характеристик запасов природных ресурсов;
</w:t>
      </w:r>
      <w:r>
        <w:br/>
      </w:r>
      <w:r>
        <w:rPr>
          <w:rFonts w:ascii="Times New Roman"/>
          <w:b w:val="false"/>
          <w:i w:val="false"/>
          <w:color w:val="000000"/>
          <w:sz w:val="28"/>
        </w:rPr>
        <w:t>
      44) экологически опасный вид хозяйственной и иной деятельности - прямая или опосредованная хозяйственная и иная деятельность юридических и (или) физических лиц, оказывающая или могущая оказать вредное воздействие на здоровье населения и окружающую среду, в результате которой происходит или может произойти аварийное загрязнение окружающей среды;
</w:t>
      </w:r>
      <w:r>
        <w:br/>
      </w:r>
      <w:r>
        <w:rPr>
          <w:rFonts w:ascii="Times New Roman"/>
          <w:b w:val="false"/>
          <w:i w:val="false"/>
          <w:color w:val="000000"/>
          <w:sz w:val="28"/>
        </w:rPr>
        <w:t>
      45) удельный норматив выброса, сброса - норматив максимальной массы выброса, сброса вредного (загрязняющего) вещества в атмосферу, водные объекты в расчете на единицу продукции, мощности, пробега транспортных или иных передвижных средств, который устанавливается для передвижных, стационарных источников выбросов, сбросов, технологических процессов и оборудования;
</w:t>
      </w:r>
      <w:r>
        <w:br/>
      </w:r>
      <w:r>
        <w:rPr>
          <w:rFonts w:ascii="Times New Roman"/>
          <w:b w:val="false"/>
          <w:i w:val="false"/>
          <w:color w:val="000000"/>
          <w:sz w:val="28"/>
        </w:rPr>
        <w:t>
      46) экологическая система (экосистема) - взаимосвязанная функциональная совокупность организмов и неживой среды их обитания, взаимодействующих как единое функциональное целое;
</w:t>
      </w:r>
      <w:r>
        <w:br/>
      </w:r>
      <w:r>
        <w:rPr>
          <w:rFonts w:ascii="Times New Roman"/>
          <w:b w:val="false"/>
          <w:i w:val="false"/>
          <w:color w:val="000000"/>
          <w:sz w:val="28"/>
        </w:rPr>
        <w:t>
      47) экологическая опасность - состояние, характеризующееся наличием или вероятностью разрушения, изменения состояния окружающей среды под влиянием антропогенных и природных воздействий, в том числе обусловленных бедствиями и катастрофами, включая стихийные, и в связи с этим угрожающее жизненно важным интересам личности и общества;
</w:t>
      </w:r>
      <w:r>
        <w:br/>
      </w:r>
      <w:r>
        <w:rPr>
          <w:rFonts w:ascii="Times New Roman"/>
          <w:b w:val="false"/>
          <w:i w:val="false"/>
          <w:color w:val="000000"/>
          <w:sz w:val="28"/>
        </w:rPr>
        <w:t>
      48) экологическая безопасность - состояние защищенности жизненно важных интересов и прав личности, общества от угроз, возникающих в результате антропогенных и природных воздействий на окружающую среду;
</w:t>
      </w:r>
      <w:r>
        <w:br/>
      </w:r>
      <w:r>
        <w:rPr>
          <w:rFonts w:ascii="Times New Roman"/>
          <w:b w:val="false"/>
          <w:i w:val="false"/>
          <w:color w:val="000000"/>
          <w:sz w:val="28"/>
        </w:rPr>
        <w:t>
      49) экологически опасный объект - хозяйственный и иной объект, строительство и деятельность которого может оказывать или оказывает вредное воздействие на здоровье людей и окружающую среду;
</w:t>
      </w:r>
      <w:r>
        <w:br/>
      </w:r>
      <w:r>
        <w:rPr>
          <w:rFonts w:ascii="Times New Roman"/>
          <w:b w:val="false"/>
          <w:i w:val="false"/>
          <w:color w:val="000000"/>
          <w:sz w:val="28"/>
        </w:rPr>
        <w:t>
      50) экологический мониторинг - систематические наблюдения и оценка состояния окружающей среды и воздействия на нее;
</w:t>
      </w:r>
      <w:r>
        <w:br/>
      </w:r>
      <w:r>
        <w:rPr>
          <w:rFonts w:ascii="Times New Roman"/>
          <w:b w:val="false"/>
          <w:i w:val="false"/>
          <w:color w:val="000000"/>
          <w:sz w:val="28"/>
        </w:rPr>
        <w:t>
      51) экологическое нормирование - система правил (норм) и содержащихся в них количественных и качественных показателей (нормативов) оценки состояния окружающей среды и степени воздействия на нее, определяющая и обеспечивающая благоприятную среду для существования человека, сохранения экологических систем и биологического разнообразия;
</w:t>
      </w:r>
      <w:r>
        <w:br/>
      </w:r>
      <w:r>
        <w:rPr>
          <w:rFonts w:ascii="Times New Roman"/>
          <w:b w:val="false"/>
          <w:i w:val="false"/>
          <w:color w:val="000000"/>
          <w:sz w:val="28"/>
        </w:rPr>
        <w:t>
      52) экологическое разрешение - документ, выдаваемый в обязательном порядке физическим и юридическим лицам на осуществление эмиссий в окружающую среду в соответствии с условиями и требованиями, определенными экологическим законодательством;
</w:t>
      </w:r>
      <w:r>
        <w:br/>
      </w:r>
      <w:r>
        <w:rPr>
          <w:rFonts w:ascii="Times New Roman"/>
          <w:b w:val="false"/>
          <w:i w:val="false"/>
          <w:color w:val="000000"/>
          <w:sz w:val="28"/>
        </w:rPr>
        <w:t>
      53) экологическая экспертиза - определение соответствия хозяйственной и иной деятельности нормативам качества окружающей среды и экологическим требованиям, допустимости реализации объекта экспертизы в целях предупреждения возможных отрицательных воздействий этой деятельности на окружающую среду и связанных с ними последствий;
</w:t>
      </w:r>
      <w:r>
        <w:br/>
      </w:r>
      <w:r>
        <w:rPr>
          <w:rFonts w:ascii="Times New Roman"/>
          <w:b w:val="false"/>
          <w:i w:val="false"/>
          <w:color w:val="000000"/>
          <w:sz w:val="28"/>
        </w:rPr>
        <w:t>
      54) знак экологически чистой продукции - зарегистрированный знак, который подтверждает соответствие маркированной продукции стандартам;
</w:t>
      </w:r>
      <w:r>
        <w:br/>
      </w:r>
      <w:r>
        <w:rPr>
          <w:rFonts w:ascii="Times New Roman"/>
          <w:b w:val="false"/>
          <w:i w:val="false"/>
          <w:color w:val="000000"/>
          <w:sz w:val="28"/>
        </w:rPr>
        <w:t>
      55) экологические требования - ограничения и запреты хозяйственной и иной деятельности, отрицательно влияющей на окружающую среду и здоровье населения, содержащиеся в нормативных правовых актах и нормативно-технических документах Республики Казахстан;
</w:t>
      </w:r>
      <w:r>
        <w:br/>
      </w:r>
      <w:r>
        <w:rPr>
          <w:rFonts w:ascii="Times New Roman"/>
          <w:b w:val="false"/>
          <w:i w:val="false"/>
          <w:color w:val="000000"/>
          <w:sz w:val="28"/>
        </w:rPr>
        <w:t>
      56) экологическая маркировка - присвоению продукции знака экологически чистой продукции, прошедшей подтверждение соответствия;
</w:t>
      </w:r>
      <w:r>
        <w:br/>
      </w:r>
      <w:r>
        <w:rPr>
          <w:rFonts w:ascii="Times New Roman"/>
          <w:b w:val="false"/>
          <w:i w:val="false"/>
          <w:color w:val="000000"/>
          <w:sz w:val="28"/>
        </w:rPr>
        <w:t>
      57) экологический риск - вероятность неблагоприятных изменений состояния окружающей среды и (или) природных объектов вследствие влияния определенных факторов;
</w:t>
      </w:r>
      <w:r>
        <w:br/>
      </w:r>
      <w:r>
        <w:rPr>
          <w:rFonts w:ascii="Times New Roman"/>
          <w:b w:val="false"/>
          <w:i w:val="false"/>
          <w:color w:val="000000"/>
          <w:sz w:val="28"/>
        </w:rPr>
        <w:t>
      58) нормативы эмиссий - показатели допустимых эмиссий, при которых обеспечивается соблюдение нормативов качества окружающей среды;
</w:t>
      </w:r>
      <w:r>
        <w:br/>
      </w:r>
      <w:r>
        <w:rPr>
          <w:rFonts w:ascii="Times New Roman"/>
          <w:b w:val="false"/>
          <w:i w:val="false"/>
          <w:color w:val="000000"/>
          <w:sz w:val="28"/>
        </w:rPr>
        <w:t>
      59) технические удельные нормативы эмиссий - величины эмиссий в окружающую среду в единицу времени или на единицу выпускаемой продукции или в других показателях, определяемые исходя из возможности их обеспечения конкретными техническими средствами при приемлемых для экономики страны затратах.
</w:t>
      </w:r>
      <w:r>
        <w:br/>
      </w:r>
      <w:r>
        <w:rPr>
          <w:rFonts w:ascii="Times New Roman"/>
          <w:b w:val="false"/>
          <w:i w:val="false"/>
          <w:color w:val="000000"/>
          <w:sz w:val="28"/>
        </w:rPr>
        <w:t>
      2. Другие специальные понятия и термины экологического законодательства используются в значениях, определяемых в соответствующих статьях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Отношения, регулируемые настоящим Кодексом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Кодекс регулирует отношения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в пределах территории Республики Казахстан.
</w:t>
      </w:r>
      <w:r>
        <w:br/>
      </w:r>
      <w:r>
        <w:rPr>
          <w:rFonts w:ascii="Times New Roman"/>
          <w:b w:val="false"/>
          <w:i w:val="false"/>
          <w:color w:val="000000"/>
          <w:sz w:val="28"/>
        </w:rPr>
        <w:t>
      2. Участниками регулируемых настоящим Кодексом отношений являются физические и юридические лица, государство, а также государственные органы, осуществляющие регулирование и управление в области охраны окружающей среды и природопользования.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Экологическое законодательства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 принятие которых предусмотрено настоящим Кодексом.
</w:t>
      </w:r>
      <w:r>
        <w:br/>
      </w:r>
      <w:r>
        <w:rPr>
          <w:rFonts w:ascii="Times New Roman"/>
          <w:b w:val="false"/>
          <w:i w:val="false"/>
          <w:color w:val="000000"/>
          <w:sz w:val="28"/>
        </w:rPr>
        <w:t>
      2. Международные договоры, ратифицированные Казахстан, имеют приоритет перед настоящим Кодексом и непосредственно, кроме случаев, когда из международного договора что для его применения требуется издание закона.
</w:t>
      </w:r>
      <w:r>
        <w:br/>
      </w:r>
      <w:r>
        <w:rPr>
          <w:rFonts w:ascii="Times New Roman"/>
          <w:b w:val="false"/>
          <w:i w:val="false"/>
          <w:color w:val="000000"/>
          <w:sz w:val="28"/>
        </w:rPr>
        <w:t>
      3. В случае противоречия между настоящим Кодексом и иным законодательным актом, содержащим нормы, регулирующие отношения в области охраны окружающей среды, применяются положения настоящего Кодекса. Нормы экологического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настоящий Кодекс соответствующих изменений.
</w:t>
      </w:r>
      <w:r>
        <w:br/>
      </w:r>
      <w:r>
        <w:rPr>
          <w:rFonts w:ascii="Times New Roman"/>
          <w:b w:val="false"/>
          <w:i w:val="false"/>
          <w:color w:val="000000"/>
          <w:sz w:val="28"/>
        </w:rPr>
        <w:t>
      4. Вопросы охраны и использования объектов окружающей среды и особо охраняемых природных территорий в части, не урегулированной настоящим Кодексом, регулируются иными нормативными правовыми актами Республики Казахстан.
</w:t>
      </w:r>
      <w:r>
        <w:br/>
      </w:r>
      <w:r>
        <w:rPr>
          <w:rFonts w:ascii="Times New Roman"/>
          <w:b w:val="false"/>
          <w:i w:val="false"/>
          <w:color w:val="000000"/>
          <w:sz w:val="28"/>
        </w:rPr>
        <w:t>
      5. Отношения в области обращения с отходами регулируются настоящим Кодексом. Указанные отношения регулируются иными нормативными правовыми актами Республики Казахстан в части, не урегулированной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Экологические основы устойчивого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Экологическими основами устойчивого развития Республики Казахстан являются:
</w:t>
      </w:r>
      <w:r>
        <w:br/>
      </w:r>
      <w:r>
        <w:rPr>
          <w:rFonts w:ascii="Times New Roman"/>
          <w:b w:val="false"/>
          <w:i w:val="false"/>
          <w:color w:val="000000"/>
          <w:sz w:val="28"/>
        </w:rPr>
        <w:t>
      1) забота о людях и достижение государством цели по обеспечению их права на здоровую жизнь в гармонии с природой;
</w:t>
      </w:r>
      <w:r>
        <w:br/>
      </w:r>
      <w:r>
        <w:rPr>
          <w:rFonts w:ascii="Times New Roman"/>
          <w:b w:val="false"/>
          <w:i w:val="false"/>
          <w:color w:val="000000"/>
          <w:sz w:val="28"/>
        </w:rPr>
        <w:t>
      2) охрана окружающей среды и сохранение биоразнообразия;
</w:t>
      </w:r>
      <w:r>
        <w:br/>
      </w:r>
      <w:r>
        <w:rPr>
          <w:rFonts w:ascii="Times New Roman"/>
          <w:b w:val="false"/>
          <w:i w:val="false"/>
          <w:color w:val="000000"/>
          <w:sz w:val="28"/>
        </w:rPr>
        <w:t>
      3) обеспечение и реализация права Республики Казахстан на разработку своих природных ресурсов и отстаивание национальных интересов в вопросах использования природных ресурсов и воздействия на окружающую среду;
</w:t>
      </w:r>
      <w:r>
        <w:br/>
      </w:r>
      <w:r>
        <w:rPr>
          <w:rFonts w:ascii="Times New Roman"/>
          <w:b w:val="false"/>
          <w:i w:val="false"/>
          <w:color w:val="000000"/>
          <w:sz w:val="28"/>
        </w:rPr>
        <w:t>
      4) справедливое удовлетворение потребностей нынешнего и будущих поколений;
</w:t>
      </w:r>
      <w:r>
        <w:br/>
      </w:r>
      <w:r>
        <w:rPr>
          <w:rFonts w:ascii="Times New Roman"/>
          <w:b w:val="false"/>
          <w:i w:val="false"/>
          <w:color w:val="000000"/>
          <w:sz w:val="28"/>
        </w:rPr>
        <w:t>
      5) развитие устойчивых моделей производства и потребления;
</w:t>
      </w:r>
      <w:r>
        <w:br/>
      </w:r>
      <w:r>
        <w:rPr>
          <w:rFonts w:ascii="Times New Roman"/>
          <w:b w:val="false"/>
          <w:i w:val="false"/>
          <w:color w:val="000000"/>
          <w:sz w:val="28"/>
        </w:rPr>
        <w:t>
      6) соответствие экологического нормирования условиям социального и экономического развития с учетом состояния окружающей среды, в которых они применяются;
</w:t>
      </w:r>
      <w:r>
        <w:br/>
      </w:r>
      <w:r>
        <w:rPr>
          <w:rFonts w:ascii="Times New Roman"/>
          <w:b w:val="false"/>
          <w:i w:val="false"/>
          <w:color w:val="000000"/>
          <w:sz w:val="28"/>
        </w:rPr>
        <w:t>
      7) соблюдение права каждого человека на доступ к информации, касающейся окружающей среды, и всестороннее участие общественности в решении вопросов охраны окружающей среды и устойчивого развития;
</w:t>
      </w:r>
      <w:r>
        <w:br/>
      </w:r>
      <w:r>
        <w:rPr>
          <w:rFonts w:ascii="Times New Roman"/>
          <w:b w:val="false"/>
          <w:i w:val="false"/>
          <w:color w:val="000000"/>
          <w:sz w:val="28"/>
        </w:rPr>
        <w:t>
      8) обеспечение гласности принимаемых мер в области охраны окружающей среды;
</w:t>
      </w:r>
      <w:r>
        <w:br/>
      </w:r>
      <w:r>
        <w:rPr>
          <w:rFonts w:ascii="Times New Roman"/>
          <w:b w:val="false"/>
          <w:i w:val="false"/>
          <w:color w:val="000000"/>
          <w:sz w:val="28"/>
        </w:rPr>
        <w:t>
      9) глобальное партнерство в целях сохранения, защиты и восстановления здорового состояния и целостности экосистемы Земли; преобладающая ответственность развитых стран;
</w:t>
      </w:r>
      <w:r>
        <w:br/>
      </w:r>
      <w:r>
        <w:rPr>
          <w:rFonts w:ascii="Times New Roman"/>
          <w:b w:val="false"/>
          <w:i w:val="false"/>
          <w:color w:val="000000"/>
          <w:sz w:val="28"/>
        </w:rPr>
        <w:t>
      10) содействие развитию международного права, касающегося ответственности за ущерб окружающей среде;
</w:t>
      </w:r>
      <w:r>
        <w:br/>
      </w:r>
      <w:r>
        <w:rPr>
          <w:rFonts w:ascii="Times New Roman"/>
          <w:b w:val="false"/>
          <w:i w:val="false"/>
          <w:color w:val="000000"/>
          <w:sz w:val="28"/>
        </w:rPr>
        <w:t>
      11) сдерживание, предотвращение переноса и перевода в другие государства любых видов деятельности и веществ, которые наносят серьезный ущерб окружающей среде или считаются вредными для здоровья человека, а также принятие мер предосторожности в случаях, когда существует угроза серьезного или необратимого ущерба окружающей среде;
</w:t>
      </w:r>
      <w:r>
        <w:br/>
      </w:r>
      <w:r>
        <w:rPr>
          <w:rFonts w:ascii="Times New Roman"/>
          <w:b w:val="false"/>
          <w:i w:val="false"/>
          <w:color w:val="000000"/>
          <w:sz w:val="28"/>
        </w:rPr>
        <w:t>
      12) немедленное уведомление других государств о любых стихийных бедствиях или других чрезвычайных ситуациях, которые могут привести к неожиданным вредным последствиям для окружающей среды в этих государствах, а также оказание возможной помощи пострадавшим от этого государствам.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Принципы экологического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Экологическое законодательство основывается на следующих принципах:
</w:t>
      </w:r>
      <w:r>
        <w:br/>
      </w:r>
      <w:r>
        <w:rPr>
          <w:rFonts w:ascii="Times New Roman"/>
          <w:b w:val="false"/>
          <w:i w:val="false"/>
          <w:color w:val="000000"/>
          <w:sz w:val="28"/>
        </w:rPr>
        <w:t>
      1) обеспечение устойчивого развития Республики Казахстан;
</w:t>
      </w:r>
      <w:r>
        <w:br/>
      </w:r>
      <w:r>
        <w:rPr>
          <w:rFonts w:ascii="Times New Roman"/>
          <w:b w:val="false"/>
          <w:i w:val="false"/>
          <w:color w:val="000000"/>
          <w:sz w:val="28"/>
        </w:rPr>
        <w:t>
      2) обеспечение экологической безопасности;
</w:t>
      </w:r>
      <w:r>
        <w:br/>
      </w:r>
      <w:r>
        <w:rPr>
          <w:rFonts w:ascii="Times New Roman"/>
          <w:b w:val="false"/>
          <w:i w:val="false"/>
          <w:color w:val="000000"/>
          <w:sz w:val="28"/>
        </w:rPr>
        <w:t>
      3) регулирование экологических отношений на основе экосистемного подхода;
</w:t>
      </w:r>
      <w:r>
        <w:br/>
      </w:r>
      <w:r>
        <w:rPr>
          <w:rFonts w:ascii="Times New Roman"/>
          <w:b w:val="false"/>
          <w:i w:val="false"/>
          <w:color w:val="000000"/>
          <w:sz w:val="28"/>
        </w:rPr>
        <w:t>
      4) обязательность государственного регулирования в области охраны окружающей среды и использования природных ресурсов;
</w:t>
      </w:r>
      <w:r>
        <w:br/>
      </w:r>
      <w:r>
        <w:rPr>
          <w:rFonts w:ascii="Times New Roman"/>
          <w:b w:val="false"/>
          <w:i w:val="false"/>
          <w:color w:val="000000"/>
          <w:sz w:val="28"/>
        </w:rPr>
        <w:t>
      5) обязательность превентивных мероприятий по предотвращению загрязнения окружающей среды и нанесения ей ущерба в любых иных формах;
</w:t>
      </w:r>
      <w:r>
        <w:br/>
      </w:r>
      <w:r>
        <w:rPr>
          <w:rFonts w:ascii="Times New Roman"/>
          <w:b w:val="false"/>
          <w:i w:val="false"/>
          <w:color w:val="000000"/>
          <w:sz w:val="28"/>
        </w:rPr>
        <w:t>
      6) неотвратимость ответственности за экологические правонарушения;
</w:t>
      </w:r>
      <w:r>
        <w:br/>
      </w:r>
      <w:r>
        <w:rPr>
          <w:rFonts w:ascii="Times New Roman"/>
          <w:b w:val="false"/>
          <w:i w:val="false"/>
          <w:color w:val="000000"/>
          <w:sz w:val="28"/>
        </w:rPr>
        <w:t>
      7) обязательность возмещения ущерба, нанесенного окружающей среде;
</w:t>
      </w:r>
      <w:r>
        <w:br/>
      </w:r>
      <w:r>
        <w:rPr>
          <w:rFonts w:ascii="Times New Roman"/>
          <w:b w:val="false"/>
          <w:i w:val="false"/>
          <w:color w:val="000000"/>
          <w:sz w:val="28"/>
        </w:rPr>
        <w:t>
      8) платность и разрешительный порядок воздействия на окружающую среду;
</w:t>
      </w:r>
      <w:r>
        <w:br/>
      </w:r>
      <w:r>
        <w:rPr>
          <w:rFonts w:ascii="Times New Roman"/>
          <w:b w:val="false"/>
          <w:i w:val="false"/>
          <w:color w:val="000000"/>
          <w:sz w:val="28"/>
        </w:rPr>
        <w:t>
      9) применение наилучших экологически чистых и ресурсосберегающих технологий при использовании природных ресурсов и воздействии на окружающую среду;
</w:t>
      </w:r>
      <w:r>
        <w:br/>
      </w:r>
      <w:r>
        <w:rPr>
          <w:rFonts w:ascii="Times New Roman"/>
          <w:b w:val="false"/>
          <w:i w:val="false"/>
          <w:color w:val="000000"/>
          <w:sz w:val="28"/>
        </w:rPr>
        <w:t>
      10) взаимодействие, координация и гласность деятельности государственных органов по охране окружающей среды;
</w:t>
      </w:r>
      <w:r>
        <w:br/>
      </w:r>
      <w:r>
        <w:rPr>
          <w:rFonts w:ascii="Times New Roman"/>
          <w:b w:val="false"/>
          <w:i w:val="false"/>
          <w:color w:val="000000"/>
          <w:sz w:val="28"/>
        </w:rPr>
        <w:t>
      11) стимулирование природопользователей к предотвращению, снижению и ликвидации загрязнения окружающей среды, сокращению отходов;
</w:t>
      </w:r>
      <w:r>
        <w:br/>
      </w:r>
      <w:r>
        <w:rPr>
          <w:rFonts w:ascii="Times New Roman"/>
          <w:b w:val="false"/>
          <w:i w:val="false"/>
          <w:color w:val="000000"/>
          <w:sz w:val="28"/>
        </w:rPr>
        <w:t>
      12) обеспечение национальных интересов при использовании природных ресурсов и воздействии на окружающую среду;
</w:t>
      </w:r>
      <w:r>
        <w:br/>
      </w:r>
      <w:r>
        <w:rPr>
          <w:rFonts w:ascii="Times New Roman"/>
          <w:b w:val="false"/>
          <w:i w:val="false"/>
          <w:color w:val="000000"/>
          <w:sz w:val="28"/>
        </w:rPr>
        <w:t>
      13) гармонизация экологического законодательства с принципами и нормами международного права;
</w:t>
      </w:r>
      <w:r>
        <w:br/>
      </w:r>
      <w:r>
        <w:rPr>
          <w:rFonts w:ascii="Times New Roman"/>
          <w:b w:val="false"/>
          <w:i w:val="false"/>
          <w:color w:val="000000"/>
          <w:sz w:val="28"/>
        </w:rPr>
        <w:t>
      14) обеспечение доступа населения к экологической информации и его участия в решении экологических проблем;
</w:t>
      </w:r>
      <w:r>
        <w:br/>
      </w:r>
      <w:r>
        <w:rPr>
          <w:rFonts w:ascii="Times New Roman"/>
          <w:b w:val="false"/>
          <w:i w:val="false"/>
          <w:color w:val="000000"/>
          <w:sz w:val="28"/>
        </w:rPr>
        <w:t>
      15) презумпция экологической опасности планируемой хозяйственной и иной деятельности и обязательность оценки воздействия на окружающую среду и здоровье населения при принятии решений об ее осуществлении;
</w:t>
      </w:r>
      <w:r>
        <w:br/>
      </w:r>
      <w:r>
        <w:rPr>
          <w:rFonts w:ascii="Times New Roman"/>
          <w:b w:val="false"/>
          <w:i w:val="false"/>
          <w:color w:val="000000"/>
          <w:sz w:val="28"/>
        </w:rPr>
        <w:t>
      16) справедливый и равный доступ населения ко всем природным ресурсам.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Основные положения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регулирования и управления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Государственное регулирование в области охраны окружающей среды включает в себя:
</w:t>
      </w:r>
      <w:r>
        <w:br/>
      </w:r>
      <w:r>
        <w:rPr>
          <w:rFonts w:ascii="Times New Roman"/>
          <w:b w:val="false"/>
          <w:i w:val="false"/>
          <w:color w:val="000000"/>
          <w:sz w:val="28"/>
        </w:rPr>
        <w:t>
      1) экологическое нормирование;
</w:t>
      </w:r>
      <w:r>
        <w:br/>
      </w:r>
      <w:r>
        <w:rPr>
          <w:rFonts w:ascii="Times New Roman"/>
          <w:b w:val="false"/>
          <w:i w:val="false"/>
          <w:color w:val="000000"/>
          <w:sz w:val="28"/>
        </w:rPr>
        <w:t>
      2) государственную экологическую экспертизу;
</w:t>
      </w:r>
      <w:r>
        <w:br/>
      </w:r>
      <w:r>
        <w:rPr>
          <w:rFonts w:ascii="Times New Roman"/>
          <w:b w:val="false"/>
          <w:i w:val="false"/>
          <w:color w:val="000000"/>
          <w:sz w:val="28"/>
        </w:rPr>
        <w:t>
      3) выдачу экологических разрешений;
</w:t>
      </w:r>
      <w:r>
        <w:br/>
      </w:r>
      <w:r>
        <w:rPr>
          <w:rFonts w:ascii="Times New Roman"/>
          <w:b w:val="false"/>
          <w:i w:val="false"/>
          <w:color w:val="000000"/>
          <w:sz w:val="28"/>
        </w:rPr>
        <w:t>
      4) государственный экологический контроль;
</w:t>
      </w:r>
      <w:r>
        <w:br/>
      </w:r>
      <w:r>
        <w:rPr>
          <w:rFonts w:ascii="Times New Roman"/>
          <w:b w:val="false"/>
          <w:i w:val="false"/>
          <w:color w:val="000000"/>
          <w:sz w:val="28"/>
        </w:rPr>
        <w:t>
      5) систему экономического регулирования охраны окружающей среды, стимулирование внедрения наилучших экологически чистых технологий, систему финансирования природоохранных мероприятий;
</w:t>
      </w:r>
      <w:r>
        <w:br/>
      </w:r>
      <w:r>
        <w:rPr>
          <w:rFonts w:ascii="Times New Roman"/>
          <w:b w:val="false"/>
          <w:i w:val="false"/>
          <w:color w:val="000000"/>
          <w:sz w:val="28"/>
        </w:rPr>
        <w:t>
      6) государственный экологический мониторинг;
</w:t>
      </w:r>
      <w:r>
        <w:br/>
      </w:r>
      <w:r>
        <w:rPr>
          <w:rFonts w:ascii="Times New Roman"/>
          <w:b w:val="false"/>
          <w:i w:val="false"/>
          <w:color w:val="000000"/>
          <w:sz w:val="28"/>
        </w:rPr>
        <w:t>
      7) государственный учет источников и участков загрязнения окружающей среды;
</w:t>
      </w:r>
      <w:r>
        <w:br/>
      </w:r>
      <w:r>
        <w:rPr>
          <w:rFonts w:ascii="Times New Roman"/>
          <w:b w:val="false"/>
          <w:i w:val="false"/>
          <w:color w:val="000000"/>
          <w:sz w:val="28"/>
        </w:rPr>
        <w:t>
      8) ведение Единой государственной системы мониторинга окружающей среды и природных ресурсов;
</w:t>
      </w:r>
      <w:r>
        <w:br/>
      </w:r>
      <w:r>
        <w:rPr>
          <w:rFonts w:ascii="Times New Roman"/>
          <w:b w:val="false"/>
          <w:i w:val="false"/>
          <w:color w:val="000000"/>
          <w:sz w:val="28"/>
        </w:rPr>
        <w:t>
      9) государственную экологическую статистику;
</w:t>
      </w:r>
      <w:r>
        <w:br/>
      </w:r>
      <w:r>
        <w:rPr>
          <w:rFonts w:ascii="Times New Roman"/>
          <w:b w:val="false"/>
          <w:i w:val="false"/>
          <w:color w:val="000000"/>
          <w:sz w:val="28"/>
        </w:rPr>
        <w:t>
      10) экологическое воспитание и образование.
</w:t>
      </w:r>
      <w:r>
        <w:br/>
      </w:r>
      <w:r>
        <w:rPr>
          <w:rFonts w:ascii="Times New Roman"/>
          <w:b w:val="false"/>
          <w:i w:val="false"/>
          <w:color w:val="000000"/>
          <w:sz w:val="28"/>
        </w:rPr>
        <w:t>
      2. Государственное управление в области использования природных ресурсов включает в себя:
</w:t>
      </w:r>
      <w:r>
        <w:br/>
      </w:r>
      <w:r>
        <w:rPr>
          <w:rFonts w:ascii="Times New Roman"/>
          <w:b w:val="false"/>
          <w:i w:val="false"/>
          <w:color w:val="000000"/>
          <w:sz w:val="28"/>
        </w:rPr>
        <w:t>
      1) государственное планирование в области использования природных ресурсов;
</w:t>
      </w:r>
      <w:r>
        <w:br/>
      </w:r>
      <w:r>
        <w:rPr>
          <w:rFonts w:ascii="Times New Roman"/>
          <w:b w:val="false"/>
          <w:i w:val="false"/>
          <w:color w:val="000000"/>
          <w:sz w:val="28"/>
        </w:rPr>
        <w:t>
      2) государственный контроль за охраной, использованием и воспроизводством природных ресурсов;
</w:t>
      </w:r>
      <w:r>
        <w:br/>
      </w:r>
      <w:r>
        <w:rPr>
          <w:rFonts w:ascii="Times New Roman"/>
          <w:b w:val="false"/>
          <w:i w:val="false"/>
          <w:color w:val="000000"/>
          <w:sz w:val="28"/>
        </w:rPr>
        <w:t>
      3) выдача лицензий, разрешений и заключение договоров (контрактов) на право пользования природными ресурсами;
</w:t>
      </w:r>
      <w:r>
        <w:br/>
      </w:r>
      <w:r>
        <w:rPr>
          <w:rFonts w:ascii="Times New Roman"/>
          <w:b w:val="false"/>
          <w:i w:val="false"/>
          <w:color w:val="000000"/>
          <w:sz w:val="28"/>
        </w:rPr>
        <w:t>
      4) организацию восстановления и воспроизводства природных ресурсов, внедрения ресурсосберегающих технологий;
</w:t>
      </w:r>
      <w:r>
        <w:br/>
      </w:r>
      <w:r>
        <w:rPr>
          <w:rFonts w:ascii="Times New Roman"/>
          <w:b w:val="false"/>
          <w:i w:val="false"/>
          <w:color w:val="000000"/>
          <w:sz w:val="28"/>
        </w:rPr>
        <w:t>
      5) ведение кадастров природных ресурсов;
</w:t>
      </w:r>
      <w:r>
        <w:br/>
      </w:r>
      <w:r>
        <w:rPr>
          <w:rFonts w:ascii="Times New Roman"/>
          <w:b w:val="false"/>
          <w:i w:val="false"/>
          <w:color w:val="000000"/>
          <w:sz w:val="28"/>
        </w:rPr>
        <w:t>
      6) установление лимитов и распределение квот на использование природных ресурсов;
</w:t>
      </w:r>
      <w:r>
        <w:br/>
      </w:r>
      <w:r>
        <w:rPr>
          <w:rFonts w:ascii="Times New Roman"/>
          <w:b w:val="false"/>
          <w:i w:val="false"/>
          <w:color w:val="000000"/>
          <w:sz w:val="28"/>
        </w:rPr>
        <w:t>
      7) управление государственными организациями и учреждениями, осуществляющими использование, восстановление и воспроизводство природных ресурсов;
</w:t>
      </w:r>
      <w:r>
        <w:br/>
      </w:r>
      <w:r>
        <w:rPr>
          <w:rFonts w:ascii="Times New Roman"/>
          <w:b w:val="false"/>
          <w:i w:val="false"/>
          <w:color w:val="000000"/>
          <w:sz w:val="28"/>
        </w:rPr>
        <w:t>
      8) организацию охраны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Объекты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Охране от уничтожения, деградации, повреждения, загрязнения и иного вредного воздействия подлежат земля, недра, поверхностные и подземные воды; атмосферный воздух; леса и иная растительность; животный мир, генофонд живых организмов; естественные экологические системы, климат и озоновый слой Земли.
</w:t>
      </w:r>
      <w:r>
        <w:br/>
      </w:r>
      <w:r>
        <w:rPr>
          <w:rFonts w:ascii="Times New Roman"/>
          <w:b w:val="false"/>
          <w:i w:val="false"/>
          <w:color w:val="000000"/>
          <w:sz w:val="28"/>
        </w:rPr>
        <w:t>
      2. Особой охране подлежат объекты государственного природно-заповедного фонда, особо охраняемые природные территории, а также естественные экологические системы, природные ландшафты и природные комплексы, не подвергшиеся антропогенному воздействию.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Государственный природно-заповедный фонд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 культурную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
</w:t>
      </w:r>
      <w:r>
        <w:br/>
      </w:r>
      <w:r>
        <w:rPr>
          <w:rFonts w:ascii="Times New Roman"/>
          <w:b w:val="false"/>
          <w:i w:val="false"/>
          <w:color w:val="000000"/>
          <w:sz w:val="28"/>
        </w:rPr>
        <w:t>
      2. Объекты государственного природно-заповедного фонда устанавливаются законодательством Республики Казахстан об особо охраняемых природных территориях.
</w:t>
      </w:r>
      <w:r>
        <w:br/>
      </w:r>
      <w:r>
        <w:rPr>
          <w:rFonts w:ascii="Times New Roman"/>
          <w:b w:val="false"/>
          <w:i w:val="false"/>
          <w:color w:val="000000"/>
          <w:sz w:val="28"/>
        </w:rPr>
        <w:t>
      3. Охрана государственного природно-заповедного фонда обеспечивается путем создания особо охраняемых природных территорий, а также установления запретов и ограничений в пользовании объектами окружающей среды, имеющими особую экологическую, научную и культурную ценность.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Особо охраняемые природные территории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Особо охраняемые природные территории - участки земель, вод, лесов и недр с правовым режимом особой охраны либо регулируемым режимом хозяйственной деятельности, обеспечивающие сохранение и восстановление государственного природно-заповедного фонда.
</w:t>
      </w:r>
      <w:r>
        <w:br/>
      </w:r>
      <w:r>
        <w:rPr>
          <w:rFonts w:ascii="Times New Roman"/>
          <w:b w:val="false"/>
          <w:i w:val="false"/>
          <w:color w:val="000000"/>
          <w:sz w:val="28"/>
        </w:rPr>
        <w:t>
      2. Виды особо охраняемых природных территорий, порядок образования, режимы охраны и пользования, а также условия деятельности особо охраняемых природных территории устанавливаются законодательством Республики Казахстан об особо охраняемых природных территориях.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Право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пользования природными ресурсами и иные права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Право собственности на природные ресурсы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Виды собственности на природные ресурсы устанавливаются Конституцией Республики Казахстан.
</w:t>
      </w:r>
      <w:r>
        <w:br/>
      </w:r>
      <w:r>
        <w:rPr>
          <w:rFonts w:ascii="Times New Roman"/>
          <w:b w:val="false"/>
          <w:i w:val="false"/>
          <w:color w:val="000000"/>
          <w:sz w:val="28"/>
        </w:rPr>
        <w:t>
      2. Осуществление собственником своих правомочии не должно нарушать прав и законных интересов других лиц и государства, не должно причинять ущерба окружающей среде и здоровью граждан.
</w:t>
      </w:r>
      <w:r>
        <w:br/>
      </w:r>
      <w:r>
        <w:rPr>
          <w:rFonts w:ascii="Times New Roman"/>
          <w:b w:val="false"/>
          <w:i w:val="false"/>
          <w:color w:val="000000"/>
          <w:sz w:val="28"/>
        </w:rPr>
        <w:t>
      3.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r>
        <w:br/>
      </w:r>
      <w:r>
        <w:rPr>
          <w:rFonts w:ascii="Times New Roman"/>
          <w:b w:val="false"/>
          <w:i w:val="false"/>
          <w:color w:val="000000"/>
          <w:sz w:val="28"/>
        </w:rPr>
        <w:t>
      4. Реализация права собственности на природные ресурсы имеет целью обеспечить максимальную выгоду в интересах настоящего и будущих поколений, включая экономическое развитие, благоприятную окружающую среду и социальное благополучие.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Право собственности на отходы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и юридические лица, в результате деятельности которых образуются отходы производства и потребления, являются их собственниками и несут ответственность за безопасное обращение с отходами с момента их образования, если иное не предусмотрено законодательством Республики Казахстан или договором, определяющим условия обращения с отходами.
</w:t>
      </w:r>
      <w:r>
        <w:br/>
      </w:r>
      <w:r>
        <w:rPr>
          <w:rFonts w:ascii="Times New Roman"/>
          <w:b w:val="false"/>
          <w:i w:val="false"/>
          <w:color w:val="000000"/>
          <w:sz w:val="28"/>
        </w:rPr>
        <w:t>
      2. Право собственности на отходы может быть приобретено другим лицом на основании договора купли-продажи, мены, дарения или иной сделки об отчуждении отходов.
</w:t>
      </w:r>
      <w:r>
        <w:br/>
      </w:r>
      <w:r>
        <w:rPr>
          <w:rFonts w:ascii="Times New Roman"/>
          <w:b w:val="false"/>
          <w:i w:val="false"/>
          <w:color w:val="000000"/>
          <w:sz w:val="28"/>
        </w:rPr>
        <w:t>
      3. Государство является собственником тех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 Управление отходами, которые являются республиканской собственностью, осуществляется уполномоченным органом в области охраны окружающей среды.
</w:t>
      </w:r>
      <w:r>
        <w:br/>
      </w:r>
      <w:r>
        <w:rPr>
          <w:rFonts w:ascii="Times New Roman"/>
          <w:b w:val="false"/>
          <w:i w:val="false"/>
          <w:color w:val="000000"/>
          <w:sz w:val="28"/>
        </w:rPr>
        <w:t>
      4. Собственник отходов должен пользоваться централизованной системой сбора отходов или услугами субъектов, выполняющих операции по сбору, утилизации, размещению или удалению отходов, либо обязан самостоятельно осуществлять операции по размещению и удалению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Бесхозяйные отходы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Бесхозяйными отходами являются отходы, не имеющие собственника или собственник которых неизвестен.
</w:t>
      </w:r>
      <w:r>
        <w:br/>
      </w:r>
      <w:r>
        <w:rPr>
          <w:rFonts w:ascii="Times New Roman"/>
          <w:b w:val="false"/>
          <w:i w:val="false"/>
          <w:color w:val="000000"/>
          <w:sz w:val="28"/>
        </w:rPr>
        <w:t>
      2. Собственники или пользователи земельных участков, на которых выявлены не принадлежащие им бесхозяйные отходы,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собственность.
</w:t>
      </w:r>
      <w:r>
        <w:br/>
      </w:r>
      <w:r>
        <w:rPr>
          <w:rFonts w:ascii="Times New Roman"/>
          <w:b w:val="false"/>
          <w:i w:val="false"/>
          <w:color w:val="000000"/>
          <w:sz w:val="28"/>
        </w:rPr>
        <w:t>
      Другие бесхозяйные отходы поступают в собственность лица, вступившего во владение им, если по заявлению этого лица они признаны судом бесхозяйными.
</w:t>
      </w:r>
      <w:r>
        <w:br/>
      </w:r>
      <w:r>
        <w:rPr>
          <w:rFonts w:ascii="Times New Roman"/>
          <w:b w:val="false"/>
          <w:i w:val="false"/>
          <w:color w:val="000000"/>
          <w:sz w:val="28"/>
        </w:rPr>
        <w:t>
      3. В иных случаях лица, обнаружившие бесхозяйные отходы, обязаны сообщить о них соответствующему местному исполнительному органу. Местный исполнительный орган области (города республиканского значения, столицы), на территории которого выявлены бесхозяйные отходы, по истечении года обязан обратиться в суд с требованием о признании этих отходов поступившими в республиканскую или коммунальную собственность.
</w:t>
      </w:r>
      <w:r>
        <w:br/>
      </w:r>
      <w:r>
        <w:rPr>
          <w:rFonts w:ascii="Times New Roman"/>
          <w:b w:val="false"/>
          <w:i w:val="false"/>
          <w:color w:val="000000"/>
          <w:sz w:val="28"/>
        </w:rPr>
        <w:t>
      4. Местные исполнительные органы организуют проведение мероприятий по обращению с бесхозяйными отходами, и предотвращению негативного влияния их на окружающую среду и здоровье населения.
</w:t>
      </w:r>
      <w:r>
        <w:br/>
      </w:r>
      <w:r>
        <w:rPr>
          <w:rFonts w:ascii="Times New Roman"/>
          <w:b w:val="false"/>
          <w:i w:val="false"/>
          <w:color w:val="000000"/>
          <w:sz w:val="28"/>
        </w:rPr>
        <w:t>
      5. Бесхозяйные опасные и радиоактивные отходы по решению суда признаются поступившими в республиканскую собственность. Порядок управления такими отходами определяется Правительством Республики Казахстан.
</w:t>
      </w:r>
      <w:r>
        <w:br/>
      </w:r>
      <w:r>
        <w:rPr>
          <w:rFonts w:ascii="Times New Roman"/>
          <w:b w:val="false"/>
          <w:i w:val="false"/>
          <w:color w:val="000000"/>
          <w:sz w:val="28"/>
        </w:rPr>
        <w:t>
      6. Бесхозяйные отходы, не признанные по решению суда поступившими в республиканскую или коммунальную собственность, могут быть вновь приняты во владение, пользование и распоряжение оставившим их собственником либо приобретены в собственность в силу приобретательной давности в соответствии с гражданским законодательством Республики Казахстан.
</w:t>
      </w:r>
      <w:r>
        <w:br/>
      </w:r>
      <w:r>
        <w:rPr>
          <w:rFonts w:ascii="Times New Roman"/>
          <w:b w:val="false"/>
          <w:i w:val="false"/>
          <w:color w:val="000000"/>
          <w:sz w:val="28"/>
        </w:rPr>
        <w:t>
      7. Бесхозяйные отходы, взятые для переработки юридическими лицами, не рассматриваются как отходы.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Переход права собственности на отходы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изменении собственника или пользователя земельного участка, на котором размещены отходы, вопрос о праве собственности на отходы решается в соответствии с законодательными актами Республики Казахстан.
</w:t>
      </w:r>
      <w:r>
        <w:br/>
      </w:r>
      <w:r>
        <w:rPr>
          <w:rFonts w:ascii="Times New Roman"/>
          <w:b w:val="false"/>
          <w:i w:val="false"/>
          <w:color w:val="000000"/>
          <w:sz w:val="28"/>
        </w:rPr>
        <w:t>
      2. В случае приватизации объектов государственной собственности, право собственности на отходы и обязанность возмещения вреда здоровью людей, имуществу физических или юридических лиц и окружающей среде переходит к новым собственникам, если другое не предусмотрено условиями приватизации этих предприятий в соответствии с законодательством Республики Казахстан о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Понятие и виды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Природопользованием является использование природных ресурсов и (или) все формы воздействия на окружающую среду в повседневной жизни человека, хозяйственной и иной деятельности физических, юридических лиц и иных организаций.
</w:t>
      </w:r>
      <w:r>
        <w:br/>
      </w:r>
      <w:r>
        <w:rPr>
          <w:rFonts w:ascii="Times New Roman"/>
          <w:b w:val="false"/>
          <w:i w:val="false"/>
          <w:color w:val="000000"/>
          <w:sz w:val="28"/>
        </w:rPr>
        <w:t>
      2. Природопользование подразделяется на общее и специальное.
</w:t>
      </w:r>
      <w:r>
        <w:br/>
      </w:r>
      <w:r>
        <w:rPr>
          <w:rFonts w:ascii="Times New Roman"/>
          <w:b w:val="false"/>
          <w:i w:val="false"/>
          <w:color w:val="000000"/>
          <w:sz w:val="28"/>
        </w:rPr>
        <w:t>
      3. Общее природопользование является постоянным и осуществляется бесплатно для удовлетворения жизненно необходимых потребностей населения, без извлечения хозяйственной выгоды и без предоставления природных ресурсов в пользование. Ограничения общего природопользования допускаются, если это прямо предусмотрено законодательными актами.
</w:t>
      </w:r>
      <w:r>
        <w:br/>
      </w:r>
      <w:r>
        <w:rPr>
          <w:rFonts w:ascii="Times New Roman"/>
          <w:b w:val="false"/>
          <w:i w:val="false"/>
          <w:color w:val="000000"/>
          <w:sz w:val="28"/>
        </w:rPr>
        <w:t>
      4. Специальное природопользование - деятельность физического и (или) юридического лица, осуществляющего на платной основе пользование природными ресурсами и (или) эмиссии в окружающую среду в порядке, установленном настоящим Кодексом и иными законодательными актами Республики Казахстан.
</w:t>
      </w:r>
      <w:r>
        <w:br/>
      </w:r>
      <w:r>
        <w:rPr>
          <w:rFonts w:ascii="Times New Roman"/>
          <w:b w:val="false"/>
          <w:i w:val="false"/>
          <w:color w:val="000000"/>
          <w:sz w:val="28"/>
        </w:rPr>
        <w:t>
      5. К видам природопользования относятся:
</w:t>
      </w:r>
      <w:r>
        <w:br/>
      </w:r>
      <w:r>
        <w:rPr>
          <w:rFonts w:ascii="Times New Roman"/>
          <w:b w:val="false"/>
          <w:i w:val="false"/>
          <w:color w:val="000000"/>
          <w:sz w:val="28"/>
        </w:rPr>
        <w:t>
      1) землепользование;
</w:t>
      </w:r>
      <w:r>
        <w:br/>
      </w:r>
      <w:r>
        <w:rPr>
          <w:rFonts w:ascii="Times New Roman"/>
          <w:b w:val="false"/>
          <w:i w:val="false"/>
          <w:color w:val="000000"/>
          <w:sz w:val="28"/>
        </w:rPr>
        <w:t>
      2) водопользование;
</w:t>
      </w:r>
      <w:r>
        <w:br/>
      </w:r>
      <w:r>
        <w:rPr>
          <w:rFonts w:ascii="Times New Roman"/>
          <w:b w:val="false"/>
          <w:i w:val="false"/>
          <w:color w:val="000000"/>
          <w:sz w:val="28"/>
        </w:rPr>
        <w:t>
      3) лесопользование;
</w:t>
      </w:r>
      <w:r>
        <w:br/>
      </w:r>
      <w:r>
        <w:rPr>
          <w:rFonts w:ascii="Times New Roman"/>
          <w:b w:val="false"/>
          <w:i w:val="false"/>
          <w:color w:val="000000"/>
          <w:sz w:val="28"/>
        </w:rPr>
        <w:t>
      4) недропользование;
</w:t>
      </w:r>
      <w:r>
        <w:br/>
      </w:r>
      <w:r>
        <w:rPr>
          <w:rFonts w:ascii="Times New Roman"/>
          <w:b w:val="false"/>
          <w:i w:val="false"/>
          <w:color w:val="000000"/>
          <w:sz w:val="28"/>
        </w:rPr>
        <w:t>
      5) пользование животным миром;
</w:t>
      </w:r>
      <w:r>
        <w:br/>
      </w:r>
      <w:r>
        <w:rPr>
          <w:rFonts w:ascii="Times New Roman"/>
          <w:b w:val="false"/>
          <w:i w:val="false"/>
          <w:color w:val="000000"/>
          <w:sz w:val="28"/>
        </w:rPr>
        <w:t>
      6) пользование растительным миром;
</w:t>
      </w:r>
      <w:r>
        <w:br/>
      </w:r>
      <w:r>
        <w:rPr>
          <w:rFonts w:ascii="Times New Roman"/>
          <w:b w:val="false"/>
          <w:i w:val="false"/>
          <w:color w:val="000000"/>
          <w:sz w:val="28"/>
        </w:rPr>
        <w:t>
      7) эмиссии в окружающую среду;
</w:t>
      </w:r>
      <w:r>
        <w:br/>
      </w:r>
      <w:r>
        <w:rPr>
          <w:rFonts w:ascii="Times New Roman"/>
          <w:b w:val="false"/>
          <w:i w:val="false"/>
          <w:color w:val="000000"/>
          <w:sz w:val="28"/>
        </w:rPr>
        <w:t>
      8) иные виды природопользования, устанавливаемые законодательными актами Республики Казахстан.
</w:t>
      </w:r>
      <w:r>
        <w:br/>
      </w:r>
      <w:r>
        <w:rPr>
          <w:rFonts w:ascii="Times New Roman"/>
          <w:b w:val="false"/>
          <w:i w:val="false"/>
          <w:color w:val="000000"/>
          <w:sz w:val="28"/>
        </w:rPr>
        <w:t>
      6. Особенности возникновения права специального природопользования по видам природопользования определяются законодательными актами Республики Казахстан.
</w:t>
      </w:r>
      <w:r>
        <w:br/>
      </w:r>
      <w:r>
        <w:rPr>
          <w:rFonts w:ascii="Times New Roman"/>
          <w:b w:val="false"/>
          <w:i w:val="false"/>
          <w:color w:val="000000"/>
          <w:sz w:val="28"/>
        </w:rPr>
        <w:t>
      7. Специальное природопользование может включать один либо несколько видов природопользования в их совокупности.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Природопользователи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Природопользователями могут быть юридические и физические лица, временно или постоянно находящиеся на территории Республики Казахстан.
</w:t>
      </w:r>
      <w:r>
        <w:br/>
      </w:r>
      <w:r>
        <w:rPr>
          <w:rFonts w:ascii="Times New Roman"/>
          <w:b w:val="false"/>
          <w:i w:val="false"/>
          <w:color w:val="000000"/>
          <w:sz w:val="28"/>
        </w:rPr>
        <w:t>
      2. Природопользователи могут быть:
</w:t>
      </w:r>
      <w:r>
        <w:br/>
      </w:r>
      <w:r>
        <w:rPr>
          <w:rFonts w:ascii="Times New Roman"/>
          <w:b w:val="false"/>
          <w:i w:val="false"/>
          <w:color w:val="000000"/>
          <w:sz w:val="28"/>
        </w:rPr>
        <w:t>
      постоянными (право природопользования носит бессрочный характер) и временными (право природопользования ограничено определенным сроком);
</w:t>
      </w:r>
      <w:r>
        <w:br/>
      </w:r>
      <w:r>
        <w:rPr>
          <w:rFonts w:ascii="Times New Roman"/>
          <w:b w:val="false"/>
          <w:i w:val="false"/>
          <w:color w:val="000000"/>
          <w:sz w:val="28"/>
        </w:rPr>
        <w:t>
      первичными (право природопользования получено от государства либо от других первичных природопользователей в порядке отчуждения этого права или универсального правопреемства) и вторичными (право временного природопользования получено на основании договора от первичного природопользователя, сохраняющего за собой этот статус).
</w:t>
      </w:r>
      <w:r>
        <w:br/>
      </w:r>
      <w:r>
        <w:rPr>
          <w:rFonts w:ascii="Times New Roman"/>
          <w:b w:val="false"/>
          <w:i w:val="false"/>
          <w:color w:val="000000"/>
          <w:sz w:val="28"/>
        </w:rPr>
        <w:t>
      3. Природопользователи обязаны соблюдать требования, установленные настоящим Кодексом, законодательными и иными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Основания возникновения и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права специального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специального природопользования возникает на основании:
</w:t>
      </w:r>
      <w:r>
        <w:br/>
      </w:r>
      <w:r>
        <w:rPr>
          <w:rFonts w:ascii="Times New Roman"/>
          <w:b w:val="false"/>
          <w:i w:val="false"/>
          <w:color w:val="000000"/>
          <w:sz w:val="28"/>
        </w:rPr>
        <w:t>
      1) лицензий и разрешений на использование и изъятие природных ресурсов и осуществление отдельных видов деятельности в области охраны окружающей среды;
</w:t>
      </w:r>
      <w:r>
        <w:br/>
      </w:r>
      <w:r>
        <w:rPr>
          <w:rFonts w:ascii="Times New Roman"/>
          <w:b w:val="false"/>
          <w:i w:val="false"/>
          <w:color w:val="000000"/>
          <w:sz w:val="28"/>
        </w:rPr>
        <w:t>
      2) решений местных исполнительных органов или решений Правительства Республики Казахстан о предоставлении природных ресурсов в природопользование в порядке, установленном законодательными актами Республики Казахстан;
</w:t>
      </w:r>
      <w:r>
        <w:br/>
      </w:r>
      <w:r>
        <w:rPr>
          <w:rFonts w:ascii="Times New Roman"/>
          <w:b w:val="false"/>
          <w:i w:val="false"/>
          <w:color w:val="000000"/>
          <w:sz w:val="28"/>
        </w:rPr>
        <w:t>
      3) договоров (контрактов) на природопользование, заключаемых в порядке, установленном законодательными актами.
</w:t>
      </w:r>
      <w:r>
        <w:br/>
      </w:r>
      <w:r>
        <w:rPr>
          <w:rFonts w:ascii="Times New Roman"/>
          <w:b w:val="false"/>
          <w:i w:val="false"/>
          <w:color w:val="000000"/>
          <w:sz w:val="28"/>
        </w:rPr>
        <w:t>
      2. Право специального природопользования может возникнуть на основании одного, двух либо всех актов, указанных в пункте 1 настоящей статьи, в порядке, предусмотренном законодательными актами Республики Казахстан.
</w:t>
      </w:r>
      <w:r>
        <w:br/>
      </w:r>
      <w:r>
        <w:rPr>
          <w:rFonts w:ascii="Times New Roman"/>
          <w:b w:val="false"/>
          <w:i w:val="false"/>
          <w:color w:val="000000"/>
          <w:sz w:val="28"/>
        </w:rPr>
        <w:t>
      3. Осуществление права специального природопользования природопользователями, осуществляющими эмиссии в окружающую среду, допускается при наличии экологических разрешений.
</w:t>
      </w:r>
      <w:r>
        <w:br/>
      </w:r>
      <w:r>
        <w:rPr>
          <w:rFonts w:ascii="Times New Roman"/>
          <w:b w:val="false"/>
          <w:i w:val="false"/>
          <w:color w:val="000000"/>
          <w:sz w:val="28"/>
        </w:rPr>
        <w:t>
      4. Право пользования природными ресурсами предоставляется физическим, юридическим лицам в соответствии с законодательными актами Республики Казахстан.
</w:t>
      </w:r>
      <w:r>
        <w:br/>
      </w:r>
      <w:r>
        <w:rPr>
          <w:rFonts w:ascii="Times New Roman"/>
          <w:b w:val="false"/>
          <w:i w:val="false"/>
          <w:color w:val="000000"/>
          <w:sz w:val="28"/>
        </w:rPr>
        <w:t>
      5. Физические и (или) юридические лица, в пользование которых предоставлены природные ресурсы, не могут распоряжаться правом специального природопользования, за исключением случаев, предусмотренных земельным законодательством.
</w:t>
      </w:r>
      <w:r>
        <w:br/>
      </w:r>
      <w:r>
        <w:rPr>
          <w:rFonts w:ascii="Times New Roman"/>
          <w:b w:val="false"/>
          <w:i w:val="false"/>
          <w:color w:val="000000"/>
          <w:sz w:val="28"/>
        </w:rPr>
        <w:t>
      6. Право специального природопользования может быть ограничено или запрещено в соответствии с законом Республики Казахстан в целях обеспечения безопасности государства и охраны окружающей среды, а также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Полномочия субъектов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Права и обязанности физических лиц, общественных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объединений и органов местного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Права физических лиц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Физические лица, находящиеся на территории Республики Казахстан, имеют право:
</w:t>
      </w:r>
      <w:r>
        <w:br/>
      </w:r>
      <w:r>
        <w:rPr>
          <w:rFonts w:ascii="Times New Roman"/>
          <w:b w:val="false"/>
          <w:i w:val="false"/>
          <w:color w:val="000000"/>
          <w:sz w:val="28"/>
        </w:rPr>
        <w:t>
      1) на охрану со стороны государства окружающей среды от вредного воздействия хозяйственной и иной деятельности;
</w:t>
      </w:r>
      <w:r>
        <w:br/>
      </w:r>
      <w:r>
        <w:rPr>
          <w:rFonts w:ascii="Times New Roman"/>
          <w:b w:val="false"/>
          <w:i w:val="false"/>
          <w:color w:val="000000"/>
          <w:sz w:val="28"/>
        </w:rPr>
        <w:t>
      2) на достоверную информацию об угрозе их жизни и здоровью из-за неблагополучного состояния окружающей среды;
</w:t>
      </w:r>
      <w:r>
        <w:br/>
      </w:r>
      <w:r>
        <w:rPr>
          <w:rFonts w:ascii="Times New Roman"/>
          <w:b w:val="false"/>
          <w:i w:val="false"/>
          <w:color w:val="000000"/>
          <w:sz w:val="28"/>
        </w:rPr>
        <w:t>
      3) на возмещение морального и материального ущерба (вреда), причиненного их здоровью и имуществу вследствие экологических правонарушений в порядке, установленном законодательными актами Республики Казахстан;
</w:t>
      </w:r>
      <w:r>
        <w:br/>
      </w:r>
      <w:r>
        <w:rPr>
          <w:rFonts w:ascii="Times New Roman"/>
          <w:b w:val="false"/>
          <w:i w:val="false"/>
          <w:color w:val="000000"/>
          <w:sz w:val="28"/>
        </w:rPr>
        <w:t>
      4) осуществлять меры по охране и оздоровлению окружающей среды;
</w:t>
      </w:r>
      <w:r>
        <w:br/>
      </w:r>
      <w:r>
        <w:rPr>
          <w:rFonts w:ascii="Times New Roman"/>
          <w:b w:val="false"/>
          <w:i w:val="false"/>
          <w:color w:val="000000"/>
          <w:sz w:val="28"/>
        </w:rPr>
        <w:t>
      5) создавать общественные объединения и фонды охраны окружающей среды;
</w:t>
      </w:r>
      <w:r>
        <w:br/>
      </w:r>
      <w:r>
        <w:rPr>
          <w:rFonts w:ascii="Times New Roman"/>
          <w:b w:val="false"/>
          <w:i w:val="false"/>
          <w:color w:val="000000"/>
          <w:sz w:val="28"/>
        </w:rPr>
        <w:t>
      6) участвовать в процессе принятия государственными органами решений по вопросам, касающимся окружающей среды, в порядке, установленном законодательством Республики Казахстан;
</w:t>
      </w:r>
      <w:r>
        <w:br/>
      </w:r>
      <w:r>
        <w:rPr>
          <w:rFonts w:ascii="Times New Roman"/>
          <w:b w:val="false"/>
          <w:i w:val="false"/>
          <w:color w:val="000000"/>
          <w:sz w:val="28"/>
        </w:rPr>
        <w:t>
      7) принимать участие в собраниях, митингах, пикетах, шествиях и демонстрациях, референдумах по охране окружающей среды;
</w:t>
      </w:r>
      <w:r>
        <w:br/>
      </w:r>
      <w:r>
        <w:rPr>
          <w:rFonts w:ascii="Times New Roman"/>
          <w:b w:val="false"/>
          <w:i w:val="false"/>
          <w:color w:val="000000"/>
          <w:sz w:val="28"/>
        </w:rPr>
        <w:t>
      8) обращаться в государственные органы и организации с письмами, жалобами, заявлениями и предложениями по вопросам охраны окружающей среды и требовать их рассмотрения;
</w:t>
      </w:r>
      <w:r>
        <w:br/>
      </w:r>
      <w:r>
        <w:rPr>
          <w:rFonts w:ascii="Times New Roman"/>
          <w:b w:val="false"/>
          <w:i w:val="false"/>
          <w:color w:val="000000"/>
          <w:sz w:val="28"/>
        </w:rPr>
        <w:t>
      9) получать от государственных органов и организаций своевременную, полную и достоверную экологическую информацию;
</w:t>
      </w:r>
      <w:r>
        <w:br/>
      </w:r>
      <w:r>
        <w:rPr>
          <w:rFonts w:ascii="Times New Roman"/>
          <w:b w:val="false"/>
          <w:i w:val="false"/>
          <w:color w:val="000000"/>
          <w:sz w:val="28"/>
        </w:rPr>
        <w:t>
      10) принимать участие в обсуждении проектов нормативных правовых актов по вопросам охраны окружающей среды на этапе их подготовки и представлять свои замечания разработчикам;
</w:t>
      </w:r>
      <w:r>
        <w:br/>
      </w:r>
      <w:r>
        <w:rPr>
          <w:rFonts w:ascii="Times New Roman"/>
          <w:b w:val="false"/>
          <w:i w:val="false"/>
          <w:color w:val="000000"/>
          <w:sz w:val="28"/>
        </w:rPr>
        <w:t>
      11) участвовать в процессе подготовки планов и программ, связанных с окружающей средой;
</w:t>
      </w:r>
      <w:r>
        <w:br/>
      </w:r>
      <w:r>
        <w:rPr>
          <w:rFonts w:ascii="Times New Roman"/>
          <w:b w:val="false"/>
          <w:i w:val="false"/>
          <w:color w:val="000000"/>
          <w:sz w:val="28"/>
        </w:rPr>
        <w:t>
      12) на доступ к правосудию по вопросам, касающимся окружающей среды;
</w:t>
      </w:r>
      <w:r>
        <w:br/>
      </w:r>
      <w:r>
        <w:rPr>
          <w:rFonts w:ascii="Times New Roman"/>
          <w:b w:val="false"/>
          <w:i w:val="false"/>
          <w:color w:val="000000"/>
          <w:sz w:val="28"/>
        </w:rPr>
        <w:t>
      13) вносить предложения о проведении общественной экологической экспертизы и принимать в ней участие;
</w:t>
      </w:r>
      <w:r>
        <w:br/>
      </w:r>
      <w:r>
        <w:rPr>
          <w:rFonts w:ascii="Times New Roman"/>
          <w:b w:val="false"/>
          <w:i w:val="false"/>
          <w:color w:val="000000"/>
          <w:sz w:val="28"/>
        </w:rPr>
        <w:t>
      14) требовать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вредных объектов, а также об ограничении и прекращении хозяйственной и иной деятельности юридических и физических лиц, оказывающих отрицательное воздействие на окружающую среду и здоровье человека;
</w:t>
      </w:r>
      <w:r>
        <w:br/>
      </w:r>
      <w:r>
        <w:rPr>
          <w:rFonts w:ascii="Times New Roman"/>
          <w:b w:val="false"/>
          <w:i w:val="false"/>
          <w:color w:val="000000"/>
          <w:sz w:val="28"/>
        </w:rPr>
        <w:t>
      15) ставить вопросы о привлечении к ответственности юридических и (или) физических лиц, предъявлять в суд иски о возмещении вреда, причиненного их здоровью и имуществу вследствие нарушения экологического законодательства;
</w:t>
      </w:r>
      <w:r>
        <w:br/>
      </w:r>
      <w:r>
        <w:rPr>
          <w:rFonts w:ascii="Times New Roman"/>
          <w:b w:val="false"/>
          <w:i w:val="false"/>
          <w:color w:val="000000"/>
          <w:sz w:val="28"/>
        </w:rPr>
        <w:t>
      16) реализовывать иные права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Права общественных объединений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Общественные объединения при осуществлении своей деятельности в области охраны окружающей среды имеют право:
</w:t>
      </w:r>
      <w:r>
        <w:br/>
      </w:r>
      <w:r>
        <w:rPr>
          <w:rFonts w:ascii="Times New Roman"/>
          <w:b w:val="false"/>
          <w:i w:val="false"/>
          <w:color w:val="000000"/>
          <w:sz w:val="28"/>
        </w:rPr>
        <w:t>
      1) разрабатывать и пропагандировать экологические программы, защищать права и интересы граждан, привлекать их на добровольных началах к активной деятельности в области охраны окружающей среды;
</w:t>
      </w:r>
      <w:r>
        <w:br/>
      </w:r>
      <w:r>
        <w:rPr>
          <w:rFonts w:ascii="Times New Roman"/>
          <w:b w:val="false"/>
          <w:i w:val="false"/>
          <w:color w:val="000000"/>
          <w:sz w:val="28"/>
        </w:rPr>
        <w:t>
      2) выполнять работы по охране окружающей среды и ее оздоровлению, рациональному использованию и воспроизводству природных ресурсов, участвовать в охране объектов окружающей среды, имеющих особую экологическую, научную и культурную ценность, организации и деятельности особо охраняемых природных территорий;
</w:t>
      </w:r>
      <w:r>
        <w:br/>
      </w:r>
      <w:r>
        <w:rPr>
          <w:rFonts w:ascii="Times New Roman"/>
          <w:b w:val="false"/>
          <w:i w:val="false"/>
          <w:color w:val="000000"/>
          <w:sz w:val="28"/>
        </w:rPr>
        <w:t>
      3) участвовать в процессе принятия государственными органами решений по вопросам, касающимся окружающей среды в порядке, установленном законодательством Республики Казахстан;
</w:t>
      </w:r>
      <w:r>
        <w:br/>
      </w:r>
      <w:r>
        <w:rPr>
          <w:rFonts w:ascii="Times New Roman"/>
          <w:b w:val="false"/>
          <w:i w:val="false"/>
          <w:color w:val="000000"/>
          <w:sz w:val="28"/>
        </w:rPr>
        <w:t>
      4) выполнять работы по экологическому воспитанию и образованию, научные исследования в области охраны окружающей среды;
</w:t>
      </w:r>
      <w:r>
        <w:br/>
      </w:r>
      <w:r>
        <w:rPr>
          <w:rFonts w:ascii="Times New Roman"/>
          <w:b w:val="false"/>
          <w:i w:val="false"/>
          <w:color w:val="000000"/>
          <w:sz w:val="28"/>
        </w:rPr>
        <w:t>
      5) инициировать и организовать общественную экологическую экспертизу;
</w:t>
      </w:r>
      <w:r>
        <w:br/>
      </w:r>
      <w:r>
        <w:rPr>
          <w:rFonts w:ascii="Times New Roman"/>
          <w:b w:val="false"/>
          <w:i w:val="false"/>
          <w:color w:val="000000"/>
          <w:sz w:val="28"/>
        </w:rPr>
        <w:t>
      6) осуществлять общественный экологический контроль;
</w:t>
      </w:r>
      <w:r>
        <w:br/>
      </w:r>
      <w:r>
        <w:rPr>
          <w:rFonts w:ascii="Times New Roman"/>
          <w:b w:val="false"/>
          <w:i w:val="false"/>
          <w:color w:val="000000"/>
          <w:sz w:val="28"/>
        </w:rPr>
        <w:t>
      7) получать от государственных органов и организаций своевременную, полную и достоверную экологическую информацию;
</w:t>
      </w:r>
      <w:r>
        <w:br/>
      </w:r>
      <w:r>
        <w:rPr>
          <w:rFonts w:ascii="Times New Roman"/>
          <w:b w:val="false"/>
          <w:i w:val="false"/>
          <w:color w:val="000000"/>
          <w:sz w:val="28"/>
        </w:rPr>
        <w:t>
      8) сотрудничать и взаимодействовать в области охраны окружающей среды и здоровья населения с государственными органами и международными организациями, заключать с ними соглашения, выполнять для них по договорам определенные работы, предусмотренные законодательством;
</w:t>
      </w:r>
      <w:r>
        <w:br/>
      </w:r>
      <w:r>
        <w:rPr>
          <w:rFonts w:ascii="Times New Roman"/>
          <w:b w:val="false"/>
          <w:i w:val="false"/>
          <w:color w:val="000000"/>
          <w:sz w:val="28"/>
        </w:rPr>
        <w:t>
      9) принимать участие в обсуждении проектов нормативных правовых актов по вопросам охраны окружающей среды на этапе их подготовки и представлять свои замечания разработчикам;
</w:t>
      </w:r>
      <w:r>
        <w:br/>
      </w:r>
      <w:r>
        <w:rPr>
          <w:rFonts w:ascii="Times New Roman"/>
          <w:b w:val="false"/>
          <w:i w:val="false"/>
          <w:color w:val="000000"/>
          <w:sz w:val="28"/>
        </w:rPr>
        <w:t>
      10) участвовать в процессе подготовки планов и программ, связанных с окружающей средой;
</w:t>
      </w:r>
      <w:r>
        <w:br/>
      </w:r>
      <w:r>
        <w:rPr>
          <w:rFonts w:ascii="Times New Roman"/>
          <w:b w:val="false"/>
          <w:i w:val="false"/>
          <w:color w:val="000000"/>
          <w:sz w:val="28"/>
        </w:rPr>
        <w:t>
      11) на доступ к правосудию по вопросам, касающимся окружающей среды;
</w:t>
      </w:r>
      <w:r>
        <w:br/>
      </w:r>
      <w:r>
        <w:rPr>
          <w:rFonts w:ascii="Times New Roman"/>
          <w:b w:val="false"/>
          <w:i w:val="false"/>
          <w:color w:val="000000"/>
          <w:sz w:val="28"/>
        </w:rPr>
        <w:t>
      12) требовать в порядке, установленном законодательством Республики Казахстан,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вредных объектов, а также вынесения решения об ограничении, приостановлении и прекращении хозяйственной и иной деятельности юридических и физических лиц, оказывающей отрицательное воздействие на окружающую среду и здоровье человека;
</w:t>
      </w:r>
      <w:r>
        <w:br/>
      </w:r>
      <w:r>
        <w:rPr>
          <w:rFonts w:ascii="Times New Roman"/>
          <w:b w:val="false"/>
          <w:i w:val="false"/>
          <w:color w:val="000000"/>
          <w:sz w:val="28"/>
        </w:rPr>
        <w:t>
      13) ставить вопросы о привлечении к ответственности юридических и (или) физических лиц, предъявлять в суд иски о возмещении вреда здоровью и имуществу граждан, причиненного нарушением экологического законодательства;
</w:t>
      </w:r>
      <w:r>
        <w:br/>
      </w:r>
      <w:r>
        <w:rPr>
          <w:rFonts w:ascii="Times New Roman"/>
          <w:b w:val="false"/>
          <w:i w:val="false"/>
          <w:color w:val="000000"/>
          <w:sz w:val="28"/>
        </w:rPr>
        <w:t>
      14) реализовывать иные права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Обязанности физических лиц и общественных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Физические лица и общественные объединения обязаны:
</w:t>
      </w:r>
      <w:r>
        <w:br/>
      </w:r>
      <w:r>
        <w:rPr>
          <w:rFonts w:ascii="Times New Roman"/>
          <w:b w:val="false"/>
          <w:i w:val="false"/>
          <w:color w:val="000000"/>
          <w:sz w:val="28"/>
        </w:rPr>
        <w:t>
      1) сохранять окружающую среду, бережно относиться к природным ресурсам;
</w:t>
      </w:r>
      <w:r>
        <w:br/>
      </w:r>
      <w:r>
        <w:rPr>
          <w:rFonts w:ascii="Times New Roman"/>
          <w:b w:val="false"/>
          <w:i w:val="false"/>
          <w:color w:val="000000"/>
          <w:sz w:val="28"/>
        </w:rPr>
        <w:t>
      2) содействовать реализации мер, направленных на рациональное использование природных ресурсов, охрану окружающей среды и обеспечение экологической безопасности;
</w:t>
      </w:r>
      <w:r>
        <w:br/>
      </w:r>
      <w:r>
        <w:rPr>
          <w:rFonts w:ascii="Times New Roman"/>
          <w:b w:val="false"/>
          <w:i w:val="false"/>
          <w:color w:val="000000"/>
          <w:sz w:val="28"/>
        </w:rPr>
        <w:t>
      3) предотвращать угрозы экологической безопасности, которые могут возникать по их вине;
</w:t>
      </w:r>
      <w:r>
        <w:br/>
      </w:r>
      <w:r>
        <w:rPr>
          <w:rFonts w:ascii="Times New Roman"/>
          <w:b w:val="false"/>
          <w:i w:val="false"/>
          <w:color w:val="000000"/>
          <w:sz w:val="28"/>
        </w:rPr>
        <w:t>
      4) осуществлять свою деятельность в соответствии с экологическим законодательством и законодательством об общественных объединениях.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Полномочия органов местного самоуправления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охраны окружающей среды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полномочиям органов местного самоуправления в области охраны окружающей среды и природопользования относятся:
</w:t>
      </w:r>
      <w:r>
        <w:br/>
      </w:r>
      <w:r>
        <w:rPr>
          <w:rFonts w:ascii="Times New Roman"/>
          <w:b w:val="false"/>
          <w:i w:val="false"/>
          <w:color w:val="000000"/>
          <w:sz w:val="28"/>
        </w:rPr>
        <w:t>
      1) организация работы по озеленению населенных пунктов;
</w:t>
      </w:r>
      <w:r>
        <w:br/>
      </w:r>
      <w:r>
        <w:rPr>
          <w:rFonts w:ascii="Times New Roman"/>
          <w:b w:val="false"/>
          <w:i w:val="false"/>
          <w:color w:val="000000"/>
          <w:sz w:val="28"/>
        </w:rPr>
        <w:t>
      2) организация работы по обеспечению санитарной очистки населенных пунктов;
</w:t>
      </w:r>
      <w:r>
        <w:br/>
      </w:r>
      <w:r>
        <w:rPr>
          <w:rFonts w:ascii="Times New Roman"/>
          <w:b w:val="false"/>
          <w:i w:val="false"/>
          <w:color w:val="000000"/>
          <w:sz w:val="28"/>
        </w:rPr>
        <w:t>
      3) содержание мест хранения и захоронения отходов производства и потребления;
</w:t>
      </w:r>
      <w:r>
        <w:br/>
      </w:r>
      <w:r>
        <w:rPr>
          <w:rFonts w:ascii="Times New Roman"/>
          <w:b w:val="false"/>
          <w:i w:val="false"/>
          <w:color w:val="000000"/>
          <w:sz w:val="28"/>
        </w:rPr>
        <w:t>
      4) внесение предложений в соответствующие государственные органы об объявлении природных и других объектов, имеющих экологическую, историческую и научную ценность, памятниками истории или культуры, охраняемыми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Компетенция государственных органов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регулирования и управления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в области охраны окружающей среды и природопользования:
</w:t>
      </w:r>
      <w:r>
        <w:br/>
      </w:r>
      <w:r>
        <w:rPr>
          <w:rFonts w:ascii="Times New Roman"/>
          <w:b w:val="false"/>
          <w:i w:val="false"/>
          <w:color w:val="000000"/>
          <w:sz w:val="28"/>
        </w:rPr>
        <w:t>
      1) разрабатывает основные направления государственной политики в области охраны окружающей среды и использования природных ресурсов, охраны климата и озонового слоя Земли, стратегические меры по ее осуществлению;
</w:t>
      </w:r>
      <w:r>
        <w:br/>
      </w:r>
      <w:r>
        <w:rPr>
          <w:rFonts w:ascii="Times New Roman"/>
          <w:b w:val="false"/>
          <w:i w:val="false"/>
          <w:color w:val="000000"/>
          <w:sz w:val="28"/>
        </w:rPr>
        <w:t>
      2) разрабатывает основные направления государственной политики в области обращения с отходами;
</w:t>
      </w:r>
      <w:r>
        <w:br/>
      </w:r>
      <w:r>
        <w:rPr>
          <w:rFonts w:ascii="Times New Roman"/>
          <w:b w:val="false"/>
          <w:i w:val="false"/>
          <w:color w:val="000000"/>
          <w:sz w:val="28"/>
        </w:rPr>
        <w:t>
      3) разрабатывает государственные экологические программы и программы по различным направлениям природопользования, а также в области охраны климата и озонового слоя земли;
</w:t>
      </w:r>
      <w:r>
        <w:br/>
      </w:r>
      <w:r>
        <w:rPr>
          <w:rFonts w:ascii="Times New Roman"/>
          <w:b w:val="false"/>
          <w:i w:val="false"/>
          <w:color w:val="000000"/>
          <w:sz w:val="28"/>
        </w:rPr>
        <w:t>
      4) управляет государственной собственностью, вырабатывает и осуществляет меры по ее использованию;
</w:t>
      </w:r>
      <w:r>
        <w:br/>
      </w:r>
      <w:r>
        <w:rPr>
          <w:rFonts w:ascii="Times New Roman"/>
          <w:b w:val="false"/>
          <w:i w:val="false"/>
          <w:color w:val="000000"/>
          <w:sz w:val="28"/>
        </w:rPr>
        <w:t>
      5) в установленных законодательными актами случаях принимает решения о предоставлении природных ресурсов в пользование, заключает договоры (контракты) на природопользование;
</w:t>
      </w:r>
      <w:r>
        <w:br/>
      </w:r>
      <w:r>
        <w:rPr>
          <w:rFonts w:ascii="Times New Roman"/>
          <w:b w:val="false"/>
          <w:i w:val="false"/>
          <w:color w:val="000000"/>
          <w:sz w:val="28"/>
        </w:rPr>
        <w:t>
      6) одобряет концепции по различным видам природопользования;
</w:t>
      </w:r>
      <w:r>
        <w:br/>
      </w:r>
      <w:r>
        <w:rPr>
          <w:rFonts w:ascii="Times New Roman"/>
          <w:b w:val="false"/>
          <w:i w:val="false"/>
          <w:color w:val="000000"/>
          <w:sz w:val="28"/>
        </w:rPr>
        <w:t>
      7) утверждает программы целевых показателей качества водных и воздушных бассейнов;
</w:t>
      </w:r>
      <w:r>
        <w:br/>
      </w:r>
      <w:r>
        <w:rPr>
          <w:rFonts w:ascii="Times New Roman"/>
          <w:b w:val="false"/>
          <w:i w:val="false"/>
          <w:color w:val="000000"/>
          <w:sz w:val="28"/>
        </w:rPr>
        <w:t>
      8) определяет перечень объектов, имеющих особое экологическое, научное и культурное значение, подлежащих особой охране;
</w:t>
      </w:r>
      <w:r>
        <w:br/>
      </w:r>
      <w:r>
        <w:rPr>
          <w:rFonts w:ascii="Times New Roman"/>
          <w:b w:val="false"/>
          <w:i w:val="false"/>
          <w:color w:val="000000"/>
          <w:sz w:val="28"/>
        </w:rPr>
        <w:t>
      9) устанавливает порядок ввоза, вывоза и транзита отходов;
</w:t>
      </w:r>
      <w:r>
        <w:br/>
      </w:r>
      <w:r>
        <w:rPr>
          <w:rFonts w:ascii="Times New Roman"/>
          <w:b w:val="false"/>
          <w:i w:val="false"/>
          <w:color w:val="000000"/>
          <w:sz w:val="28"/>
        </w:rPr>
        <w:t>
      10) осуществляет международное сотрудничество;
</w:t>
      </w:r>
      <w:r>
        <w:br/>
      </w:r>
      <w:r>
        <w:rPr>
          <w:rFonts w:ascii="Times New Roman"/>
          <w:b w:val="false"/>
          <w:i w:val="false"/>
          <w:color w:val="000000"/>
          <w:sz w:val="28"/>
        </w:rPr>
        <w:t>
      11) определяет порядок ведения государственного учета, государственных кадастров и государственного мониторинга каждого вида природных ресурсов;
</w:t>
      </w:r>
      <w:r>
        <w:br/>
      </w:r>
      <w:r>
        <w:rPr>
          <w:rFonts w:ascii="Times New Roman"/>
          <w:b w:val="false"/>
          <w:i w:val="false"/>
          <w:color w:val="000000"/>
          <w:sz w:val="28"/>
        </w:rPr>
        <w:t>
      12) утверждает перечень особо важных и стратегических природных ресурсов, а также объектов их использования;
</w:t>
      </w:r>
      <w:r>
        <w:br/>
      </w:r>
      <w:r>
        <w:rPr>
          <w:rFonts w:ascii="Times New Roman"/>
          <w:b w:val="false"/>
          <w:i w:val="false"/>
          <w:color w:val="000000"/>
          <w:sz w:val="28"/>
        </w:rPr>
        <w:t>
      13) утверждает правила установления охранных зон и полос;
</w:t>
      </w:r>
      <w:r>
        <w:br/>
      </w:r>
      <w:r>
        <w:rPr>
          <w:rFonts w:ascii="Times New Roman"/>
          <w:b w:val="false"/>
          <w:i w:val="false"/>
          <w:color w:val="000000"/>
          <w:sz w:val="28"/>
        </w:rPr>
        <w:t>
      14) решает вопросы взаимодействия с иностранными государствами в области экологической экспертизы, при необходимости проведения международной государственной экологической экспертизы объектов и комплексов, находящихся на территории этих государств, и затрагивающие интересы Республики Казахстан;
</w:t>
      </w:r>
      <w:r>
        <w:br/>
      </w:r>
      <w:r>
        <w:rPr>
          <w:rFonts w:ascii="Times New Roman"/>
          <w:b w:val="false"/>
          <w:i w:val="false"/>
          <w:color w:val="000000"/>
          <w:sz w:val="28"/>
        </w:rPr>
        <w:t>
      15) определяет порядок управления бесхозяйными отходами, признанными решением суда поступившими в республиканскую собственность;
</w:t>
      </w:r>
      <w:r>
        <w:br/>
      </w:r>
      <w:r>
        <w:rPr>
          <w:rFonts w:ascii="Times New Roman"/>
          <w:b w:val="false"/>
          <w:i w:val="false"/>
          <w:color w:val="000000"/>
          <w:sz w:val="28"/>
        </w:rPr>
        <w:t>
      16) утверждает Перечни наилучших доступных технологий;
</w:t>
      </w:r>
      <w:r>
        <w:br/>
      </w:r>
      <w:r>
        <w:rPr>
          <w:rFonts w:ascii="Times New Roman"/>
          <w:b w:val="false"/>
          <w:i w:val="false"/>
          <w:color w:val="000000"/>
          <w:sz w:val="28"/>
        </w:rPr>
        <w:t>
      17) утверждает порядок выдачи комплексных экологических разрешений и перечень типов промышленных объектов, для которых необходимо получение комплексного экологического разрешения взамен разрешения на эмиссии в окружающую среду;
</w:t>
      </w:r>
      <w:r>
        <w:br/>
      </w:r>
      <w:r>
        <w:rPr>
          <w:rFonts w:ascii="Times New Roman"/>
          <w:b w:val="false"/>
          <w:i w:val="false"/>
          <w:color w:val="000000"/>
          <w:sz w:val="28"/>
        </w:rPr>
        <w:t>
      18) определяет порядок проведения открытых конкурсов проектов по охране окружающей среды;
</w:t>
      </w:r>
      <w:r>
        <w:br/>
      </w:r>
      <w:r>
        <w:rPr>
          <w:rFonts w:ascii="Times New Roman"/>
          <w:b w:val="false"/>
          <w:i w:val="false"/>
          <w:color w:val="000000"/>
          <w:sz w:val="28"/>
        </w:rPr>
        <w:t>
      19) утверждает квалификационные требования к лицензируемым видам деятельности;
</w:t>
      </w:r>
      <w:r>
        <w:br/>
      </w:r>
      <w:r>
        <w:rPr>
          <w:rFonts w:ascii="Times New Roman"/>
          <w:b w:val="false"/>
          <w:i w:val="false"/>
          <w:color w:val="000000"/>
          <w:sz w:val="28"/>
        </w:rPr>
        <w:t>
      20) определяет порядок и критерии установления целевых показателей качества окружающей среды;
</w:t>
      </w:r>
      <w:r>
        <w:br/>
      </w:r>
      <w:r>
        <w:rPr>
          <w:rFonts w:ascii="Times New Roman"/>
          <w:b w:val="false"/>
          <w:i w:val="false"/>
          <w:color w:val="000000"/>
          <w:sz w:val="28"/>
        </w:rPr>
        <w:t>
      21) утверждает перечень загрязняющих веществ и видов отходов, для которых устанавливаются нормативы эмиссий и взимается плата за эмиссии в окружающую среду;
</w:t>
      </w:r>
      <w:r>
        <w:br/>
      </w:r>
      <w:r>
        <w:rPr>
          <w:rFonts w:ascii="Times New Roman"/>
          <w:b w:val="false"/>
          <w:i w:val="false"/>
          <w:color w:val="000000"/>
          <w:sz w:val="28"/>
        </w:rPr>
        <w:t>
      22) утверждает порядок торговли квотами и обязательствами на сокращение эмиссии в окружающую среду и рыночные механизмы управления;
</w:t>
      </w:r>
      <w:r>
        <w:br/>
      </w:r>
      <w:r>
        <w:rPr>
          <w:rFonts w:ascii="Times New Roman"/>
          <w:b w:val="false"/>
          <w:i w:val="false"/>
          <w:color w:val="000000"/>
          <w:sz w:val="28"/>
        </w:rPr>
        <w:t>
      23) утверждает порядок ведения государственного реестра участков загрязнения;
</w:t>
      </w:r>
      <w:r>
        <w:br/>
      </w:r>
      <w:r>
        <w:rPr>
          <w:rFonts w:ascii="Times New Roman"/>
          <w:b w:val="false"/>
          <w:i w:val="false"/>
          <w:color w:val="000000"/>
          <w:sz w:val="28"/>
        </w:rPr>
        <w:t>
      24) объявляет территорию зоной чрезвычайной экологической ситуации, и принимает решение о прекращении действия правового режима зоны чрезвычайной экологической ситуации;
</w:t>
      </w:r>
      <w:r>
        <w:br/>
      </w:r>
      <w:r>
        <w:rPr>
          <w:rFonts w:ascii="Times New Roman"/>
          <w:b w:val="false"/>
          <w:i w:val="false"/>
          <w:color w:val="000000"/>
          <w:sz w:val="28"/>
        </w:rPr>
        <w:t>
      25) устанавливает порядок ограничения, приостановления или прекращения выбросов парниковых газов и озоноразрушающих веществ в атмосферу, а также порядок производства, импорта и потребления озоноразрушающих веществ;
</w:t>
      </w:r>
      <w:r>
        <w:br/>
      </w:r>
      <w:r>
        <w:rPr>
          <w:rFonts w:ascii="Times New Roman"/>
          <w:b w:val="false"/>
          <w:i w:val="false"/>
          <w:color w:val="000000"/>
          <w:sz w:val="28"/>
        </w:rPr>
        <w:t>
      26) устанавливает порядок государственного учета выбросов парниковых газов в атмосферу и потребления озоноразрушающих веществ, организует государственный мониторинг изменения климата и состояния озонового слоя Земли;
</w:t>
      </w:r>
      <w:r>
        <w:br/>
      </w:r>
      <w:r>
        <w:rPr>
          <w:rFonts w:ascii="Times New Roman"/>
          <w:b w:val="false"/>
          <w:i w:val="false"/>
          <w:color w:val="000000"/>
          <w:sz w:val="28"/>
        </w:rPr>
        <w:t>
      27) утверждает порядок регистрации стандартов экологической маркировки произведенной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Компетенция уполномоченного органа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Республики Казахстан в области охраны окружающей среды:
</w:t>
      </w:r>
      <w:r>
        <w:br/>
      </w:r>
      <w:r>
        <w:rPr>
          <w:rFonts w:ascii="Times New Roman"/>
          <w:b w:val="false"/>
          <w:i w:val="false"/>
          <w:color w:val="000000"/>
          <w:sz w:val="28"/>
        </w:rPr>
        <w:t>
      1) проводит единую государственную экологическую политику, а также в области охраны климата и озонового слоя Земли, и организует выполнение программ в области охраны окружающей среды;
</w:t>
      </w:r>
      <w:r>
        <w:br/>
      </w:r>
      <w:r>
        <w:rPr>
          <w:rFonts w:ascii="Times New Roman"/>
          <w:b w:val="false"/>
          <w:i w:val="false"/>
          <w:color w:val="000000"/>
          <w:sz w:val="28"/>
        </w:rPr>
        <w:t>
      2) координирует деятельность центральных и местных исполнительных органов, в части осуществления ими функций охраны объектов окружающей среды;
</w:t>
      </w:r>
      <w:r>
        <w:br/>
      </w:r>
      <w:r>
        <w:rPr>
          <w:rFonts w:ascii="Times New Roman"/>
          <w:b w:val="false"/>
          <w:i w:val="false"/>
          <w:color w:val="000000"/>
          <w:sz w:val="28"/>
        </w:rPr>
        <w:t>
      3) утверждает в пределах своей компетенции или согласовывает экологические нормативы и экологические требования по хозяйственной и иной деятельности;
</w:t>
      </w:r>
      <w:r>
        <w:br/>
      </w:r>
      <w:r>
        <w:rPr>
          <w:rFonts w:ascii="Times New Roman"/>
          <w:b w:val="false"/>
          <w:i w:val="false"/>
          <w:color w:val="000000"/>
          <w:sz w:val="28"/>
        </w:rPr>
        <w:t>
      4) выдает экологические разрешения;
</w:t>
      </w:r>
      <w:r>
        <w:br/>
      </w:r>
      <w:r>
        <w:rPr>
          <w:rFonts w:ascii="Times New Roman"/>
          <w:b w:val="false"/>
          <w:i w:val="false"/>
          <w:color w:val="000000"/>
          <w:sz w:val="28"/>
        </w:rPr>
        <w:t>
      5) согласовывает лицензии, разрешения, договоры (контракты) в области использования природных ресурсов в пределах своей компетенции;
</w:t>
      </w:r>
      <w:r>
        <w:br/>
      </w:r>
      <w:r>
        <w:rPr>
          <w:rFonts w:ascii="Times New Roman"/>
          <w:b w:val="false"/>
          <w:i w:val="false"/>
          <w:color w:val="000000"/>
          <w:sz w:val="28"/>
        </w:rPr>
        <w:t>
      6) устанавливает лимиты эмиссий загрязняющих веществ в экологических разрешениях;
</w:t>
      </w:r>
      <w:r>
        <w:br/>
      </w:r>
      <w:r>
        <w:rPr>
          <w:rFonts w:ascii="Times New Roman"/>
          <w:b w:val="false"/>
          <w:i w:val="false"/>
          <w:color w:val="000000"/>
          <w:sz w:val="28"/>
        </w:rPr>
        <w:t>
      7) координирует научные исследования по экологическим вопросам;
</w:t>
      </w:r>
      <w:r>
        <w:br/>
      </w:r>
      <w:r>
        <w:rPr>
          <w:rFonts w:ascii="Times New Roman"/>
          <w:b w:val="false"/>
          <w:i w:val="false"/>
          <w:color w:val="000000"/>
          <w:sz w:val="28"/>
        </w:rPr>
        <w:t>
      8) разрабатывает программы целевых показателей качества водных и воздушных бассейнов;
</w:t>
      </w:r>
      <w:r>
        <w:br/>
      </w:r>
      <w:r>
        <w:rPr>
          <w:rFonts w:ascii="Times New Roman"/>
          <w:b w:val="false"/>
          <w:i w:val="false"/>
          <w:color w:val="000000"/>
          <w:sz w:val="28"/>
        </w:rPr>
        <w:t>
      9) проводит государственную экологическую экспертизу в пределах своей компетенции, а также выполняет координацию всей деятельности по осуществлению экологической экспертизы в Республике Казахстан;
</w:t>
      </w:r>
      <w:r>
        <w:br/>
      </w:r>
      <w:r>
        <w:rPr>
          <w:rFonts w:ascii="Times New Roman"/>
          <w:b w:val="false"/>
          <w:i w:val="false"/>
          <w:color w:val="000000"/>
          <w:sz w:val="28"/>
        </w:rPr>
        <w:t>
      10) осуществляет методическое руководство по вопросам проведения экологической экспертизы, независимо от подчиненности и форм собственности;
</w:t>
      </w:r>
      <w:r>
        <w:br/>
      </w:r>
      <w:r>
        <w:rPr>
          <w:rFonts w:ascii="Times New Roman"/>
          <w:b w:val="false"/>
          <w:i w:val="false"/>
          <w:color w:val="000000"/>
          <w:sz w:val="28"/>
        </w:rPr>
        <w:t>
      11) осуществляет работу по обеспечению населения достоверной информацией о заключениях экологической экспертизы;
</w:t>
      </w:r>
      <w:r>
        <w:br/>
      </w:r>
      <w:r>
        <w:rPr>
          <w:rFonts w:ascii="Times New Roman"/>
          <w:b w:val="false"/>
          <w:i w:val="false"/>
          <w:color w:val="000000"/>
          <w:sz w:val="28"/>
        </w:rPr>
        <w:t>
      12) разрабатывает и утверждает инструктивно-методические документы по проведению оценки воздействия на окружающую среду и государственной экологической экспертизы, включая порядок проведения государственной экологической экспертизы;
</w:t>
      </w:r>
      <w:r>
        <w:br/>
      </w:r>
      <w:r>
        <w:rPr>
          <w:rFonts w:ascii="Times New Roman"/>
          <w:b w:val="false"/>
          <w:i w:val="false"/>
          <w:color w:val="000000"/>
          <w:sz w:val="28"/>
        </w:rPr>
        <w:t>
      13) осуществляет контроль за деятельностью должностных лиц местных исполнительных органов по организации и проведению государственной экологической экспертизы с правом отзыва и аннулирования заключения государственной экологической экспертизы в случае нарушения экологического законодательства Республики Казахстан;
</w:t>
      </w:r>
      <w:r>
        <w:br/>
      </w:r>
      <w:r>
        <w:rPr>
          <w:rFonts w:ascii="Times New Roman"/>
          <w:b w:val="false"/>
          <w:i w:val="false"/>
          <w:color w:val="000000"/>
          <w:sz w:val="28"/>
        </w:rPr>
        <w:t>
      14) утверждает правила осуществления контроля за деятельностью должностных лиц местных исполнительных органов в области экологической экспертизы;
</w:t>
      </w:r>
      <w:r>
        <w:br/>
      </w:r>
      <w:r>
        <w:rPr>
          <w:rFonts w:ascii="Times New Roman"/>
          <w:b w:val="false"/>
          <w:i w:val="false"/>
          <w:color w:val="000000"/>
          <w:sz w:val="28"/>
        </w:rPr>
        <w:t>
      15) утверждает образец бланка заключения государственной экологической экспертизы;
</w:t>
      </w:r>
      <w:r>
        <w:br/>
      </w:r>
      <w:r>
        <w:rPr>
          <w:rFonts w:ascii="Times New Roman"/>
          <w:b w:val="false"/>
          <w:i w:val="false"/>
          <w:color w:val="000000"/>
          <w:sz w:val="28"/>
        </w:rPr>
        <w:t>
      16) осуществляет выдачу лицензий в установленном порядке на экологическую аудиторскую деятельность, природоохранное проектирование, нормирование и работы в области экологической экспертизы;
</w:t>
      </w:r>
      <w:r>
        <w:br/>
      </w:r>
      <w:r>
        <w:rPr>
          <w:rFonts w:ascii="Times New Roman"/>
          <w:b w:val="false"/>
          <w:i w:val="false"/>
          <w:color w:val="000000"/>
          <w:sz w:val="28"/>
        </w:rPr>
        <w:t>
      17) принимает решение о проведении обязательного экологического аудита;
</w:t>
      </w:r>
      <w:r>
        <w:br/>
      </w:r>
      <w:r>
        <w:rPr>
          <w:rFonts w:ascii="Times New Roman"/>
          <w:b w:val="false"/>
          <w:i w:val="false"/>
          <w:color w:val="000000"/>
          <w:sz w:val="28"/>
        </w:rPr>
        <w:t>
      18) создает квалификационную комиссию по аттестации экологических аудиторов и устанавливает порядок ее деятельности;
</w:t>
      </w:r>
      <w:r>
        <w:br/>
      </w:r>
      <w:r>
        <w:rPr>
          <w:rFonts w:ascii="Times New Roman"/>
          <w:b w:val="false"/>
          <w:i w:val="false"/>
          <w:color w:val="000000"/>
          <w:sz w:val="28"/>
        </w:rPr>
        <w:t>
      19) организует работы по государственному мониторингу окружающей среды, а также осуществляет координацию ведения единой государственной системой мониторинга окружающей среды и природных ресурсов;
</w:t>
      </w:r>
      <w:r>
        <w:br/>
      </w:r>
      <w:r>
        <w:rPr>
          <w:rFonts w:ascii="Times New Roman"/>
          <w:b w:val="false"/>
          <w:i w:val="false"/>
          <w:color w:val="000000"/>
          <w:sz w:val="28"/>
        </w:rPr>
        <w:t>
      20) утверждает классификатор отходов и организует ведение государственного кадастра отходов производства и потребления;
</w:t>
      </w:r>
      <w:r>
        <w:br/>
      </w:r>
      <w:r>
        <w:rPr>
          <w:rFonts w:ascii="Times New Roman"/>
          <w:b w:val="false"/>
          <w:i w:val="false"/>
          <w:color w:val="000000"/>
          <w:sz w:val="28"/>
        </w:rPr>
        <w:t>
      21) осуществляет государственный экологический контроль;
</w:t>
      </w:r>
      <w:r>
        <w:br/>
      </w:r>
      <w:r>
        <w:rPr>
          <w:rFonts w:ascii="Times New Roman"/>
          <w:b w:val="false"/>
          <w:i w:val="false"/>
          <w:color w:val="000000"/>
          <w:sz w:val="28"/>
        </w:rPr>
        <w:t>
      22) разрабатывает и утверждает формы документов, касающихся организации и проведения государственного контроля в области охраны окружающей среды;
</w:t>
      </w:r>
      <w:r>
        <w:br/>
      </w:r>
      <w:r>
        <w:rPr>
          <w:rFonts w:ascii="Times New Roman"/>
          <w:b w:val="false"/>
          <w:i w:val="false"/>
          <w:color w:val="000000"/>
          <w:sz w:val="28"/>
        </w:rPr>
        <w:t>
      23) участвует в согласовании планов рационального использования и охраны водных объектов, подготовке бассейновых соглашений, разработке положений для государственных (региональных и бассейновых) программ по использованию, воспроизводству и охране водных объектов, а также в реализации бассейнового принципа управления водными ресурсами в пределах своей компетенции;
</w:t>
      </w:r>
      <w:r>
        <w:br/>
      </w:r>
      <w:r>
        <w:rPr>
          <w:rFonts w:ascii="Times New Roman"/>
          <w:b w:val="false"/>
          <w:i w:val="false"/>
          <w:color w:val="000000"/>
          <w:sz w:val="28"/>
        </w:rPr>
        <w:t>
      24) согласовывает программы и планы мероприятий по охране окружающей среды местного значения;
</w:t>
      </w:r>
      <w:r>
        <w:br/>
      </w:r>
      <w:r>
        <w:rPr>
          <w:rFonts w:ascii="Times New Roman"/>
          <w:b w:val="false"/>
          <w:i w:val="false"/>
          <w:color w:val="000000"/>
          <w:sz w:val="28"/>
        </w:rPr>
        <w:t>
      25) совершенствует деятельность служб лабораторно-аналитического контроля в системе органов государственного экологического контроля;
</w:t>
      </w:r>
      <w:r>
        <w:br/>
      </w:r>
      <w:r>
        <w:rPr>
          <w:rFonts w:ascii="Times New Roman"/>
          <w:b w:val="false"/>
          <w:i w:val="false"/>
          <w:color w:val="000000"/>
          <w:sz w:val="28"/>
        </w:rPr>
        <w:t>
      26) осуществляет международное сотрудничество в области охраны окружающей среды;
</w:t>
      </w:r>
      <w:r>
        <w:br/>
      </w:r>
      <w:r>
        <w:rPr>
          <w:rFonts w:ascii="Times New Roman"/>
          <w:b w:val="false"/>
          <w:i w:val="false"/>
          <w:color w:val="000000"/>
          <w:sz w:val="28"/>
        </w:rPr>
        <w:t>
      27) заключает соглашения (меморандумы, декларации) в области охраны окружающей среды;
</w:t>
      </w:r>
      <w:r>
        <w:br/>
      </w:r>
      <w:r>
        <w:rPr>
          <w:rFonts w:ascii="Times New Roman"/>
          <w:b w:val="false"/>
          <w:i w:val="false"/>
          <w:color w:val="000000"/>
          <w:sz w:val="28"/>
        </w:rPr>
        <w:t>
      28) утверждает правила по включению условий природопользования в разрешения на эмиссии в окружающую среду, формы документов по вопросам выдачи экологических разрешений;
</w:t>
      </w:r>
      <w:r>
        <w:br/>
      </w:r>
      <w:r>
        <w:rPr>
          <w:rFonts w:ascii="Times New Roman"/>
          <w:b w:val="false"/>
          <w:i w:val="false"/>
          <w:color w:val="000000"/>
          <w:sz w:val="28"/>
        </w:rPr>
        <w:t>
      29) утверждает типовой перечень мероприятий по охране окружающей среды;
</w:t>
      </w:r>
      <w:r>
        <w:br/>
      </w:r>
      <w:r>
        <w:rPr>
          <w:rFonts w:ascii="Times New Roman"/>
          <w:b w:val="false"/>
          <w:i w:val="false"/>
          <w:color w:val="000000"/>
          <w:sz w:val="28"/>
        </w:rPr>
        <w:t>
      30) устанавливает формы и сроки представления экономического учета и отчетности в области охраны окружающей среды;
</w:t>
      </w:r>
      <w:r>
        <w:br/>
      </w:r>
      <w:r>
        <w:rPr>
          <w:rFonts w:ascii="Times New Roman"/>
          <w:b w:val="false"/>
          <w:i w:val="false"/>
          <w:color w:val="000000"/>
          <w:sz w:val="28"/>
        </w:rPr>
        <w:t>
      31) утверждает порядок согласования программ производственного экологического контроля;
</w:t>
      </w:r>
      <w:r>
        <w:br/>
      </w:r>
      <w:r>
        <w:rPr>
          <w:rFonts w:ascii="Times New Roman"/>
          <w:b w:val="false"/>
          <w:i w:val="false"/>
          <w:color w:val="000000"/>
          <w:sz w:val="28"/>
        </w:rPr>
        <w:t>
      32) утверждает базовые ставки и методику расчета платы за эмиссии в окружающую среду;
</w:t>
      </w:r>
      <w:r>
        <w:br/>
      </w:r>
      <w:r>
        <w:rPr>
          <w:rFonts w:ascii="Times New Roman"/>
          <w:b w:val="false"/>
          <w:i w:val="false"/>
          <w:color w:val="000000"/>
          <w:sz w:val="28"/>
        </w:rPr>
        <w:t>
      33) установление порядка разработки и утверждения предельных нормативов (квот) на выбросы парниковых газов и потребления озоноразрушающих веществ в целях охраны климата и озонового слоя Земли;
</w:t>
      </w:r>
      <w:r>
        <w:br/>
      </w:r>
      <w:r>
        <w:rPr>
          <w:rFonts w:ascii="Times New Roman"/>
          <w:b w:val="false"/>
          <w:i w:val="false"/>
          <w:color w:val="000000"/>
          <w:sz w:val="28"/>
        </w:rPr>
        <w:t>
      34) ведение государственного мониторинга изменения климата и состояния озонового слоя Земли и обеспечение его проведения;
</w:t>
      </w:r>
      <w:r>
        <w:br/>
      </w:r>
      <w:r>
        <w:rPr>
          <w:rFonts w:ascii="Times New Roman"/>
          <w:b w:val="false"/>
          <w:i w:val="false"/>
          <w:color w:val="000000"/>
          <w:sz w:val="28"/>
        </w:rPr>
        <w:t>
      35) организация ведения кадастра антропогенных выбросов из источников и абсорбции поглотителями всех парниковых газов, а также потребления озоноразрушающих веществ;
</w:t>
      </w:r>
      <w:r>
        <w:br/>
      </w:r>
      <w:r>
        <w:rPr>
          <w:rFonts w:ascii="Times New Roman"/>
          <w:b w:val="false"/>
          <w:i w:val="false"/>
          <w:color w:val="000000"/>
          <w:sz w:val="28"/>
        </w:rPr>
        <w:t>
      36) осуществление в пределах своей компетенции координации деятельности физических и юридических лиц в области охраны климата и озонового слоя Земли;
</w:t>
      </w:r>
      <w:r>
        <w:br/>
      </w:r>
      <w:r>
        <w:rPr>
          <w:rFonts w:ascii="Times New Roman"/>
          <w:b w:val="false"/>
          <w:i w:val="false"/>
          <w:color w:val="000000"/>
          <w:sz w:val="28"/>
        </w:rPr>
        <w:t>
      37) ведет государственный учет участков загрязнения окружающей среды;
</w:t>
      </w:r>
      <w:r>
        <w:br/>
      </w:r>
      <w:r>
        <w:rPr>
          <w:rFonts w:ascii="Times New Roman"/>
          <w:b w:val="false"/>
          <w:i w:val="false"/>
          <w:color w:val="000000"/>
          <w:sz w:val="28"/>
        </w:rPr>
        <w:t>
      38) организует ведение государственного кадастра захоронений вредных веществ, радиоактивных отходов и сброса сточных вод в недра;
</w:t>
      </w:r>
      <w:r>
        <w:br/>
      </w:r>
      <w:r>
        <w:rPr>
          <w:rFonts w:ascii="Times New Roman"/>
          <w:b w:val="false"/>
          <w:i w:val="false"/>
          <w:color w:val="000000"/>
          <w:sz w:val="28"/>
        </w:rPr>
        <w:t>
      39) осуществляет управление отходами, которые являются государственной собственностью;
</w:t>
      </w:r>
      <w:r>
        <w:br/>
      </w:r>
      <w:r>
        <w:rPr>
          <w:rFonts w:ascii="Times New Roman"/>
          <w:b w:val="false"/>
          <w:i w:val="false"/>
          <w:color w:val="000000"/>
          <w:sz w:val="28"/>
        </w:rPr>
        <w:t>
      40) организует ведение реестра наилучших доступных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Компетенция специально уполномоченных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Специально уполномоченными государственными органами, осуществляющими регулирование и управление в области охраны окружающей среды и природопользования, являются:
</w:t>
      </w:r>
      <w:r>
        <w:br/>
      </w:r>
      <w:r>
        <w:rPr>
          <w:rFonts w:ascii="Times New Roman"/>
          <w:b w:val="false"/>
          <w:i w:val="false"/>
          <w:color w:val="000000"/>
          <w:sz w:val="28"/>
        </w:rPr>
        <w:t>
      1) уполномоченный орган в области использования и охраны водного фонда;
</w:t>
      </w:r>
      <w:r>
        <w:br/>
      </w:r>
      <w:r>
        <w:rPr>
          <w:rFonts w:ascii="Times New Roman"/>
          <w:b w:val="false"/>
          <w:i w:val="false"/>
          <w:color w:val="000000"/>
          <w:sz w:val="28"/>
        </w:rPr>
        <w:t>
      2) уполномоченный орган по управлению земельными ресурсами;
</w:t>
      </w:r>
      <w:r>
        <w:br/>
      </w:r>
      <w:r>
        <w:rPr>
          <w:rFonts w:ascii="Times New Roman"/>
          <w:b w:val="false"/>
          <w:i w:val="false"/>
          <w:color w:val="000000"/>
          <w:sz w:val="28"/>
        </w:rPr>
        <w:t>
      3) уполномоченный орган в области лесного хозяйства;
</w:t>
      </w:r>
      <w:r>
        <w:br/>
      </w:r>
      <w:r>
        <w:rPr>
          <w:rFonts w:ascii="Times New Roman"/>
          <w:b w:val="false"/>
          <w:i w:val="false"/>
          <w:color w:val="000000"/>
          <w:sz w:val="28"/>
        </w:rPr>
        <w:t>
      4) уполномоченный орган в области охраны, воспроизводства и использования животного мира;
</w:t>
      </w:r>
      <w:r>
        <w:br/>
      </w:r>
      <w:r>
        <w:rPr>
          <w:rFonts w:ascii="Times New Roman"/>
          <w:b w:val="false"/>
          <w:i w:val="false"/>
          <w:color w:val="000000"/>
          <w:sz w:val="28"/>
        </w:rPr>
        <w:t>
      5) уполномоченный орган в области особо охраняемых природных территорий;
</w:t>
      </w:r>
      <w:r>
        <w:br/>
      </w:r>
      <w:r>
        <w:rPr>
          <w:rFonts w:ascii="Times New Roman"/>
          <w:b w:val="false"/>
          <w:i w:val="false"/>
          <w:color w:val="000000"/>
          <w:sz w:val="28"/>
        </w:rPr>
        <w:t>
      6) уполномоченный орган по изучению и использованию недр;
</w:t>
      </w:r>
      <w:r>
        <w:br/>
      </w:r>
      <w:r>
        <w:rPr>
          <w:rFonts w:ascii="Times New Roman"/>
          <w:b w:val="false"/>
          <w:i w:val="false"/>
          <w:color w:val="000000"/>
          <w:sz w:val="28"/>
        </w:rPr>
        <w:t>
      7) уполномоченный государственный орган в области промышленной безопасности;
</w:t>
      </w:r>
      <w:r>
        <w:br/>
      </w:r>
      <w:r>
        <w:rPr>
          <w:rFonts w:ascii="Times New Roman"/>
          <w:b w:val="false"/>
          <w:i w:val="false"/>
          <w:color w:val="000000"/>
          <w:sz w:val="28"/>
        </w:rPr>
        <w:t>
      8) уполномоченный орган в области санитарно-эпидемиологического благополучия населения;
</w:t>
      </w:r>
      <w:r>
        <w:br/>
      </w:r>
      <w:r>
        <w:rPr>
          <w:rFonts w:ascii="Times New Roman"/>
          <w:b w:val="false"/>
          <w:i w:val="false"/>
          <w:color w:val="000000"/>
          <w:sz w:val="28"/>
        </w:rPr>
        <w:t>
      9) уполномоченный государственный орган в области ветеринарии;
</w:t>
      </w:r>
      <w:r>
        <w:br/>
      </w:r>
      <w:r>
        <w:rPr>
          <w:rFonts w:ascii="Times New Roman"/>
          <w:b w:val="false"/>
          <w:i w:val="false"/>
          <w:color w:val="000000"/>
          <w:sz w:val="28"/>
        </w:rPr>
        <w:t>
      10) уполномоченный орган в области защиты и карантина растений;
</w:t>
      </w:r>
      <w:r>
        <w:br/>
      </w:r>
      <w:r>
        <w:rPr>
          <w:rFonts w:ascii="Times New Roman"/>
          <w:b w:val="false"/>
          <w:i w:val="false"/>
          <w:color w:val="000000"/>
          <w:sz w:val="28"/>
        </w:rPr>
        <w:t>
      11) уполномоченный орган в области использования атомной энергии.
</w:t>
      </w:r>
      <w:r>
        <w:br/>
      </w:r>
      <w:r>
        <w:rPr>
          <w:rFonts w:ascii="Times New Roman"/>
          <w:b w:val="false"/>
          <w:i w:val="false"/>
          <w:color w:val="000000"/>
          <w:sz w:val="28"/>
        </w:rPr>
        <w:t>
      2. Компетенция специально уполномоченных органов устанавливается земельным, водным и лесным законодательством, а также законодательством о недрах и недропользовании, нефти, об охране, воспроизводстве и использовании животного мира, об особо охраняемых природных территориях, в области охраны здоровья граждан и санитарно-эпидемиологического благополучия, чрезвычайных ситуаций природного и техногенного характера, ветеринарии, защиты и карантина растений, использования атомной энергии и радиационной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Компетенция местных представительных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представительные органы в области охраны окружающей среды:
</w:t>
      </w:r>
      <w:r>
        <w:br/>
      </w:r>
      <w:r>
        <w:rPr>
          <w:rFonts w:ascii="Times New Roman"/>
          <w:b w:val="false"/>
          <w:i w:val="false"/>
          <w:color w:val="000000"/>
          <w:sz w:val="28"/>
        </w:rPr>
        <w:t>
      1) утверждают программы по охране окружающей среды и природопользованию на соответствующих территориях, а также расходы по охране и оздоровлению окружающей среды;
</w:t>
      </w:r>
      <w:r>
        <w:br/>
      </w:r>
      <w:r>
        <w:rPr>
          <w:rFonts w:ascii="Times New Roman"/>
          <w:b w:val="false"/>
          <w:i w:val="false"/>
          <w:color w:val="000000"/>
          <w:sz w:val="28"/>
        </w:rPr>
        <w:t>
      2) утверждают программы по управлению отходами в пределах своей компетенции;
</w:t>
      </w:r>
      <w:r>
        <w:br/>
      </w:r>
      <w:r>
        <w:rPr>
          <w:rFonts w:ascii="Times New Roman"/>
          <w:b w:val="false"/>
          <w:i w:val="false"/>
          <w:color w:val="000000"/>
          <w:sz w:val="28"/>
        </w:rPr>
        <w:t>
      3) заслушивают отчеты руководителей местных исполнительных органов и организаций о состоянии охраны окружающей среды и природопользования;
</w:t>
      </w:r>
      <w:r>
        <w:br/>
      </w:r>
      <w:r>
        <w:rPr>
          <w:rFonts w:ascii="Times New Roman"/>
          <w:b w:val="false"/>
          <w:i w:val="false"/>
          <w:color w:val="000000"/>
          <w:sz w:val="28"/>
        </w:rPr>
        <w:t>
      4) принимают в пределах своей компетенции обязательные правила природопользования, за нарушения которых предусмотрена административная ответственность по вопросам оздоровления окружающей среды, охраны, воспроизводства и рационального использования природных ресурсов, охраны объектов окружающей среды, имеющих особую экологическую, научную и культурную ценность;
</w:t>
      </w:r>
      <w:r>
        <w:br/>
      </w:r>
      <w:r>
        <w:rPr>
          <w:rFonts w:ascii="Times New Roman"/>
          <w:b w:val="false"/>
          <w:i w:val="false"/>
          <w:color w:val="000000"/>
          <w:sz w:val="28"/>
        </w:rPr>
        <w:t>
      5) устанавливают порядок предоставления в пользование и изъятия водохозяйственных сооружений, находящихся в коммунальной собственности;
</w:t>
      </w:r>
      <w:r>
        <w:br/>
      </w:r>
      <w:r>
        <w:rPr>
          <w:rFonts w:ascii="Times New Roman"/>
          <w:b w:val="false"/>
          <w:i w:val="false"/>
          <w:color w:val="000000"/>
          <w:sz w:val="28"/>
        </w:rPr>
        <w:t>
      6) устанавливают ставки платы за эмиссии в окружающую среду, но не ниже базовых ставок, порядок установления которых предусмотрен статьей 93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Компетенция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в области охраны окружающей среды:
</w:t>
      </w:r>
      <w:r>
        <w:br/>
      </w:r>
      <w:r>
        <w:rPr>
          <w:rFonts w:ascii="Times New Roman"/>
          <w:b w:val="false"/>
          <w:i w:val="false"/>
          <w:color w:val="000000"/>
          <w:sz w:val="28"/>
        </w:rPr>
        <w:t>
      1) организуют разработку согласованных с уполномоченным органом в области охраны окружающей среды программ и иных документов, предусматривающих мероприятия по охране окружающей среды и природопользованию и их реализацию на соответствующих территориях;
</w:t>
      </w:r>
      <w:r>
        <w:br/>
      </w:r>
      <w:r>
        <w:rPr>
          <w:rFonts w:ascii="Times New Roman"/>
          <w:b w:val="false"/>
          <w:i w:val="false"/>
          <w:color w:val="000000"/>
          <w:sz w:val="28"/>
        </w:rPr>
        <w:t>
      2) подготавливают заключения о запрещении строительства и реконструкции предприятий, сооружений и иных объектов, по которым имеется отрицательное заключение государственных экологической и санитарно-эпидемиологической экспертиз, приостанавливают хозяйственную и иную деятельность в судебном порядке в случае нарушения экологических требований и принимают соответствующие меры;
</w:t>
      </w:r>
      <w:r>
        <w:br/>
      </w:r>
      <w:r>
        <w:rPr>
          <w:rFonts w:ascii="Times New Roman"/>
          <w:b w:val="false"/>
          <w:i w:val="false"/>
          <w:color w:val="000000"/>
          <w:sz w:val="28"/>
        </w:rPr>
        <w:t>
      3) организуют и проводят в пределах своей компетенции государственную экологическую экспертизу хозяйственной деятельности субъектов области (города республиканского значения, столицы);
</w:t>
      </w:r>
      <w:r>
        <w:br/>
      </w:r>
      <w:r>
        <w:rPr>
          <w:rFonts w:ascii="Times New Roman"/>
          <w:b w:val="false"/>
          <w:i w:val="false"/>
          <w:color w:val="000000"/>
          <w:sz w:val="28"/>
        </w:rPr>
        <w:t>
      4) организуют общественные слушания при проведении государственной экологической экспертизы;
</w:t>
      </w:r>
      <w:r>
        <w:br/>
      </w:r>
      <w:r>
        <w:rPr>
          <w:rFonts w:ascii="Times New Roman"/>
          <w:b w:val="false"/>
          <w:i w:val="false"/>
          <w:color w:val="000000"/>
          <w:sz w:val="28"/>
        </w:rPr>
        <w:t>
      5) вносят предложения по разработке документов в области экологической экспертизы и передают на рассмотрение центрального исполнительного органа в области охраны окружающей среды инициативные проекты таких документов;
</w:t>
      </w:r>
      <w:r>
        <w:br/>
      </w:r>
      <w:r>
        <w:rPr>
          <w:rFonts w:ascii="Times New Roman"/>
          <w:b w:val="false"/>
          <w:i w:val="false"/>
          <w:color w:val="000000"/>
          <w:sz w:val="28"/>
        </w:rPr>
        <w:t>
      6) привлекают для проведения экспертных работ внешних экспертов (физических и юридических лиц), имеющих лицензии на осуществление работ в области экологической экспертизы;
</w:t>
      </w:r>
      <w:r>
        <w:br/>
      </w:r>
      <w:r>
        <w:rPr>
          <w:rFonts w:ascii="Times New Roman"/>
          <w:b w:val="false"/>
          <w:i w:val="false"/>
          <w:color w:val="000000"/>
          <w:sz w:val="28"/>
        </w:rPr>
        <w:t>
      7) принимают решения или вносят предложения в вышестоящие органы об охране объектов окружающей среды, имеющих особую экологическую, научную и культурную ценность, и об организации особо охраняемых природных территорий;
</w:t>
      </w:r>
      <w:r>
        <w:br/>
      </w:r>
      <w:r>
        <w:rPr>
          <w:rFonts w:ascii="Times New Roman"/>
          <w:b w:val="false"/>
          <w:i w:val="false"/>
          <w:color w:val="000000"/>
          <w:sz w:val="28"/>
        </w:rPr>
        <w:t>
      8) устанавливают целевые показатели в области образования, использования и размещения отходов производства и потребления;
</w:t>
      </w:r>
      <w:r>
        <w:br/>
      </w:r>
      <w:r>
        <w:rPr>
          <w:rFonts w:ascii="Times New Roman"/>
          <w:b w:val="false"/>
          <w:i w:val="false"/>
          <w:color w:val="000000"/>
          <w:sz w:val="28"/>
        </w:rPr>
        <w:t>
      9) организуют разработку программ по управлению отходами и обеспечивают их выполнение;
</w:t>
      </w:r>
      <w:r>
        <w:br/>
      </w:r>
      <w:r>
        <w:rPr>
          <w:rFonts w:ascii="Times New Roman"/>
          <w:b w:val="false"/>
          <w:i w:val="false"/>
          <w:color w:val="000000"/>
          <w:sz w:val="28"/>
        </w:rPr>
        <w:t>
      10) выделяют земельные участки под строительство объектов по размещению отходов производства и потребления;
</w:t>
      </w:r>
      <w:r>
        <w:br/>
      </w:r>
      <w:r>
        <w:rPr>
          <w:rFonts w:ascii="Times New Roman"/>
          <w:b w:val="false"/>
          <w:i w:val="false"/>
          <w:color w:val="000000"/>
          <w:sz w:val="28"/>
        </w:rPr>
        <w:t>
      11) обеспечивают строительство объектов по удалению и размещению отходов;
</w:t>
      </w:r>
      <w:r>
        <w:br/>
      </w:r>
      <w:r>
        <w:rPr>
          <w:rFonts w:ascii="Times New Roman"/>
          <w:b w:val="false"/>
          <w:i w:val="false"/>
          <w:color w:val="000000"/>
          <w:sz w:val="28"/>
        </w:rPr>
        <w:t>
      12) обеспечивают полный и своевременный сбор отходов с территории населенных пунктов и безопасность методов их удаления или размещения;
</w:t>
      </w:r>
      <w:r>
        <w:br/>
      </w:r>
      <w:r>
        <w:rPr>
          <w:rFonts w:ascii="Times New Roman"/>
          <w:b w:val="false"/>
          <w:i w:val="false"/>
          <w:color w:val="000000"/>
          <w:sz w:val="28"/>
        </w:rPr>
        <w:t>
      13) осуществляют контроль объемов образования отходов и разрабатывают мероприятия и экономические стимулы, направленные на снижение объемов образования отходов, повышения уровня их повторного или альтернативного использования и сокращение объемов отходов, подлежащих захоронению;
</w:t>
      </w:r>
      <w:r>
        <w:br/>
      </w:r>
      <w:r>
        <w:rPr>
          <w:rFonts w:ascii="Times New Roman"/>
          <w:b w:val="false"/>
          <w:i w:val="false"/>
          <w:color w:val="000000"/>
          <w:sz w:val="28"/>
        </w:rPr>
        <w:t>
      14) управляют хозяйственными сооружениями, находящимися в коммунальной собственности, осуществляют меры по их защите;
</w:t>
      </w:r>
      <w:r>
        <w:br/>
      </w:r>
      <w:r>
        <w:rPr>
          <w:rFonts w:ascii="Times New Roman"/>
          <w:b w:val="false"/>
          <w:i w:val="false"/>
          <w:color w:val="000000"/>
          <w:sz w:val="28"/>
        </w:rPr>
        <w:t>
      15) устанавливают охранные зоны, полосы по согласованию с уполномоченными органами в области использования и охраны водного фонда и санитарно-эпидемиологического благополучия населения;
</w:t>
      </w:r>
      <w:r>
        <w:br/>
      </w:r>
      <w:r>
        <w:rPr>
          <w:rFonts w:ascii="Times New Roman"/>
          <w:b w:val="false"/>
          <w:i w:val="false"/>
          <w:color w:val="000000"/>
          <w:sz w:val="28"/>
        </w:rPr>
        <w:t>
      16) предоставляют природные объекты в обособленное и совместное пользование по согласованию с уполномоченными органами;
</w:t>
      </w:r>
      <w:r>
        <w:br/>
      </w:r>
      <w:r>
        <w:rPr>
          <w:rFonts w:ascii="Times New Roman"/>
          <w:b w:val="false"/>
          <w:i w:val="false"/>
          <w:color w:val="000000"/>
          <w:sz w:val="28"/>
        </w:rPr>
        <w:t>
      17) согласовывают размещение и ввод в эксплуатацию предприятий и других сооружений, влияющих на состояние окружающей среды, а также условия производства строительных и других работ на природных объектах, охранных зонах и полосах;
</w:t>
      </w:r>
      <w:r>
        <w:br/>
      </w:r>
      <w:r>
        <w:rPr>
          <w:rFonts w:ascii="Times New Roman"/>
          <w:b w:val="false"/>
          <w:i w:val="false"/>
          <w:color w:val="000000"/>
          <w:sz w:val="28"/>
        </w:rPr>
        <w:t>
      18) осуществляют информирование населения о состоянии природных объектов, находящихся на соответствующей территории;
</w:t>
      </w:r>
      <w:r>
        <w:br/>
      </w:r>
      <w:r>
        <w:rPr>
          <w:rFonts w:ascii="Times New Roman"/>
          <w:b w:val="false"/>
          <w:i w:val="false"/>
          <w:color w:val="000000"/>
          <w:sz w:val="28"/>
        </w:rPr>
        <w:t>
      19) осуществляют государственную регистрацию проведения общественной экологической экспертизы;
</w:t>
      </w:r>
      <w:r>
        <w:br/>
      </w:r>
      <w:r>
        <w:rPr>
          <w:rFonts w:ascii="Times New Roman"/>
          <w:b w:val="false"/>
          <w:i w:val="false"/>
          <w:color w:val="000000"/>
          <w:sz w:val="28"/>
        </w:rPr>
        <w:t>
      20) разрабатывают и представляют уполномоченному органу в области охраны окружающей среды инвестиционные проекты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Особенная часть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Экологическое нормирование, оценка воздействия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окружающую среду, экологическая экспертиза,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разрешения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Экологическое нормирование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Цель экологического нормирования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экологического нормирования является регулирование качества окружающей среды и установление допустимого воздействия на нее, обеспечивающих экологическую безопасность населения, сохранение экологических систем, генетического фонда животного и растительного мира в условиях устойчивого развития хозяйственной деятельности.
</w:t>
      </w:r>
      <w:r>
        <w:br/>
      </w:r>
      <w:r>
        <w:rPr>
          <w:rFonts w:ascii="Times New Roman"/>
          <w:b w:val="false"/>
          <w:i w:val="false"/>
          <w:color w:val="000000"/>
          <w:sz w:val="28"/>
        </w:rPr>
        <w:t>
      2. В процессе экологического нормирования устанавливаются нормативы качества окружающей среды, нормативы эмиссий и нормативы в области использования и охраны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Нормативы качества окружающей среды и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установления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Нормативами качества окружающей среды являются показатели, характеризующие состояние окружающей среды, благоприятной для жизни и здоровья населения, для сохранения экологических систем, генетического фонда животного и растительного мира, а также состояние природных ресурсов необходимое для их рационального использования в интересах настоящего и будущего поколений.
</w:t>
      </w:r>
      <w:r>
        <w:br/>
      </w:r>
      <w:r>
        <w:rPr>
          <w:rFonts w:ascii="Times New Roman"/>
          <w:b w:val="false"/>
          <w:i w:val="false"/>
          <w:color w:val="000000"/>
          <w:sz w:val="28"/>
        </w:rPr>
        <w:t>
      2. К нормативам качества окружающей среды относятся:
</w:t>
      </w:r>
      <w:r>
        <w:br/>
      </w:r>
      <w:r>
        <w:rPr>
          <w:rFonts w:ascii="Times New Roman"/>
          <w:b w:val="false"/>
          <w:i w:val="false"/>
          <w:color w:val="000000"/>
          <w:sz w:val="28"/>
        </w:rPr>
        <w:t>
      1) 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включая радиоактивные вещества, ориентировочно безопасных уровней химических веществ;
</w:t>
      </w:r>
      <w:r>
        <w:br/>
      </w:r>
      <w:r>
        <w:rPr>
          <w:rFonts w:ascii="Times New Roman"/>
          <w:b w:val="false"/>
          <w:i w:val="false"/>
          <w:color w:val="000000"/>
          <w:sz w:val="28"/>
        </w:rPr>
        <w:t>
      2) нормативы, установленные в соответствии с физическими показателями состояния окружающей среды, в том числе предельно допустимых уровней шума, вибрации, магнитных полей, радиоактивности, тепла и иных физических воздействий;
</w:t>
      </w:r>
      <w:r>
        <w:br/>
      </w:r>
      <w:r>
        <w:rPr>
          <w:rFonts w:ascii="Times New Roman"/>
          <w:b w:val="false"/>
          <w:i w:val="false"/>
          <w:color w:val="000000"/>
          <w:sz w:val="28"/>
        </w:rPr>
        <w:t>
      3) 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 которые регламентируются санитарно- эпидемиологическими правилами и нормами, гигиеническими нормативами:
</w:t>
      </w:r>
      <w:r>
        <w:br/>
      </w:r>
      <w:r>
        <w:rPr>
          <w:rFonts w:ascii="Times New Roman"/>
          <w:b w:val="false"/>
          <w:i w:val="false"/>
          <w:color w:val="000000"/>
          <w:sz w:val="28"/>
        </w:rPr>
        <w:t>
      бонитет почв, содержание гумуса, показатели водной и ветровой эрозии почв, их заболачивания, засоления, осолонцевания и другие почвенные характеристики земель;
</w:t>
      </w:r>
      <w:r>
        <w:br/>
      </w:r>
      <w:r>
        <w:rPr>
          <w:rFonts w:ascii="Times New Roman"/>
          <w:b w:val="false"/>
          <w:i w:val="false"/>
          <w:color w:val="000000"/>
          <w:sz w:val="28"/>
        </w:rPr>
        <w:t>
      лесистость и облесение территории, захламленность леса, санитарное состояние лесов, другие количественные и качественные показатели отдельных участков лесного фонда;
</w:t>
      </w:r>
      <w:r>
        <w:br/>
      </w:r>
      <w:r>
        <w:rPr>
          <w:rFonts w:ascii="Times New Roman"/>
          <w:b w:val="false"/>
          <w:i w:val="false"/>
          <w:color w:val="000000"/>
          <w:sz w:val="28"/>
        </w:rPr>
        <w:t>
      нормативы качества водных ресурсов для использования в питьевых и иных целях;
</w:t>
      </w:r>
      <w:r>
        <w:br/>
      </w:r>
      <w:r>
        <w:rPr>
          <w:rFonts w:ascii="Times New Roman"/>
          <w:b w:val="false"/>
          <w:i w:val="false"/>
          <w:color w:val="000000"/>
          <w:sz w:val="28"/>
        </w:rPr>
        <w:t>
      иные нормативы состояния природных ресурсов, предусмотренные законодательством Республики Казахстан по использованию природных ресурсов;
</w:t>
      </w:r>
      <w:r>
        <w:br/>
      </w:r>
      <w:r>
        <w:rPr>
          <w:rFonts w:ascii="Times New Roman"/>
          <w:b w:val="false"/>
          <w:i w:val="false"/>
          <w:color w:val="000000"/>
          <w:sz w:val="28"/>
        </w:rPr>
        <w:t>
      4) иные нормативы качества окружающей среды, предусмотренные законодательством Республики Казахстан.
</w:t>
      </w:r>
      <w:r>
        <w:br/>
      </w:r>
      <w:r>
        <w:rPr>
          <w:rFonts w:ascii="Times New Roman"/>
          <w:b w:val="false"/>
          <w:i w:val="false"/>
          <w:color w:val="000000"/>
          <w:sz w:val="28"/>
        </w:rPr>
        <w:t>
      3. В целях установления нормативов предельно допустимых концентраций уполномоченным органом в области санитарно-эпидемиологического благополучия населения ведется государственная регистрация потенциально опасных химических веществ, включающая классификацию вредных веществ в зависимости от степени их опасности. На территории Республики Казахстан допускается применение химических веществ, прошедших государственную регистрацию.
</w:t>
      </w:r>
      <w:r>
        <w:br/>
      </w:r>
      <w:r>
        <w:rPr>
          <w:rFonts w:ascii="Times New Roman"/>
          <w:b w:val="false"/>
          <w:i w:val="false"/>
          <w:color w:val="000000"/>
          <w:sz w:val="28"/>
        </w:rPr>
        <w:t>
      4. Порядок установления нормативов предельно допустимых концентраций и ориентировочно безопасных уровней веществ определяется законодательством о санитарно-эпидемиологическом благополучии населения и законодательством об охране, использовании и воспроизводстве животного мира, земельным законодательством Республики Казахстан.
</w:t>
      </w:r>
      <w:r>
        <w:br/>
      </w:r>
      <w:r>
        <w:rPr>
          <w:rFonts w:ascii="Times New Roman"/>
          <w:b w:val="false"/>
          <w:i w:val="false"/>
          <w:color w:val="000000"/>
          <w:sz w:val="28"/>
        </w:rPr>
        <w:t>
      5. Нормативы состояния природных ресурсов устанавливаются в соответствии с законодательством по каждому виду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Целевые показатели качества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отдельных территорий могут устанавливаться целевые показатели качества окружающей среды.
</w:t>
      </w:r>
      <w:r>
        <w:br/>
      </w:r>
      <w:r>
        <w:rPr>
          <w:rFonts w:ascii="Times New Roman"/>
          <w:b w:val="false"/>
          <w:i w:val="false"/>
          <w:color w:val="000000"/>
          <w:sz w:val="28"/>
        </w:rPr>
        <w:t>
      2. Целевые показатели качества окружающей среды регулируют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
</w:t>
      </w:r>
      <w:r>
        <w:br/>
      </w:r>
      <w:r>
        <w:rPr>
          <w:rFonts w:ascii="Times New Roman"/>
          <w:b w:val="false"/>
          <w:i w:val="false"/>
          <w:color w:val="000000"/>
          <w:sz w:val="28"/>
        </w:rPr>
        <w:t>
      3. Различные целевые показатели качества окружающей среды могут быть установлены для:
</w:t>
      </w:r>
      <w:r>
        <w:br/>
      </w:r>
      <w:r>
        <w:rPr>
          <w:rFonts w:ascii="Times New Roman"/>
          <w:b w:val="false"/>
          <w:i w:val="false"/>
          <w:color w:val="000000"/>
          <w:sz w:val="28"/>
        </w:rPr>
        <w:t>
      1) селитебной зоны;
</w:t>
      </w:r>
      <w:r>
        <w:br/>
      </w:r>
      <w:r>
        <w:rPr>
          <w:rFonts w:ascii="Times New Roman"/>
          <w:b w:val="false"/>
          <w:i w:val="false"/>
          <w:color w:val="000000"/>
          <w:sz w:val="28"/>
        </w:rPr>
        <w:t>
      2) особо охраняемых природных территорий;
</w:t>
      </w:r>
      <w:r>
        <w:br/>
      </w:r>
      <w:r>
        <w:rPr>
          <w:rFonts w:ascii="Times New Roman"/>
          <w:b w:val="false"/>
          <w:i w:val="false"/>
          <w:color w:val="000000"/>
          <w:sz w:val="28"/>
        </w:rPr>
        <w:t>
      3) рекреационных зон;
</w:t>
      </w:r>
      <w:r>
        <w:br/>
      </w:r>
      <w:r>
        <w:rPr>
          <w:rFonts w:ascii="Times New Roman"/>
          <w:b w:val="false"/>
          <w:i w:val="false"/>
          <w:color w:val="000000"/>
          <w:sz w:val="28"/>
        </w:rPr>
        <w:t>
      4) пустынных и полупустынных районов;
</w:t>
      </w:r>
      <w:r>
        <w:br/>
      </w:r>
      <w:r>
        <w:rPr>
          <w:rFonts w:ascii="Times New Roman"/>
          <w:b w:val="false"/>
          <w:i w:val="false"/>
          <w:color w:val="000000"/>
          <w:sz w:val="28"/>
        </w:rPr>
        <w:t>
      5) водных объектов с различными формами использования.
</w:t>
      </w:r>
      <w:r>
        <w:br/>
      </w:r>
      <w:r>
        <w:rPr>
          <w:rFonts w:ascii="Times New Roman"/>
          <w:b w:val="false"/>
          <w:i w:val="false"/>
          <w:color w:val="000000"/>
          <w:sz w:val="28"/>
        </w:rPr>
        <w:t>
      4. Целевые показатели качества окружающей среды устанавливаются соответствующими программами по охране окружающей среды, разрабатываемыми местными исполнительными органами областей (города республиканского значения, столицы) и утверждаемыми на региональном уровне местными представительными органами, на межрегиональном уровне и по особо охраняемым природным территориям - Правительством Республики Казахстан.
</w:t>
      </w:r>
      <w:r>
        <w:br/>
      </w:r>
      <w:r>
        <w:rPr>
          <w:rFonts w:ascii="Times New Roman"/>
          <w:b w:val="false"/>
          <w:i w:val="false"/>
          <w:color w:val="000000"/>
          <w:sz w:val="28"/>
        </w:rPr>
        <w:t>
      5. Установление целевых показателей качества окружающей среды должно обеспечить:
</w:t>
      </w:r>
      <w:r>
        <w:br/>
      </w:r>
      <w:r>
        <w:rPr>
          <w:rFonts w:ascii="Times New Roman"/>
          <w:b w:val="false"/>
          <w:i w:val="false"/>
          <w:color w:val="000000"/>
          <w:sz w:val="28"/>
        </w:rPr>
        <w:t>
      1) поэтапное достижение нормативов качества окружающей среды на всей территории Республики Казахстан;
</w:t>
      </w:r>
      <w:r>
        <w:br/>
      </w:r>
      <w:r>
        <w:rPr>
          <w:rFonts w:ascii="Times New Roman"/>
          <w:b w:val="false"/>
          <w:i w:val="false"/>
          <w:color w:val="000000"/>
          <w:sz w:val="28"/>
        </w:rPr>
        <w:t>
      2) экологическую безопасность и снижение рисков для здоровья населения;
</w:t>
      </w:r>
      <w:r>
        <w:br/>
      </w:r>
      <w:r>
        <w:rPr>
          <w:rFonts w:ascii="Times New Roman"/>
          <w:b w:val="false"/>
          <w:i w:val="false"/>
          <w:color w:val="000000"/>
          <w:sz w:val="28"/>
        </w:rPr>
        <w:t>
      3) нормирование качества окружающей среды с учетом социально-экономических условий, планов и программ экономического развития Республики Казахстан и ее регионов, а также необходимости обеспечения экологической безопасности, сохранения экосистем, генетического фонда животного и растительного мира.
</w:t>
      </w:r>
      <w:r>
        <w:br/>
      </w:r>
      <w:r>
        <w:rPr>
          <w:rFonts w:ascii="Times New Roman"/>
          <w:b w:val="false"/>
          <w:i w:val="false"/>
          <w:color w:val="000000"/>
          <w:sz w:val="28"/>
        </w:rPr>
        <w:t>
      6. Порядок и критерии установления целевых показателей качества окружающей среды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Нормативы эмиссий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нормативам эмиссий относятся:
</w:t>
      </w:r>
      <w:r>
        <w:br/>
      </w:r>
      <w:r>
        <w:rPr>
          <w:rFonts w:ascii="Times New Roman"/>
          <w:b w:val="false"/>
          <w:i w:val="false"/>
          <w:color w:val="000000"/>
          <w:sz w:val="28"/>
        </w:rPr>
        <w:t>
      1) технические удельные нормативы эмиссий;
</w:t>
      </w:r>
      <w:r>
        <w:br/>
      </w:r>
      <w:r>
        <w:rPr>
          <w:rFonts w:ascii="Times New Roman"/>
          <w:b w:val="false"/>
          <w:i w:val="false"/>
          <w:color w:val="000000"/>
          <w:sz w:val="28"/>
        </w:rPr>
        <w:t>
      2) нормативы предельно допустимых выбросов и сбросов веществ;
</w:t>
      </w:r>
      <w:r>
        <w:br/>
      </w:r>
      <w:r>
        <w:rPr>
          <w:rFonts w:ascii="Times New Roman"/>
          <w:b w:val="false"/>
          <w:i w:val="false"/>
          <w:color w:val="000000"/>
          <w:sz w:val="28"/>
        </w:rPr>
        <w:t>
      3) нормативы образования отходов производства и потребления;
</w:t>
      </w:r>
      <w:r>
        <w:br/>
      </w:r>
      <w:r>
        <w:rPr>
          <w:rFonts w:ascii="Times New Roman"/>
          <w:b w:val="false"/>
          <w:i w:val="false"/>
          <w:color w:val="000000"/>
          <w:sz w:val="28"/>
        </w:rPr>
        <w:t>
      4) нормативы допустимых физических воздействий (количество тепла, уровни шума, вибрации, ионизирующего излучения, и иных физических воздействий).
</w:t>
      </w:r>
      <w:r>
        <w:br/>
      </w:r>
      <w:r>
        <w:rPr>
          <w:rFonts w:ascii="Times New Roman"/>
          <w:b w:val="false"/>
          <w:i w:val="false"/>
          <w:color w:val="000000"/>
          <w:sz w:val="28"/>
        </w:rPr>
        <w:t>
      2. Нормативы эмиссий должны обеспечивать соблюдение нормативов качества окружающей среды с учетом природных особенностей территорий и акваторий и рассчитывается на основе предельно-допустимых концентраций или целевых показателей качества окружающей среды.
</w:t>
      </w:r>
      <w:r>
        <w:br/>
      </w:r>
      <w:r>
        <w:rPr>
          <w:rFonts w:ascii="Times New Roman"/>
          <w:b w:val="false"/>
          <w:i w:val="false"/>
          <w:color w:val="000000"/>
          <w:sz w:val="28"/>
        </w:rPr>
        <w:t>
      3. Нормативы эмиссий устанавливаются для загрязняющих веществ и видов отходов, перечень которых утверждается Правительством Республики Казахстан.
</w:t>
      </w:r>
      <w:r>
        <w:br/>
      </w:r>
      <w:r>
        <w:rPr>
          <w:rFonts w:ascii="Times New Roman"/>
          <w:b w:val="false"/>
          <w:i w:val="false"/>
          <w:color w:val="000000"/>
          <w:sz w:val="28"/>
        </w:rPr>
        <w:t>
      4. Величины нормативов эмиссий являются основой для выдачи экологических разрешений и принятия управленческих решений по необходимым техническим мероприятиям в целях снижения негативного воздействия хозяйственной и иной деятельности на окружающую среду и здоровье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Технические удельные нормативы эмиссий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Технические удельные нормативы эмиссий устанавливаются для конкретных процессов и отраслей промышленности на основе внедрения наилучших доступных технологий.
</w:t>
      </w:r>
      <w:r>
        <w:br/>
      </w:r>
      <w:r>
        <w:rPr>
          <w:rFonts w:ascii="Times New Roman"/>
          <w:b w:val="false"/>
          <w:i w:val="false"/>
          <w:color w:val="000000"/>
          <w:sz w:val="28"/>
        </w:rPr>
        <w:t>
      2. Технические удельные нормативы эмиссий разрабатываются в порядке, установленном законодательством Республики Казахстан в области технического регулирования и являются основой комплексных экологических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Нормативы предельно допустимых выбросов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сбросов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Нормативы предельно допустимых выбросов и сбросов являются величинами эмиссий, которые устанавливаются на основе расчетов для каждого источника выбросов и предприятия в целом, с таким условием, чтобы обеспечить достижение нормативов качества окружающей среды.
</w:t>
      </w:r>
      <w:r>
        <w:br/>
      </w:r>
      <w:r>
        <w:rPr>
          <w:rFonts w:ascii="Times New Roman"/>
          <w:b w:val="false"/>
          <w:i w:val="false"/>
          <w:color w:val="000000"/>
          <w:sz w:val="28"/>
        </w:rPr>
        <w:t>
      2. Нормативы предельно допустимых выбросов и сбросов используются в системе разрешений на эмиссии в окружающую среду, в составе проектов, содержащих рассчитанные значения нормативов, планы-графики достижения предприятиями уровня нормативов предельно допустимых выбросов и сбросов, установленные значения нормативов удельных выбросов для передвижных и стационарных источников выбросов, технологических процессов и оборудования. Срок действия установленных предельно допустимых выбросов и сбросов определяется сроком действия заключений государственной экологической экспертизы, выданных на содержащие нормативы проекты.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Порядок определения нормативов эмиссий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Проекты нормативов эмиссий обосновываются в составе оценки воздействия на окружающую среду хозяйственной и иной деятельности, либо в виде отдельных документов.
</w:t>
      </w:r>
      <w:r>
        <w:br/>
      </w:r>
      <w:r>
        <w:rPr>
          <w:rFonts w:ascii="Times New Roman"/>
          <w:b w:val="false"/>
          <w:i w:val="false"/>
          <w:color w:val="000000"/>
          <w:sz w:val="28"/>
        </w:rPr>
        <w:t>
      2. Разработка нормативов эмиссий осуществляется предприятиями и организациями, имеющими лицензии на природоохранное проектирование и нормирование.
</w:t>
      </w:r>
      <w:r>
        <w:br/>
      </w:r>
      <w:r>
        <w:rPr>
          <w:rFonts w:ascii="Times New Roman"/>
          <w:b w:val="false"/>
          <w:i w:val="false"/>
          <w:color w:val="000000"/>
          <w:sz w:val="28"/>
        </w:rPr>
        <w:t>
      3. Нормативы эмиссий по отдельным источникам устанавливаются равными техническим удельным нормативам эмиссий, либо определяются расчетным путем, на основе показателей качества окружающей среды.
</w:t>
      </w:r>
      <w:r>
        <w:br/>
      </w:r>
      <w:r>
        <w:rPr>
          <w:rFonts w:ascii="Times New Roman"/>
          <w:b w:val="false"/>
          <w:i w:val="false"/>
          <w:color w:val="000000"/>
          <w:sz w:val="28"/>
        </w:rPr>
        <w:t>
      4. Методика определения нормативов эмиссий расчетным путем утверждается уполномоченным органом в области охраны окружающей среды.
</w:t>
      </w:r>
      <w:r>
        <w:br/>
      </w:r>
      <w:r>
        <w:rPr>
          <w:rFonts w:ascii="Times New Roman"/>
          <w:b w:val="false"/>
          <w:i w:val="false"/>
          <w:color w:val="000000"/>
          <w:sz w:val="28"/>
        </w:rPr>
        <w:t>
      5. При установлении нормативов эмиссий учитываются существующие загрязнения окружающей среды. Данные по фоновым концентрациям параметров качества окружающей среды предоставляются гидрометеорологической службой Республики Казахстан по договору с заказчиком проекта или проектной организацией.
</w:t>
      </w:r>
      <w:r>
        <w:br/>
      </w:r>
      <w:r>
        <w:rPr>
          <w:rFonts w:ascii="Times New Roman"/>
          <w:b w:val="false"/>
          <w:i w:val="false"/>
          <w:color w:val="000000"/>
          <w:sz w:val="28"/>
        </w:rPr>
        <w:t>
      6. Нормативы эмиссий от передвижных источников устанавливаются в соответствии с законодательством по техническому регулированию, в виде предельных концентраций основных загрязняющих атмосферный воздух веществ в выхлопных газах техническими регламентами и стандартами для передвижных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Иные нормативы в области использования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охраны и воспроизводства природных ресурсов устанавливаются нормативы в области использования и охраны природных ресурсов.
</w:t>
      </w:r>
      <w:r>
        <w:br/>
      </w:r>
      <w:r>
        <w:rPr>
          <w:rFonts w:ascii="Times New Roman"/>
          <w:b w:val="false"/>
          <w:i w:val="false"/>
          <w:color w:val="000000"/>
          <w:sz w:val="28"/>
        </w:rPr>
        <w:t>
      2. Нормативы в области использования и охраны природных ресурсов и порядок их установления определяются законодательством о недрах, земельным, водным, лесным законодательством, законодательством в области охраны, воспроизводства и использования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Лицензирование деятельности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природоохранному проектированию и нормированию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Юридические и физические лица, претендующие на осуществление деятельности по природоохранному проектированию и нормированию, обязаны получить лицензию на деятельность по природоохранному проектированию, нормированию и работам в области экологической экспертизы.
</w:t>
      </w:r>
      <w:r>
        <w:br/>
      </w:r>
      <w:r>
        <w:rPr>
          <w:rFonts w:ascii="Times New Roman"/>
          <w:b w:val="false"/>
          <w:i w:val="false"/>
          <w:color w:val="000000"/>
          <w:sz w:val="28"/>
        </w:rPr>
        <w:t>
      2. Выдачу лицензий на осуществление деятельности по природоохранному проектированию, нормированию и работам в области экологической экспертизы осуществляет центральный исполнительный орган в области охраны окружающей среды в соответствии с законодательством Республики Казахстан о лицензировании.
</w:t>
      </w:r>
      <w:r>
        <w:br/>
      </w:r>
      <w:r>
        <w:rPr>
          <w:rFonts w:ascii="Times New Roman"/>
          <w:b w:val="false"/>
          <w:i w:val="false"/>
          <w:color w:val="000000"/>
          <w:sz w:val="28"/>
        </w:rPr>
        <w:t>
      3. Квалификационные требования к осуществлению деятельности природоохранному проектированию и нормированию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Техническое регулирование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Объекты и процедура подтверждения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соответствия в области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нормативными правовыми актами в области технического регулирования, стандартами или условиями договоров в целях обеспечения экологической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Добровольные и обязательные стандарты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подтверждения соответствия в целях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Стандарты по обеспечению требований нормативных правовых актов в области технического регулирования могут быть обязательными (гармонизированные стандарты) и добровольными.
</w:t>
      </w:r>
      <w:r>
        <w:br/>
      </w:r>
      <w:r>
        <w:rPr>
          <w:rFonts w:ascii="Times New Roman"/>
          <w:b w:val="false"/>
          <w:i w:val="false"/>
          <w:color w:val="000000"/>
          <w:sz w:val="28"/>
        </w:rPr>
        <w:t>
      2. Реализация продукции (работ, услуг), подлежащей обязательной сертификации в области охраны окружающей среды, запрещается без сертификата соответствия.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Экологическая маркировка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Задачами экологической маркировки являются:
</w:t>
      </w:r>
      <w:r>
        <w:br/>
      </w:r>
      <w:r>
        <w:rPr>
          <w:rFonts w:ascii="Times New Roman"/>
          <w:b w:val="false"/>
          <w:i w:val="false"/>
          <w:color w:val="000000"/>
          <w:sz w:val="28"/>
        </w:rPr>
        <w:t>
      1) защита потребителей от приобретения (использования) продукции, которые опасны для окружающей среды;
</w:t>
      </w:r>
      <w:r>
        <w:br/>
      </w:r>
      <w:r>
        <w:rPr>
          <w:rFonts w:ascii="Times New Roman"/>
          <w:b w:val="false"/>
          <w:i w:val="false"/>
          <w:color w:val="000000"/>
          <w:sz w:val="28"/>
        </w:rPr>
        <w:t>
      2) предотвращение загрязнения окружающей среды при производстве, использовании и ликвидации (утилизации, переработки) всех видов продукции;
</w:t>
      </w:r>
      <w:r>
        <w:br/>
      </w:r>
      <w:r>
        <w:rPr>
          <w:rFonts w:ascii="Times New Roman"/>
          <w:b w:val="false"/>
          <w:i w:val="false"/>
          <w:color w:val="000000"/>
          <w:sz w:val="28"/>
        </w:rPr>
        <w:t>
      3) обеспечение экологической безопасности оборудования, технологических процессов, производств и продукции;
</w:t>
      </w:r>
      <w:r>
        <w:br/>
      </w:r>
      <w:r>
        <w:rPr>
          <w:rFonts w:ascii="Times New Roman"/>
          <w:b w:val="false"/>
          <w:i w:val="false"/>
          <w:color w:val="000000"/>
          <w:sz w:val="28"/>
        </w:rPr>
        <w:t>
      4) внедрение экологически безопасных технологических процессов, оборудования и производств;
</w:t>
      </w:r>
      <w:r>
        <w:br/>
      </w:r>
      <w:r>
        <w:rPr>
          <w:rFonts w:ascii="Times New Roman"/>
          <w:b w:val="false"/>
          <w:i w:val="false"/>
          <w:color w:val="000000"/>
          <w:sz w:val="28"/>
        </w:rPr>
        <w:t>
      5) предотвращение ввоза в страну экологически опасных продукции и технологий;
</w:t>
      </w:r>
      <w:r>
        <w:br/>
      </w:r>
      <w:r>
        <w:rPr>
          <w:rFonts w:ascii="Times New Roman"/>
          <w:b w:val="false"/>
          <w:i w:val="false"/>
          <w:color w:val="000000"/>
          <w:sz w:val="28"/>
        </w:rPr>
        <w:t>
      6) содействие экспорту и повышение конкурентоспособности отечественной продукции.
</w:t>
      </w:r>
      <w:r>
        <w:br/>
      </w:r>
      <w:r>
        <w:rPr>
          <w:rFonts w:ascii="Times New Roman"/>
          <w:b w:val="false"/>
          <w:i w:val="false"/>
          <w:color w:val="000000"/>
          <w:sz w:val="28"/>
        </w:rPr>
        <w:t>
      2. Объектом экологической маркировки является продукция, способная оказывать вредное воздействие на окружающую среду, здоровье населения и биологические ресурсы. Объект экологической маркировки включает в себя процесс производства продукции и применяемые технологии.
</w:t>
      </w:r>
      <w:r>
        <w:br/>
      </w:r>
      <w:r>
        <w:rPr>
          <w:rFonts w:ascii="Times New Roman"/>
          <w:b w:val="false"/>
          <w:i w:val="false"/>
          <w:color w:val="000000"/>
          <w:sz w:val="28"/>
        </w:rPr>
        <w:t>
      3. Производители маркируют свою продукцию знаком экологически чистой продукции на добровольной основе после подтверждения соответствия. Экологическая маркировка продукции осуществляется независимым органом (ассоциация, союз) в соответствующей отрасли в порядке, предусмотренном законодательством Республики Казахстан о техническом регулировании.
</w:t>
      </w:r>
      <w:r>
        <w:br/>
      </w:r>
      <w:r>
        <w:rPr>
          <w:rFonts w:ascii="Times New Roman"/>
          <w:b w:val="false"/>
          <w:i w:val="false"/>
          <w:color w:val="000000"/>
          <w:sz w:val="28"/>
        </w:rPr>
        <w:t>
      4. Стандарты экологически чистой продукции, форма и технические требования к знаку экологически чистой продукции устанавливаются независимым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Экспертный совет по техническому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Экспертный совет по техническом} регулированию уполномоченного органа в области охраны окружающей среды разрабатывает проекты нормативных правовых актов в области технического регулирования, а также рассматривает предложения по разработке и применению нормативных правовых актов для подтверждения соответствия в области охраны окружающей среды.
</w:t>
      </w:r>
      <w:r>
        <w:br/>
      </w:r>
      <w:r>
        <w:rPr>
          <w:rFonts w:ascii="Times New Roman"/>
          <w:b w:val="false"/>
          <w:i w:val="false"/>
          <w:color w:val="000000"/>
          <w:sz w:val="28"/>
        </w:rPr>
        <w:t>
      2. Состав и положение об экспертном совете в области технического регулирования утверждается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Внедрение международных стандартов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Внедрение природопользователями международных стандартов управления охраной окружающей среды Республики Казахстан стимулируется путем:
</w:t>
      </w:r>
      <w:r>
        <w:br/>
      </w:r>
      <w:r>
        <w:rPr>
          <w:rFonts w:ascii="Times New Roman"/>
          <w:b w:val="false"/>
          <w:i w:val="false"/>
          <w:color w:val="000000"/>
          <w:sz w:val="28"/>
        </w:rPr>
        <w:t>
      1) распространения информации о международных стандартах;
</w:t>
      </w:r>
      <w:r>
        <w:br/>
      </w:r>
      <w:r>
        <w:rPr>
          <w:rFonts w:ascii="Times New Roman"/>
          <w:b w:val="false"/>
          <w:i w:val="false"/>
          <w:color w:val="000000"/>
          <w:sz w:val="28"/>
        </w:rPr>
        <w:t>
      2) сокращения уполномоченным органом в области охраны окружающей среды частоты инспекторских проверок для природопользователей, сертифицированных на соответствие международным стандартам.
</w:t>
      </w:r>
      <w:r>
        <w:br/>
      </w:r>
      <w:r>
        <w:rPr>
          <w:rFonts w:ascii="Times New Roman"/>
          <w:b w:val="false"/>
          <w:i w:val="false"/>
          <w:color w:val="000000"/>
          <w:sz w:val="28"/>
        </w:rPr>
        <w:t>
      2. Меры стимулирования внедрения международных стандартов осуществляются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Оценка воздействия на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Понятие и правовая основа оценки воздействия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воздействия на окружающую среду - процедура, в рамках которой оцениваются возможные последствия хозяйственной и иной деятельности для окружающей среды, экологических систем и здоровья человека; разрабатываются меры по предотвращению неблагоприятных эффектов (уничтожения, деградации, повреждения и истощения естественных экологических систем и природных ресурсов), оздоровлению окружающей среды с учетом требований экологического законодательства Республики Казахстан.
</w:t>
      </w:r>
      <w:r>
        <w:br/>
      </w:r>
      <w:r>
        <w:rPr>
          <w:rFonts w:ascii="Times New Roman"/>
          <w:b w:val="false"/>
          <w:i w:val="false"/>
          <w:color w:val="000000"/>
          <w:sz w:val="28"/>
        </w:rPr>
        <w:t>
      2. Правовую основу проведения оценки воздействия на окружающую среду составляет настоящий Кодекс, иные нормативные правовые акты Республики Казахстан и международные договоры, ратифицированные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Обязательность оценки воздействия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воздействия на окружающую среду является обязательной для любых видов хозяйственной и иной деятельности, которая может оказать прямое или косвенное воздействие на окружающую среду и здоровье населения, независимо от организационно-правовых форм собственности субъектов указанной деятельности.
</w:t>
      </w:r>
      <w:r>
        <w:br/>
      </w:r>
      <w:r>
        <w:rPr>
          <w:rFonts w:ascii="Times New Roman"/>
          <w:b w:val="false"/>
          <w:i w:val="false"/>
          <w:color w:val="000000"/>
          <w:sz w:val="28"/>
        </w:rPr>
        <w:t>
      2. Запрещается разработка и реализация проектов хозяйственной и иной деятельности, влияющей на окружающую среду без оценки воздействия на нее. Результаты оценки воздействия являются неотъемлемой частью предплановой, плановой, предпроектной и проектной документации.
</w:t>
      </w:r>
      <w:r>
        <w:br/>
      </w:r>
      <w:r>
        <w:rPr>
          <w:rFonts w:ascii="Times New Roman"/>
          <w:b w:val="false"/>
          <w:i w:val="false"/>
          <w:color w:val="000000"/>
          <w:sz w:val="28"/>
        </w:rPr>
        <w:t>
      3. Оценке воздействия на окружающую среду подлежит перспективная деятельность как проектируемых, так и существующих объектов, в соответствии с требованиями настоящего Кодекса.
</w:t>
      </w:r>
      <w:r>
        <w:br/>
      </w:r>
      <w:r>
        <w:rPr>
          <w:rFonts w:ascii="Times New Roman"/>
          <w:b w:val="false"/>
          <w:i w:val="false"/>
          <w:color w:val="000000"/>
          <w:sz w:val="28"/>
        </w:rPr>
        <w:t>
      4. Инициаторы и разработчики проектов намечаемой хозяйственной деятельности обязаны учитывать результаты проведенной оценки воздействия на окружающую среду и обеспечивать принятие тех вариантов и альтернатив, которые наносят наименьший вред окружающей среде и здоровью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Стадийность оценки воздействия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воздействия на окружающую среду намечаемой хозяйственной или иной деятельности осуществляется последовательно, с учетом стадийности градостроительного и строительного проектирования, предусмотренного нормативными правовыми актами Республики Казахстан.
</w:t>
      </w:r>
      <w:r>
        <w:br/>
      </w:r>
      <w:r>
        <w:rPr>
          <w:rFonts w:ascii="Times New Roman"/>
          <w:b w:val="false"/>
          <w:i w:val="false"/>
          <w:color w:val="000000"/>
          <w:sz w:val="28"/>
        </w:rPr>
        <w:t>
      2. Оценка воздействия на окружающую среду включает в себя следующие стадии:
</w:t>
      </w:r>
      <w:r>
        <w:br/>
      </w:r>
      <w:r>
        <w:rPr>
          <w:rFonts w:ascii="Times New Roman"/>
          <w:b w:val="false"/>
          <w:i w:val="false"/>
          <w:color w:val="000000"/>
          <w:sz w:val="28"/>
        </w:rPr>
        <w:t>
      Стадия 1. Оценка территории (обзор состояния окружающей среды), выполняемая для обоснования оптимального выбора участка для размещения объекта;
</w:t>
      </w:r>
      <w:r>
        <w:br/>
      </w:r>
      <w:r>
        <w:rPr>
          <w:rFonts w:ascii="Times New Roman"/>
          <w:b w:val="false"/>
          <w:i w:val="false"/>
          <w:color w:val="000000"/>
          <w:sz w:val="28"/>
        </w:rPr>
        <w:t>
      Стадия 2. Предварительная оценка воздействия на окружающую среду, сопровождающая обоснование инвестиций (технико-экономические обоснования проектов);
</w:t>
      </w:r>
      <w:r>
        <w:br/>
      </w:r>
      <w:r>
        <w:rPr>
          <w:rFonts w:ascii="Times New Roman"/>
          <w:b w:val="false"/>
          <w:i w:val="false"/>
          <w:color w:val="000000"/>
          <w:sz w:val="28"/>
        </w:rPr>
        <w:t>
      Стадия 3. Оценка воздействия, выполняемая в целях полного и комплексного анализа возможных эффектов реализации проекта или дальнейшего осуществления хозяйственной деятельности, обоснования альтернатив и разработки плана (программы) управления охраной окружающей среды;
</w:t>
      </w:r>
      <w:r>
        <w:br/>
      </w:r>
      <w:r>
        <w:rPr>
          <w:rFonts w:ascii="Times New Roman"/>
          <w:b w:val="false"/>
          <w:i w:val="false"/>
          <w:color w:val="000000"/>
          <w:sz w:val="28"/>
        </w:rPr>
        <w:t>
      Стадия 4. Раздел "Охрана окружающей среды" в составе рабочего проекта, содержащий технические решения по предотвращению неблагоприятных воздействий на окружающую среду;
</w:t>
      </w:r>
      <w:r>
        <w:br/>
      </w:r>
      <w:r>
        <w:rPr>
          <w:rFonts w:ascii="Times New Roman"/>
          <w:b w:val="false"/>
          <w:i w:val="false"/>
          <w:color w:val="000000"/>
          <w:sz w:val="28"/>
        </w:rPr>
        <w:t>
      Стадия 5. Послепроектный анализ, осуществляемый через год после начала осуществления хозяйственной или иной деятельности для подтверждения безопасности объекта для окружающей среды и коррекции природоохранных мероприятий.
</w:t>
      </w:r>
      <w:r>
        <w:br/>
      </w:r>
      <w:r>
        <w:rPr>
          <w:rFonts w:ascii="Times New Roman"/>
          <w:b w:val="false"/>
          <w:i w:val="false"/>
          <w:color w:val="000000"/>
          <w:sz w:val="28"/>
        </w:rPr>
        <w:t>
      3. На стадии 3 оценки воздействия на окружающую среду разрабатываются нормативы эмиссий в окружающую среду в соответствии с главой 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Порядок проведения оценки воздействия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воздействия на окружающую среду осуществляется юридическими и физическими лицами, получившими лицензию в области экологического аудита, проектирования, нормирования и работ в области экологической экспертизы.
</w:t>
      </w:r>
      <w:r>
        <w:br/>
      </w:r>
      <w:r>
        <w:rPr>
          <w:rFonts w:ascii="Times New Roman"/>
          <w:b w:val="false"/>
          <w:i w:val="false"/>
          <w:color w:val="000000"/>
          <w:sz w:val="28"/>
        </w:rPr>
        <w:t>
      2. Организацию и финансирование работ по оценке воздействия на окружающую среду обеспечивает заказчик (инициатор) планируемой деятельности.
</w:t>
      </w:r>
      <w:r>
        <w:br/>
      </w:r>
      <w:r>
        <w:rPr>
          <w:rFonts w:ascii="Times New Roman"/>
          <w:b w:val="false"/>
          <w:i w:val="false"/>
          <w:color w:val="000000"/>
          <w:sz w:val="28"/>
        </w:rPr>
        <w:t>
      3. Юридические и физические лица, осуществляющие разработку оценки воздействия на окружающую среду, несут ответственность перед заказчиком за достоверность, полноту и качество полученных результатов проведения оценки воздействия на окружающую среду.
</w:t>
      </w:r>
      <w:r>
        <w:br/>
      </w:r>
      <w:r>
        <w:rPr>
          <w:rFonts w:ascii="Times New Roman"/>
          <w:b w:val="false"/>
          <w:i w:val="false"/>
          <w:color w:val="000000"/>
          <w:sz w:val="28"/>
        </w:rPr>
        <w:t>
      4. Контроль за соблюдением требований законодательства при выполнении процедуры оценки воздействия на окружающую среду осуществляет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Характер воздействий, подлежащих учету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процессе оценки воздействия на окружающую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процессе оценки воздействия подлежат учету:
</w:t>
      </w:r>
      <w:r>
        <w:br/>
      </w:r>
      <w:r>
        <w:rPr>
          <w:rFonts w:ascii="Times New Roman"/>
          <w:b w:val="false"/>
          <w:i w:val="false"/>
          <w:color w:val="000000"/>
          <w:sz w:val="28"/>
        </w:rPr>
        <w:t>
      1) прямые воздействия - воздействия, непосредственно оказываемые основными и сопутствующими видами планируемой деятельности в районе размещения объекта;
</w:t>
      </w:r>
      <w:r>
        <w:br/>
      </w:r>
      <w:r>
        <w:rPr>
          <w:rFonts w:ascii="Times New Roman"/>
          <w:b w:val="false"/>
          <w:i w:val="false"/>
          <w:color w:val="000000"/>
          <w:sz w:val="28"/>
        </w:rPr>
        <w:t>
      2) косвенные воздействия - воздействия на окружающую среду, которые вызываются опосредованными (вторичными) факторами, возникающими вследствие реализации проекта;
</w:t>
      </w:r>
      <w:r>
        <w:br/>
      </w:r>
      <w:r>
        <w:rPr>
          <w:rFonts w:ascii="Times New Roman"/>
          <w:b w:val="false"/>
          <w:i w:val="false"/>
          <w:color w:val="000000"/>
          <w:sz w:val="28"/>
        </w:rPr>
        <w:t>
      3) кумулятивные воздействия - воздействия, возникающие в результате постоянно возрастающих изменений, вызванных другими прошлыми, настоящими или обоснованно предсказуемыми действиями, сопровождающими реализацию проекта.
</w:t>
      </w:r>
      <w:r>
        <w:br/>
      </w:r>
      <w:r>
        <w:rPr>
          <w:rFonts w:ascii="Times New Roman"/>
          <w:b w:val="false"/>
          <w:i w:val="false"/>
          <w:color w:val="000000"/>
          <w:sz w:val="28"/>
        </w:rPr>
        <w:t>
      2. В процессе оценки воздействия на окружающую среду проводится оценка воздействия на:
</w:t>
      </w:r>
      <w:r>
        <w:br/>
      </w:r>
      <w:r>
        <w:rPr>
          <w:rFonts w:ascii="Times New Roman"/>
          <w:b w:val="false"/>
          <w:i w:val="false"/>
          <w:color w:val="000000"/>
          <w:sz w:val="28"/>
        </w:rPr>
        <w:t>
      1) атмосферный воздух;
</w:t>
      </w:r>
      <w:r>
        <w:br/>
      </w:r>
      <w:r>
        <w:rPr>
          <w:rFonts w:ascii="Times New Roman"/>
          <w:b w:val="false"/>
          <w:i w:val="false"/>
          <w:color w:val="000000"/>
          <w:sz w:val="28"/>
        </w:rPr>
        <w:t>
      2) поверхностные и подземные воды;
</w:t>
      </w:r>
      <w:r>
        <w:br/>
      </w:r>
      <w:r>
        <w:rPr>
          <w:rFonts w:ascii="Times New Roman"/>
          <w:b w:val="false"/>
          <w:i w:val="false"/>
          <w:color w:val="000000"/>
          <w:sz w:val="28"/>
        </w:rPr>
        <w:t>
      3) ландшафты;
</w:t>
      </w:r>
      <w:r>
        <w:br/>
      </w:r>
      <w:r>
        <w:rPr>
          <w:rFonts w:ascii="Times New Roman"/>
          <w:b w:val="false"/>
          <w:i w:val="false"/>
          <w:color w:val="000000"/>
          <w:sz w:val="28"/>
        </w:rPr>
        <w:t>
      4) земельные ресурсы и почвенный покров;
</w:t>
      </w:r>
      <w:r>
        <w:br/>
      </w:r>
      <w:r>
        <w:rPr>
          <w:rFonts w:ascii="Times New Roman"/>
          <w:b w:val="false"/>
          <w:i w:val="false"/>
          <w:color w:val="000000"/>
          <w:sz w:val="28"/>
        </w:rPr>
        <w:t>
      5) растительный мир;
</w:t>
      </w:r>
      <w:r>
        <w:br/>
      </w:r>
      <w:r>
        <w:rPr>
          <w:rFonts w:ascii="Times New Roman"/>
          <w:b w:val="false"/>
          <w:i w:val="false"/>
          <w:color w:val="000000"/>
          <w:sz w:val="28"/>
        </w:rPr>
        <w:t>
      6) животный мир;
</w:t>
      </w:r>
      <w:r>
        <w:br/>
      </w:r>
      <w:r>
        <w:rPr>
          <w:rFonts w:ascii="Times New Roman"/>
          <w:b w:val="false"/>
          <w:i w:val="false"/>
          <w:color w:val="000000"/>
          <w:sz w:val="28"/>
        </w:rPr>
        <w:t>
      7) состояние экологических систем;
</w:t>
      </w:r>
      <w:r>
        <w:br/>
      </w:r>
      <w:r>
        <w:rPr>
          <w:rFonts w:ascii="Times New Roman"/>
          <w:b w:val="false"/>
          <w:i w:val="false"/>
          <w:color w:val="000000"/>
          <w:sz w:val="28"/>
        </w:rPr>
        <w:t>
      8) состояние здоровья населения;
</w:t>
      </w:r>
      <w:r>
        <w:br/>
      </w:r>
      <w:r>
        <w:rPr>
          <w:rFonts w:ascii="Times New Roman"/>
          <w:b w:val="false"/>
          <w:i w:val="false"/>
          <w:color w:val="000000"/>
          <w:sz w:val="28"/>
        </w:rPr>
        <w:t>
      9) социальную сферу;
</w:t>
      </w:r>
      <w:r>
        <w:br/>
      </w:r>
      <w:r>
        <w:rPr>
          <w:rFonts w:ascii="Times New Roman"/>
          <w:b w:val="false"/>
          <w:i w:val="false"/>
          <w:color w:val="000000"/>
          <w:sz w:val="28"/>
        </w:rPr>
        <w:t>
      10) поверхность дна водоемов.
</w:t>
      </w:r>
      <w:r>
        <w:br/>
      </w:r>
      <w:r>
        <w:rPr>
          <w:rFonts w:ascii="Times New Roman"/>
          <w:b w:val="false"/>
          <w:i w:val="false"/>
          <w:color w:val="000000"/>
          <w:sz w:val="28"/>
        </w:rPr>
        <w:t>
      3. В процессе проведения оценки воздействия на окружающую среду подлежат учету как отрицательные, так и положительные эффекты для окружающей среды и здоровья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Классификация объектов оценки воздействия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по значимости и полноте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Хозяйственная и иная деятельность, для которой осуществляется оценка воздействия на окружающую среду, разделяется на 4 категории - I, II, III, IV.
</w:t>
      </w:r>
      <w:r>
        <w:br/>
      </w:r>
      <w:r>
        <w:rPr>
          <w:rFonts w:ascii="Times New Roman"/>
          <w:b w:val="false"/>
          <w:i w:val="false"/>
          <w:color w:val="000000"/>
          <w:sz w:val="28"/>
        </w:rPr>
        <w:t>
      К I категории относятся виды деятельности, относящиеся к 1 и 2 классам опасности согласно санитарной классификации производственных объектов, разведка и добыча полезных ископаемых, кроме общераспространенных.
</w:t>
      </w:r>
      <w:r>
        <w:br/>
      </w:r>
      <w:r>
        <w:rPr>
          <w:rFonts w:ascii="Times New Roman"/>
          <w:b w:val="false"/>
          <w:i w:val="false"/>
          <w:color w:val="000000"/>
          <w:sz w:val="28"/>
        </w:rPr>
        <w:t>
      Ко II категории относятся виды деятельности, относящиеся к 3 классу опасности согласно санитарной классификации производственных объектов, добыча общераспространенных полезных ископаемых, все виды специального водопользования, все виды лесопользования.
</w:t>
      </w:r>
      <w:r>
        <w:br/>
      </w:r>
      <w:r>
        <w:rPr>
          <w:rFonts w:ascii="Times New Roman"/>
          <w:b w:val="false"/>
          <w:i w:val="false"/>
          <w:color w:val="000000"/>
          <w:sz w:val="28"/>
        </w:rPr>
        <w:t>
      К III категории относятся виды деятельности, относящиеся к 4 классу опасности согласно санитарной классификации производственных объектов.
</w:t>
      </w:r>
      <w:r>
        <w:br/>
      </w:r>
      <w:r>
        <w:rPr>
          <w:rFonts w:ascii="Times New Roman"/>
          <w:b w:val="false"/>
          <w:i w:val="false"/>
          <w:color w:val="000000"/>
          <w:sz w:val="28"/>
        </w:rPr>
        <w:t>
      К IV категории относятся виды деятельности, относящиеся к 5 классу опасности согласно санитарной классификации производственных объектов, все виды использования объектов животного мира, за исключением спортивного (любительского) рыболовства и охоты.
</w:t>
      </w:r>
      <w:r>
        <w:br/>
      </w:r>
      <w:r>
        <w:rPr>
          <w:rFonts w:ascii="Times New Roman"/>
          <w:b w:val="false"/>
          <w:i w:val="false"/>
          <w:color w:val="000000"/>
          <w:sz w:val="28"/>
        </w:rPr>
        <w:t>
      2. Дифференцированные требования к проведению оценки воздействия на окружающую среду объектов разных категорий определяются инструкцией по проведению оценки воздействия на окружающую среду, утверждаемой уполномоченным органом по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Состав документации по оценке воздействия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Документация по оценке и воздействия на окружающую среду включает в себя:
</w:t>
      </w:r>
      <w:r>
        <w:br/>
      </w:r>
      <w:r>
        <w:rPr>
          <w:rFonts w:ascii="Times New Roman"/>
          <w:b w:val="false"/>
          <w:i w:val="false"/>
          <w:color w:val="000000"/>
          <w:sz w:val="28"/>
        </w:rPr>
        <w:t>
      1) реквизиты заказчика хозяйственной или иной деятельности;
</w:t>
      </w:r>
      <w:r>
        <w:br/>
      </w:r>
      <w:r>
        <w:rPr>
          <w:rFonts w:ascii="Times New Roman"/>
          <w:b w:val="false"/>
          <w:i w:val="false"/>
          <w:color w:val="000000"/>
          <w:sz w:val="28"/>
        </w:rPr>
        <w:t>
      2) обосновывающую документацию: ходатайство (заявление, декларацию о намерениях), обосновывающее необходимость реализации планируемой деятельности, обоснование инвестиций, технико-экономическое обоснование (проект), утверждаемая часть рабочего проекта, пояснительная записка;
</w:t>
      </w:r>
      <w:r>
        <w:br/>
      </w:r>
      <w:r>
        <w:rPr>
          <w:rFonts w:ascii="Times New Roman"/>
          <w:b w:val="false"/>
          <w:i w:val="false"/>
          <w:color w:val="000000"/>
          <w:sz w:val="28"/>
        </w:rPr>
        <w:t>
      3) описание состояния компонентов окружающей среды до реализации деятельности, либо на текущий момент;
</w:t>
      </w:r>
      <w:r>
        <w:br/>
      </w:r>
      <w:r>
        <w:rPr>
          <w:rFonts w:ascii="Times New Roman"/>
          <w:b w:val="false"/>
          <w:i w:val="false"/>
          <w:color w:val="000000"/>
          <w:sz w:val="28"/>
        </w:rPr>
        <w:t>
      4) описание проекта, включая, в частности:
</w:t>
      </w:r>
      <w:r>
        <w:br/>
      </w:r>
      <w:r>
        <w:rPr>
          <w:rFonts w:ascii="Times New Roman"/>
          <w:b w:val="false"/>
          <w:i w:val="false"/>
          <w:color w:val="000000"/>
          <w:sz w:val="28"/>
        </w:rPr>
        <w:t>
      описание целей и количественных характеристик всего проекта и требования к району размещения на период стадий строительства и эксплуатации;
</w:t>
      </w:r>
      <w:r>
        <w:br/>
      </w:r>
      <w:r>
        <w:rPr>
          <w:rFonts w:ascii="Times New Roman"/>
          <w:b w:val="false"/>
          <w:i w:val="false"/>
          <w:color w:val="000000"/>
          <w:sz w:val="28"/>
        </w:rPr>
        <w:t>
      описание основных характеристик производственных процессов, включая тип и количество используемых материалов и оборудования с указанием возможных видов воздействия планируемой деятельности на элементы окружающей среды с объемами и ингредиентным составом эмиссий в окружающую среду, потребляемого сырья и изымаемых ресурсов;
</w:t>
      </w:r>
      <w:r>
        <w:br/>
      </w:r>
      <w:r>
        <w:rPr>
          <w:rFonts w:ascii="Times New Roman"/>
          <w:b w:val="false"/>
          <w:i w:val="false"/>
          <w:color w:val="000000"/>
          <w:sz w:val="28"/>
        </w:rPr>
        <w:t>
      5) анализ применяемой технологии с точки зрения принятых в Республике Казахстан технических удельных нормативов и наилучших технологий в области охраны окружающей среды, доступных для внедрения в Республике Казахстан;
</w:t>
      </w:r>
      <w:r>
        <w:br/>
      </w:r>
      <w:r>
        <w:rPr>
          <w:rFonts w:ascii="Times New Roman"/>
          <w:b w:val="false"/>
          <w:i w:val="false"/>
          <w:color w:val="000000"/>
          <w:sz w:val="28"/>
        </w:rPr>
        <w:t>
      6) информацию об альтернативах и указание на основные причины выбора проектного варианта;
</w:t>
      </w:r>
      <w:r>
        <w:br/>
      </w:r>
      <w:r>
        <w:rPr>
          <w:rFonts w:ascii="Times New Roman"/>
          <w:b w:val="false"/>
          <w:i w:val="false"/>
          <w:color w:val="000000"/>
          <w:sz w:val="28"/>
        </w:rPr>
        <w:t>
      7) описание возможных воздействий деятельности на окружающую среду, здоровье населения и социально-экономические условия;
</w:t>
      </w:r>
      <w:r>
        <w:br/>
      </w:r>
      <w:r>
        <w:rPr>
          <w:rFonts w:ascii="Times New Roman"/>
          <w:b w:val="false"/>
          <w:i w:val="false"/>
          <w:color w:val="000000"/>
          <w:sz w:val="28"/>
        </w:rPr>
        <w:t>
      8) неопределенности, выявленные при проведении оценки воздействия на окружающую среду;
</w:t>
      </w:r>
      <w:r>
        <w:br/>
      </w:r>
      <w:r>
        <w:rPr>
          <w:rFonts w:ascii="Times New Roman"/>
          <w:b w:val="false"/>
          <w:i w:val="false"/>
          <w:color w:val="000000"/>
          <w:sz w:val="28"/>
        </w:rPr>
        <w:t>
      9) оценку экологических рисков и рисков для здоровья населения;
</w:t>
      </w:r>
      <w:r>
        <w:br/>
      </w:r>
      <w:r>
        <w:rPr>
          <w:rFonts w:ascii="Times New Roman"/>
          <w:b w:val="false"/>
          <w:i w:val="false"/>
          <w:color w:val="000000"/>
          <w:sz w:val="28"/>
        </w:rPr>
        <w:t>
      10) описание мер, предусмотренных для предотвращения, снижения воздействия на окружающую среду, включая предложения по экологическому мониторингу;
</w:t>
      </w:r>
      <w:r>
        <w:br/>
      </w:r>
      <w:r>
        <w:rPr>
          <w:rFonts w:ascii="Times New Roman"/>
          <w:b w:val="false"/>
          <w:i w:val="false"/>
          <w:color w:val="000000"/>
          <w:sz w:val="28"/>
        </w:rPr>
        <w:t>
      11) проектные нормативы эмиссий в окружающую среду и нормативов изъятия природных ресурсов;
</w:t>
      </w:r>
      <w:r>
        <w:br/>
      </w:r>
      <w:r>
        <w:rPr>
          <w:rFonts w:ascii="Times New Roman"/>
          <w:b w:val="false"/>
          <w:i w:val="false"/>
          <w:color w:val="000000"/>
          <w:sz w:val="28"/>
        </w:rPr>
        <w:t>
      12) обоснование программы производственного экологического контроля;
</w:t>
      </w:r>
      <w:r>
        <w:br/>
      </w:r>
      <w:r>
        <w:rPr>
          <w:rFonts w:ascii="Times New Roman"/>
          <w:b w:val="false"/>
          <w:i w:val="false"/>
          <w:color w:val="000000"/>
          <w:sz w:val="28"/>
        </w:rPr>
        <w:t>
      13) эколого-экономическую оценку проекта, с учетом возможных рисков и возмещения нанесенного ущерба;
</w:t>
      </w:r>
      <w:r>
        <w:br/>
      </w:r>
      <w:r>
        <w:rPr>
          <w:rFonts w:ascii="Times New Roman"/>
          <w:b w:val="false"/>
          <w:i w:val="false"/>
          <w:color w:val="000000"/>
          <w:sz w:val="28"/>
        </w:rPr>
        <w:t>
      14) материалы по учету общественного мнения, оформленные протоколами и содержащие выводы по результатам общественного обсуждения экологических аспектов планируемой деятельности;
</w:t>
      </w:r>
      <w:r>
        <w:br/>
      </w:r>
      <w:r>
        <w:rPr>
          <w:rFonts w:ascii="Times New Roman"/>
          <w:b w:val="false"/>
          <w:i w:val="false"/>
          <w:color w:val="000000"/>
          <w:sz w:val="28"/>
        </w:rPr>
        <w:t>
      15) указание на любые трудности и недостаток информации при проведении оценки воздействия на окружающую среду;
</w:t>
      </w:r>
      <w:r>
        <w:br/>
      </w:r>
      <w:r>
        <w:rPr>
          <w:rFonts w:ascii="Times New Roman"/>
          <w:b w:val="false"/>
          <w:i w:val="false"/>
          <w:color w:val="000000"/>
          <w:sz w:val="28"/>
        </w:rPr>
        <w:t>
      16) основные выводы по результатам проведения оценки воздействия на окружающую среду.
</w:t>
      </w:r>
      <w:r>
        <w:br/>
      </w:r>
      <w:r>
        <w:rPr>
          <w:rFonts w:ascii="Times New Roman"/>
          <w:b w:val="false"/>
          <w:i w:val="false"/>
          <w:color w:val="000000"/>
          <w:sz w:val="28"/>
        </w:rPr>
        <w:t>
      2. По результатам проведенной оценки воздействия на окружающую среду заказчиком (инициатором) планируемой деятельности подготавливается и представляется в составе материалов оценки заявление об экологических последствиях планируемой или осуществляемой деятельности, служащее основанием для подготовки решения о допустимости ее реализации.
</w:t>
      </w:r>
      <w:r>
        <w:br/>
      </w:r>
      <w:r>
        <w:rPr>
          <w:rFonts w:ascii="Times New Roman"/>
          <w:b w:val="false"/>
          <w:i w:val="false"/>
          <w:color w:val="000000"/>
          <w:sz w:val="28"/>
        </w:rPr>
        <w:t>
      3. Полнота содержания документации на каждой из стадий оценки воздействия на окружающую среду определяется методическими материалами, утверждаемыми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Методическое обеспечение проведения оценки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воздействия на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воздействия на окружающую среду проводится на основе методических требований, утверждаемых уполномоченным органом в области охраны окружающей среды.
</w:t>
      </w:r>
      <w:r>
        <w:br/>
      </w: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методических требований в процессе разработки оценки воздействия окружающей среды соответствующими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Особенности оценки воздействия на окружающую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среду объектов с трансграничным воздействием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Особенности проведения оценки воздействия на окружающую среду объектов с трансграничным воздействием определяются международными договорами об оценке воздействия на окружающую среду в трансграничном контексте,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Особенности оценки воздействия на окружающую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среду для существующих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существующих объектов должна быть проведена оценка воздействия на окружающую среду в случае, если в процессе проектирования объекта такая оценка не проводилась, либо условия природопользования существенно отличаются от условий, предусмотренных проектом.
</w:t>
      </w:r>
      <w:r>
        <w:br/>
      </w:r>
      <w:r>
        <w:rPr>
          <w:rFonts w:ascii="Times New Roman"/>
          <w:b w:val="false"/>
          <w:i w:val="false"/>
          <w:color w:val="000000"/>
          <w:sz w:val="28"/>
        </w:rPr>
        <w:t>
      2. При проведении реконструкции существующего объекта, не предусмотренной исходным проектом, осуществляется оценка воздействия на окружающую среду такой реконструкции, которая может быть оформлена в виде отдельных материалов, либо в виде внесения изменений в материалы оценки воздействия на окружающую среду по объекту в целом.
</w:t>
      </w:r>
      <w:r>
        <w:br/>
      </w:r>
      <w:r>
        <w:rPr>
          <w:rFonts w:ascii="Times New Roman"/>
          <w:b w:val="false"/>
          <w:i w:val="false"/>
          <w:color w:val="000000"/>
          <w:sz w:val="28"/>
        </w:rPr>
        <w:t>
      3. При необходимости проведения оценки воздействия на окружающую среду существующего объекта в соответствии с условиями пунктов 1 и 2 настоящей статьи, такая оценка выполняется до подачи заявки на получение экологического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Экологическая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Экологическая экспертиза и ее виды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Экологическая экспертиза - процесс согласования предпроектной, проектной документации, программ и проектов нормативных правовых актов, а также иных материалов о планируемой деятельности по соблюдению в них экологических требований и экологического законодательства Республики Казахстан.
</w:t>
      </w:r>
      <w:r>
        <w:br/>
      </w:r>
      <w:r>
        <w:rPr>
          <w:rFonts w:ascii="Times New Roman"/>
          <w:b w:val="false"/>
          <w:i w:val="false"/>
          <w:color w:val="000000"/>
          <w:sz w:val="28"/>
        </w:rPr>
        <w:t>
      2. В Республике Казахстан осуществляются государственная экологическая экспертиза и общественная экологическая экспертиза.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Цели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Экологическая экспертиза проводится в целях:
</w:t>
      </w:r>
      <w:r>
        <w:br/>
      </w:r>
      <w:r>
        <w:rPr>
          <w:rFonts w:ascii="Times New Roman"/>
          <w:b w:val="false"/>
          <w:i w:val="false"/>
          <w:color w:val="000000"/>
          <w:sz w:val="28"/>
        </w:rPr>
        <w:t>
      1) ограничения возможных негативных последствий реализации планируемой управленческой, хозяйственной, инвестиционной, нормотворческой и иной деятельности на окружающую среду и здоровье населения;
</w:t>
      </w:r>
      <w:r>
        <w:br/>
      </w:r>
      <w:r>
        <w:rPr>
          <w:rFonts w:ascii="Times New Roman"/>
          <w:b w:val="false"/>
          <w:i w:val="false"/>
          <w:color w:val="000000"/>
          <w:sz w:val="28"/>
        </w:rPr>
        <w:t>
      2) соблюдения баланса интересов экономического развития и охраны окружающей среды, а также предотвращения ущерба третьим лицам в процессе природопользования.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Объекты государственной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Обязательной государственной экологической экспертизе подлежат:
</w:t>
      </w:r>
      <w:r>
        <w:br/>
      </w:r>
      <w:r>
        <w:rPr>
          <w:rFonts w:ascii="Times New Roman"/>
          <w:b w:val="false"/>
          <w:i w:val="false"/>
          <w:color w:val="000000"/>
          <w:sz w:val="28"/>
        </w:rPr>
        <w:t>
      1) проекты планируемой хозяйственной и иной деятельности с сопровождающими их материалами оценки воздействия на окружающую среду в соответствии со стадиями, определенными статьей 42 настоящего Кодекса;
</w:t>
      </w:r>
      <w:r>
        <w:br/>
      </w:r>
      <w:r>
        <w:rPr>
          <w:rFonts w:ascii="Times New Roman"/>
          <w:b w:val="false"/>
          <w:i w:val="false"/>
          <w:color w:val="000000"/>
          <w:sz w:val="28"/>
        </w:rPr>
        <w:t>
      2) все виды планировочной, предплановой и предпроектной документации, проекты прогнозов, экологических и иных программ, концепции основных направлений деятельности, государственные инвестиционные программы, договоры, контракты, в том числе касающиеся изменения форм собственности и других видов приватизации;
</w:t>
      </w:r>
      <w:r>
        <w:br/>
      </w:r>
      <w:r>
        <w:rPr>
          <w:rFonts w:ascii="Times New Roman"/>
          <w:b w:val="false"/>
          <w:i w:val="false"/>
          <w:color w:val="000000"/>
          <w:sz w:val="28"/>
        </w:rPr>
        <w:t>
      3) проекты реконструкции с материалами оценки воздействия на окружающую среду для существующих объектов;
</w:t>
      </w:r>
      <w:r>
        <w:br/>
      </w:r>
      <w:r>
        <w:rPr>
          <w:rFonts w:ascii="Times New Roman"/>
          <w:b w:val="false"/>
          <w:i w:val="false"/>
          <w:color w:val="000000"/>
          <w:sz w:val="28"/>
        </w:rPr>
        <w:t>
      4) проекты нормативов эмиссий в окружающую среду;
</w:t>
      </w:r>
      <w:r>
        <w:br/>
      </w:r>
      <w:r>
        <w:rPr>
          <w:rFonts w:ascii="Times New Roman"/>
          <w:b w:val="false"/>
          <w:i w:val="false"/>
          <w:color w:val="000000"/>
          <w:sz w:val="28"/>
        </w:rPr>
        <w:t>
      5) проекты нормативных правовых актов Республики Казахстан, нормативно-технических и инструктивно-методических документов, утверждаемых государственными органами, реализация которых может привести к негативным воздействиям на окружающую среду;
</w:t>
      </w:r>
      <w:r>
        <w:br/>
      </w:r>
      <w:r>
        <w:rPr>
          <w:rFonts w:ascii="Times New Roman"/>
          <w:b w:val="false"/>
          <w:i w:val="false"/>
          <w:color w:val="000000"/>
          <w:sz w:val="28"/>
        </w:rPr>
        <w:t>
      6) технико-экономические обоснования (расчеты) и проекты на размещение, строительство, реконструкцию, развитие, техническое перевооружение, перепрофилирование, ликвидацию предприятий, объектов и комплексов, зданий и сооружений, биологические обоснования на добычу и использование ресурсов животного и растительного мира;
</w:t>
      </w:r>
      <w:r>
        <w:br/>
      </w:r>
      <w:r>
        <w:rPr>
          <w:rFonts w:ascii="Times New Roman"/>
          <w:b w:val="false"/>
          <w:i w:val="false"/>
          <w:color w:val="000000"/>
          <w:sz w:val="28"/>
        </w:rPr>
        <w:t>
      7) проекты схем комплексного освоения территорий и территориальной организации производительных сил Республики Казахстан;
</w:t>
      </w:r>
      <w:r>
        <w:br/>
      </w:r>
      <w:r>
        <w:rPr>
          <w:rFonts w:ascii="Times New Roman"/>
          <w:b w:val="false"/>
          <w:i w:val="false"/>
          <w:color w:val="000000"/>
          <w:sz w:val="28"/>
        </w:rPr>
        <w:t>
      8) проекты генеральных планов застройки (развития) городов и территорий, в том числе территорий специальных экономических зон и территорий с особым режимом ведения хозяйственной деятельности;
</w:t>
      </w:r>
      <w:r>
        <w:br/>
      </w:r>
      <w:r>
        <w:rPr>
          <w:rFonts w:ascii="Times New Roman"/>
          <w:b w:val="false"/>
          <w:i w:val="false"/>
          <w:color w:val="000000"/>
          <w:sz w:val="28"/>
        </w:rPr>
        <w:t>
      9) 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зоны экологического бедствия или зоны чрезвычайной экологической ситуации, а также программы реабилитации этих территорий;
</w:t>
      </w:r>
      <w:r>
        <w:br/>
      </w:r>
      <w:r>
        <w:rPr>
          <w:rFonts w:ascii="Times New Roman"/>
          <w:b w:val="false"/>
          <w:i w:val="false"/>
          <w:color w:val="000000"/>
          <w:sz w:val="28"/>
        </w:rPr>
        <w:t>
      10)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или которая затрагивает интересы сопредельных государств, определенные международными договорами;
</w:t>
      </w:r>
      <w:r>
        <w:br/>
      </w:r>
      <w:r>
        <w:rPr>
          <w:rFonts w:ascii="Times New Roman"/>
          <w:b w:val="false"/>
          <w:i w:val="false"/>
          <w:color w:val="000000"/>
          <w:sz w:val="28"/>
        </w:rPr>
        <w:t>
      11) документацию, обосновывающую экологические требования к новой технике, технологиям, материалам и веществам, в том числе закупаемым за рубежом, документацию, обосновывающую выдачу разрешений (лицензий) на изъятие (использование) природных ресурсов.
</w:t>
      </w:r>
      <w:r>
        <w:br/>
      </w:r>
      <w:r>
        <w:rPr>
          <w:rFonts w:ascii="Times New Roman"/>
          <w:b w:val="false"/>
          <w:i w:val="false"/>
          <w:color w:val="000000"/>
          <w:sz w:val="28"/>
        </w:rPr>
        <w:t>
      2. Объекты государственной экологической экспертизы проходят повторную государственную экологическую экспертизу в случаях:
</w:t>
      </w:r>
      <w:r>
        <w:br/>
      </w:r>
      <w:r>
        <w:rPr>
          <w:rFonts w:ascii="Times New Roman"/>
          <w:b w:val="false"/>
          <w:i w:val="false"/>
          <w:color w:val="000000"/>
          <w:sz w:val="28"/>
        </w:rPr>
        <w:t>
      1) доработки объекта экологической экспертизы по замечаниям проведенной ранее государственной экологической экспертизы;
</w:t>
      </w:r>
      <w:r>
        <w:br/>
      </w:r>
      <w:r>
        <w:rPr>
          <w:rFonts w:ascii="Times New Roman"/>
          <w:b w:val="false"/>
          <w:i w:val="false"/>
          <w:color w:val="000000"/>
          <w:sz w:val="28"/>
        </w:rPr>
        <w:t>
      2) внесения в проектную и иную документацию изменений после получения положительного заключения государственной экологической экспертизы;
</w:t>
      </w:r>
      <w:r>
        <w:br/>
      </w:r>
      <w:r>
        <w:rPr>
          <w:rFonts w:ascii="Times New Roman"/>
          <w:b w:val="false"/>
          <w:i w:val="false"/>
          <w:color w:val="000000"/>
          <w:sz w:val="28"/>
        </w:rPr>
        <w:t>
      3) на основании судебного решения.
</w:t>
      </w:r>
      <w:r>
        <w:br/>
      </w:r>
      <w:r>
        <w:rPr>
          <w:rFonts w:ascii="Times New Roman"/>
          <w:b w:val="false"/>
          <w:i w:val="false"/>
          <w:color w:val="000000"/>
          <w:sz w:val="28"/>
        </w:rPr>
        <w:t>
      3. Объекты государственной экологической экспертизы подразделяются на категории I, II, III, IV, согласно классификации объектов, приведенной в статье 45 настоящего Кодекса.
</w:t>
      </w:r>
      <w:r>
        <w:br/>
      </w:r>
      <w:r>
        <w:rPr>
          <w:rFonts w:ascii="Times New Roman"/>
          <w:b w:val="false"/>
          <w:i w:val="false"/>
          <w:color w:val="000000"/>
          <w:sz w:val="28"/>
        </w:rPr>
        <w:t>
      К I категории относятся также проекты нормативных правовых актов центральных государственных органов, проектов хозяйственной деятельности, схем комплексного освоения и генеральных планов территорий республиканского значения, а также объекты, указанные в подпунктах 6) и 11) пункта 1 настоящей статьи Кодекса.
</w:t>
      </w:r>
      <w:r>
        <w:br/>
      </w:r>
      <w:r>
        <w:rPr>
          <w:rFonts w:ascii="Times New Roman"/>
          <w:b w:val="false"/>
          <w:i w:val="false"/>
          <w:color w:val="000000"/>
          <w:sz w:val="28"/>
        </w:rPr>
        <w:t>
      К II категории относятся также проекты нормативных правовых актов органов местного государственного управления, проектов региональных планов и программ, генеральных схем расселения, проектов генеральных планов территорий областного и районного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Органы, осуществляющие государственную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экологическую экспертизу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экологическая экспертиза проводится уполномоченным органом в области охраны окружающей среды и местными исполнительными органами в пределах их компетенции.
</w:t>
      </w:r>
      <w:r>
        <w:br/>
      </w:r>
      <w:r>
        <w:rPr>
          <w:rFonts w:ascii="Times New Roman"/>
          <w:b w:val="false"/>
          <w:i w:val="false"/>
          <w:color w:val="000000"/>
          <w:sz w:val="28"/>
        </w:rPr>
        <w:t>
      2. Государственная экологическая экспертиза объектов I категории проводится центральным исполнительным органом в области охраны окружающей среды, II и III категорий - территориальными органами в области охраны окружающей среды, IV категории - местными исполнительными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Порядок проведения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Документацию на государственную экологическую экспертизу представляют:
</w:t>
      </w:r>
      <w:r>
        <w:br/>
      </w:r>
      <w:r>
        <w:rPr>
          <w:rFonts w:ascii="Times New Roman"/>
          <w:b w:val="false"/>
          <w:i w:val="false"/>
          <w:color w:val="000000"/>
          <w:sz w:val="28"/>
        </w:rPr>
        <w:t>
      1) заказчик (инвестор) намечаемой управленческой, хозяйственной, инвестиционной и иной деятельности;
</w:t>
      </w:r>
      <w:r>
        <w:br/>
      </w:r>
      <w:r>
        <w:rPr>
          <w:rFonts w:ascii="Times New Roman"/>
          <w:b w:val="false"/>
          <w:i w:val="false"/>
          <w:color w:val="000000"/>
          <w:sz w:val="28"/>
        </w:rPr>
        <w:t>
      2) руководитель государственного органа, который ведет разработку проектов нормативных правовых актов, планов и программ, подлежащих государственной экологической экспертизе.
</w:t>
      </w:r>
      <w:r>
        <w:br/>
      </w:r>
      <w:r>
        <w:rPr>
          <w:rFonts w:ascii="Times New Roman"/>
          <w:b w:val="false"/>
          <w:i w:val="false"/>
          <w:color w:val="000000"/>
          <w:sz w:val="28"/>
        </w:rPr>
        <w:t>
      2. Порядок проведения государственной экологической экспертизы определяется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Сроки проведения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 проведения государственной экологической экспертизы не должен превышать трех месяцев с момента передачи органам, осуществляющим государственную экологическую экспертизу, всей необходимой документации, прошедшей предварительную экспертизу.
</w:t>
      </w:r>
      <w:r>
        <w:br/>
      </w:r>
      <w:r>
        <w:rPr>
          <w:rFonts w:ascii="Times New Roman"/>
          <w:b w:val="false"/>
          <w:i w:val="false"/>
          <w:color w:val="000000"/>
          <w:sz w:val="28"/>
        </w:rPr>
        <w:t>
      2. Срок предварительной экспертизы не должен превышать двух недель с момента поступления документации для государственной экологической экспертизы. В случае неполноты представленной документации, они подлежат возвращению представившему их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Заключение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Заключение государственной экологической экспертизы выдается по результатам ее проведения.
</w:t>
      </w:r>
      <w:r>
        <w:br/>
      </w:r>
      <w:r>
        <w:rPr>
          <w:rFonts w:ascii="Times New Roman"/>
          <w:b w:val="false"/>
          <w:i w:val="false"/>
          <w:color w:val="000000"/>
          <w:sz w:val="28"/>
        </w:rPr>
        <w:t>
      2. Положительное заключение государственной экологической экспертизы содержит выводы о допустимости и возможности принятия решения по реализации объекта экологической экспертизы.
</w:t>
      </w:r>
      <w:r>
        <w:br/>
      </w:r>
      <w:r>
        <w:rPr>
          <w:rFonts w:ascii="Times New Roman"/>
          <w:b w:val="false"/>
          <w:i w:val="false"/>
          <w:color w:val="000000"/>
          <w:sz w:val="28"/>
        </w:rPr>
        <w:t>
      3. При отрицательном заключении государственной экологической экспертизы заказчик обязан обеспечить доработку представленных на экспертизу материалов в соответствии с предложениями и замечаниями экспертного заключения и в установленный им срок представить все материалы на повторную экологическую экспертизу либо отказаться от намечаемой деятельности.
</w:t>
      </w:r>
      <w:r>
        <w:br/>
      </w:r>
      <w:r>
        <w:rPr>
          <w:rFonts w:ascii="Times New Roman"/>
          <w:b w:val="false"/>
          <w:i w:val="false"/>
          <w:color w:val="000000"/>
          <w:sz w:val="28"/>
        </w:rPr>
        <w:t>
      4. Запрещается финансирование и реализация проектов хозяйственной и иной деятельности, по которым предусмотрена государственная экологическая экспертиза, банками, а также иными финансовыми организациями любой формы собственности без положительного заключения государственной экологической экспертизы.
</w:t>
      </w:r>
      <w:r>
        <w:br/>
      </w:r>
      <w:r>
        <w:rPr>
          <w:rFonts w:ascii="Times New Roman"/>
          <w:b w:val="false"/>
          <w:i w:val="false"/>
          <w:color w:val="000000"/>
          <w:sz w:val="28"/>
        </w:rPr>
        <w:t>
      5. Заключение государственной экологической экспертизы подписывается главным государственным экологическим экспертом Республики Казахстан, области (города республиканского значения, столицы), либо руководителем экспертного подразделения местного исполнительного органа в пределах его компетенции.
</w:t>
      </w:r>
      <w:r>
        <w:br/>
      </w:r>
      <w:r>
        <w:rPr>
          <w:rFonts w:ascii="Times New Roman"/>
          <w:b w:val="false"/>
          <w:i w:val="false"/>
          <w:color w:val="000000"/>
          <w:sz w:val="28"/>
        </w:rPr>
        <w:t>
      6. Положительное заключение государственной экологической экспертизы к проектной документации действует в течение двух лет со дня его выдачи до начала строительства, а документации действующих и строящихся предприятий действует в течение 5 лет со дня его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Права руководителей экспертных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государственную экологическую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Руководители экспертных подразделений имеют право:
</w:t>
      </w:r>
      <w:r>
        <w:br/>
      </w:r>
      <w:r>
        <w:rPr>
          <w:rFonts w:ascii="Times New Roman"/>
          <w:b w:val="false"/>
          <w:i w:val="false"/>
          <w:color w:val="000000"/>
          <w:sz w:val="28"/>
        </w:rPr>
        <w:t>
      1) создавать в установленном порядке эколого-экспертные комиссии, группы, иные формирования для проведения экологической экспертизы, привлекать к участию в работе высококвалифицированных отечественных, зарубежных специалистов и ученых, включая иностранных и юридических лиц;
</w:t>
      </w:r>
      <w:r>
        <w:br/>
      </w:r>
      <w:r>
        <w:rPr>
          <w:rFonts w:ascii="Times New Roman"/>
          <w:b w:val="false"/>
          <w:i w:val="false"/>
          <w:color w:val="000000"/>
          <w:sz w:val="28"/>
        </w:rPr>
        <w:t>
      2) осуществлять контроль за деятельностью экспертных подразделений (учреждений, организаций), создаваемых комиссий и групп;
</w:t>
      </w:r>
      <w:r>
        <w:br/>
      </w:r>
      <w:r>
        <w:rPr>
          <w:rFonts w:ascii="Times New Roman"/>
          <w:b w:val="false"/>
          <w:i w:val="false"/>
          <w:color w:val="000000"/>
          <w:sz w:val="28"/>
        </w:rPr>
        <w:t>
      3) возглавлять советы экологической экспертизы, организовывать их деятельность;
</w:t>
      </w:r>
      <w:r>
        <w:br/>
      </w:r>
      <w:r>
        <w:rPr>
          <w:rFonts w:ascii="Times New Roman"/>
          <w:b w:val="false"/>
          <w:i w:val="false"/>
          <w:color w:val="000000"/>
          <w:sz w:val="28"/>
        </w:rPr>
        <w:t>
      4) определять методы проведения экспертизы;
</w:t>
      </w:r>
      <w:r>
        <w:br/>
      </w:r>
      <w:r>
        <w:rPr>
          <w:rFonts w:ascii="Times New Roman"/>
          <w:b w:val="false"/>
          <w:i w:val="false"/>
          <w:color w:val="000000"/>
          <w:sz w:val="28"/>
        </w:rPr>
        <w:t>
      5) отклонять представленные на экологическую экспертизу материалы, не отвечающие экологическим нормам и правилам;
</w:t>
      </w:r>
      <w:r>
        <w:br/>
      </w:r>
      <w:r>
        <w:rPr>
          <w:rFonts w:ascii="Times New Roman"/>
          <w:b w:val="false"/>
          <w:i w:val="false"/>
          <w:color w:val="000000"/>
          <w:sz w:val="28"/>
        </w:rPr>
        <w:t>
      6) возвращать на доработку документы и материалы, содержащие ошибки в расчетах и другие нарушения, исправление которых требует дополнительных исследований, поисковых работ либо выделения дополнительных средств;
</w:t>
      </w:r>
      <w:r>
        <w:br/>
      </w:r>
      <w:r>
        <w:rPr>
          <w:rFonts w:ascii="Times New Roman"/>
          <w:b w:val="false"/>
          <w:i w:val="false"/>
          <w:color w:val="000000"/>
          <w:sz w:val="28"/>
        </w:rPr>
        <w:t>
      7) подписывать заключения экологической экспертизы;
</w:t>
      </w:r>
      <w:r>
        <w:br/>
      </w:r>
      <w:r>
        <w:rPr>
          <w:rFonts w:ascii="Times New Roman"/>
          <w:b w:val="false"/>
          <w:i w:val="false"/>
          <w:color w:val="000000"/>
          <w:sz w:val="28"/>
        </w:rPr>
        <w:t>
      8) отзывать ранее выданные положительные заключения экологической экспертизы в течение месяца с момента выявления обстоятельств, свидетельствующих о негативных последствиях реализации объекта экспертизы для окружающей среды, либо невыполнения заказчиком требований вышеназванного заключения;
</w:t>
      </w:r>
      <w:r>
        <w:br/>
      </w:r>
      <w:r>
        <w:rPr>
          <w:rFonts w:ascii="Times New Roman"/>
          <w:b w:val="false"/>
          <w:i w:val="false"/>
          <w:color w:val="000000"/>
          <w:sz w:val="28"/>
        </w:rPr>
        <w:t>
      9) запрашивать необходимые для проведения экспертизы дополнительные материалы научного, проектного, методического или иного характера;
</w:t>
      </w:r>
      <w:r>
        <w:br/>
      </w:r>
      <w:r>
        <w:rPr>
          <w:rFonts w:ascii="Times New Roman"/>
          <w:b w:val="false"/>
          <w:i w:val="false"/>
          <w:color w:val="000000"/>
          <w:sz w:val="28"/>
        </w:rPr>
        <w:t>
      10) представлять в банки и иные финансовые организации материалы по объектам, которые не получили положительного заключения государственной экологической экспертизы;
</w:t>
      </w:r>
      <w:r>
        <w:br/>
      </w:r>
      <w:r>
        <w:rPr>
          <w:rFonts w:ascii="Times New Roman"/>
          <w:b w:val="false"/>
          <w:i w:val="false"/>
          <w:color w:val="000000"/>
          <w:sz w:val="28"/>
        </w:rPr>
        <w:t>
      11) готовить и передавать соответствующие материалы правоохранительным и иным органам для решения вопросов о привлечении к ответственности лиц, виновных в нарушении действующего законодательства.
</w:t>
      </w:r>
      <w:r>
        <w:br/>
      </w:r>
      <w:r>
        <w:rPr>
          <w:rFonts w:ascii="Times New Roman"/>
          <w:b w:val="false"/>
          <w:i w:val="false"/>
          <w:color w:val="000000"/>
          <w:sz w:val="28"/>
        </w:rPr>
        <w:t>
      2. Руководители экспертных подразделений уполномоченного органа в области охраны окружающей среды являются главными государственными экологическими экспертами Республики Казахстан, областей (города республиканского значения, столицы).
</w:t>
      </w:r>
      <w:r>
        <w:br/>
      </w:r>
      <w:r>
        <w:rPr>
          <w:rFonts w:ascii="Times New Roman"/>
          <w:b w:val="false"/>
          <w:i w:val="false"/>
          <w:color w:val="000000"/>
          <w:sz w:val="28"/>
        </w:rPr>
        <w:t>
      При организации и проведении государственной экологической экспертизы руководители экспертных подразделений независимы и действуют в соответствии с экологическим законодательством Республики Казахстан.
</w:t>
      </w:r>
      <w:r>
        <w:br/>
      </w:r>
      <w:r>
        <w:rPr>
          <w:rFonts w:ascii="Times New Roman"/>
          <w:b w:val="false"/>
          <w:i w:val="false"/>
          <w:color w:val="000000"/>
          <w:sz w:val="28"/>
        </w:rPr>
        <w:t>
      3. Независимость руководителей экспертных подразделений обеспечивается положениями о них, утверждаемых уполномоченным органом Республики Казахстан в области охраны окружающей среды и местными исполнительными органами, включающими порядок их назначения и увольнения, и иные условия, не противоречащие законодательству Республики Казахстан о государственной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Права и обязанности эксперта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Экспертом государственной экологической экспертизы является лицо, имеющее специальные познания и обладающее достаточным опытом, необходимым для проведения экологической экспертизы, и привлеченное в установленном порядке экспертным органом к проведению экологической экспертизы.
</w:t>
      </w:r>
      <w:r>
        <w:br/>
      </w:r>
      <w:r>
        <w:rPr>
          <w:rFonts w:ascii="Times New Roman"/>
          <w:b w:val="false"/>
          <w:i w:val="false"/>
          <w:color w:val="000000"/>
          <w:sz w:val="28"/>
        </w:rPr>
        <w:t>
      2. Экспертом государственной экологической экспертизы не может быть представитель заказчика документации, подлежащей экологической экспертизе, или разработчик объекта государственной экологической экспертизы, а также юридические и физические лица, состоящие с заказчиком или разработчиком в трудовых или иных договорных отношениях.
</w:t>
      </w:r>
      <w:r>
        <w:br/>
      </w: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порядке, установленном действующим законодательством Республики Казахстан.
</w:t>
      </w:r>
      <w:r>
        <w:br/>
      </w:r>
      <w:r>
        <w:rPr>
          <w:rFonts w:ascii="Times New Roman"/>
          <w:b w:val="false"/>
          <w:i w:val="false"/>
          <w:color w:val="000000"/>
          <w:sz w:val="28"/>
        </w:rPr>
        <w:t>
      4. Вмешательство в деятельность эксперта, связанную с проведением экологической экспертизы, государственных органов, юридических и должностных лиц запрещается, за исключением случаев нарушения экспертом действующего законодательства Республики Казахстан.
</w:t>
      </w:r>
      <w:r>
        <w:br/>
      </w:r>
      <w:r>
        <w:rPr>
          <w:rFonts w:ascii="Times New Roman"/>
          <w:b w:val="false"/>
          <w:i w:val="false"/>
          <w:color w:val="000000"/>
          <w:sz w:val="28"/>
        </w:rPr>
        <w:t>
      5. Нарушенные права эксперта государственной экологической экспертизы, включая материальные убытки и моральный вред, подлежат защите в судебном и административном порядке, а лица, виновные в этом нарушении,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4. Эксперт государственной экологической экспертизы имеет право:
</w:t>
      </w:r>
      <w:r>
        <w:br/>
      </w:r>
      <w:r>
        <w:rPr>
          <w:rFonts w:ascii="Times New Roman"/>
          <w:b w:val="false"/>
          <w:i w:val="false"/>
          <w:color w:val="000000"/>
          <w:sz w:val="28"/>
        </w:rPr>
        <w:t>
      1) требовать представления дополнительных материалов, имеющих значение для всесторонней и объективной оценки экспертируемого объекта;
</w:t>
      </w:r>
      <w:r>
        <w:br/>
      </w:r>
      <w:r>
        <w:rPr>
          <w:rFonts w:ascii="Times New Roman"/>
          <w:b w:val="false"/>
          <w:i w:val="false"/>
          <w:color w:val="000000"/>
          <w:sz w:val="28"/>
        </w:rPr>
        <w:t>
      2) дополнительно привлекать к проведению экологической экспертизы высококвалифицированных специалистов;
</w:t>
      </w:r>
      <w:r>
        <w:br/>
      </w:r>
      <w:r>
        <w:rPr>
          <w:rFonts w:ascii="Times New Roman"/>
          <w:b w:val="false"/>
          <w:i w:val="false"/>
          <w:color w:val="000000"/>
          <w:sz w:val="28"/>
        </w:rPr>
        <w:t>
      3) вносить предложения по совершенствованию организации работы экспертизы, методологии, порядку и принципам ее осуществления;
</w:t>
      </w:r>
      <w:r>
        <w:br/>
      </w:r>
      <w:r>
        <w:rPr>
          <w:rFonts w:ascii="Times New Roman"/>
          <w:b w:val="false"/>
          <w:i w:val="false"/>
          <w:color w:val="000000"/>
          <w:sz w:val="28"/>
        </w:rPr>
        <w:t>
      4) формировать особое мнение по объекту государственной экологической экспертизы, которое прилагается к заключению государственных экологических экспертиз.
</w:t>
      </w:r>
      <w:r>
        <w:br/>
      </w:r>
      <w:r>
        <w:rPr>
          <w:rFonts w:ascii="Times New Roman"/>
          <w:b w:val="false"/>
          <w:i w:val="false"/>
          <w:color w:val="000000"/>
          <w:sz w:val="28"/>
        </w:rPr>
        <w:t>
      5. Эксперт государственной экологической экспертизы обязан:
</w:t>
      </w:r>
      <w:r>
        <w:br/>
      </w:r>
      <w:r>
        <w:rPr>
          <w:rFonts w:ascii="Times New Roman"/>
          <w:b w:val="false"/>
          <w:i w:val="false"/>
          <w:color w:val="000000"/>
          <w:sz w:val="28"/>
        </w:rPr>
        <w:t>
      1) обеспечивать комплексное, объективное, качественное проведение экологической экспертизы;
</w:t>
      </w:r>
      <w:r>
        <w:br/>
      </w:r>
      <w:r>
        <w:rPr>
          <w:rFonts w:ascii="Times New Roman"/>
          <w:b w:val="false"/>
          <w:i w:val="false"/>
          <w:color w:val="000000"/>
          <w:sz w:val="28"/>
        </w:rPr>
        <w:t>
      2) соблюдать требования законодательства об экологической экспертиз иных законодательных актов;
</w:t>
      </w:r>
      <w:r>
        <w:br/>
      </w:r>
      <w:r>
        <w:rPr>
          <w:rFonts w:ascii="Times New Roman"/>
          <w:b w:val="false"/>
          <w:i w:val="false"/>
          <w:color w:val="000000"/>
          <w:sz w:val="28"/>
        </w:rPr>
        <w:t>
      3) проводить экспертизу на основе действующих стандартов, норм правил;
</w:t>
      </w:r>
      <w:r>
        <w:br/>
      </w:r>
      <w:r>
        <w:rPr>
          <w:rFonts w:ascii="Times New Roman"/>
          <w:b w:val="false"/>
          <w:i w:val="false"/>
          <w:color w:val="000000"/>
          <w:sz w:val="28"/>
        </w:rPr>
        <w:t>
      4) соблюдать установленные сроки и порядок осуществления экологической экспертизы;
</w:t>
      </w:r>
      <w:r>
        <w:br/>
      </w:r>
      <w:r>
        <w:rPr>
          <w:rFonts w:ascii="Times New Roman"/>
          <w:b w:val="false"/>
          <w:i w:val="false"/>
          <w:color w:val="000000"/>
          <w:sz w:val="28"/>
        </w:rPr>
        <w:t>
      5) готовить аргументированные заключения экологической экспертизы и своевременно передавать их органам, принимающим решение о реализации объекта экспертизы, и заказчикам;
</w:t>
      </w:r>
      <w:r>
        <w:br/>
      </w:r>
      <w:r>
        <w:rPr>
          <w:rFonts w:ascii="Times New Roman"/>
          <w:b w:val="false"/>
          <w:i w:val="false"/>
          <w:color w:val="000000"/>
          <w:sz w:val="28"/>
        </w:rPr>
        <w:t>
      6) при отклонении экспертируемых объектов от дальнейшего рассмотрения либо возвращении обосновывающих их материалов на доработку объективно оценивать и доказательно обосновывать заключения экологической экспертизы;
</w:t>
      </w:r>
      <w:r>
        <w:br/>
      </w:r>
      <w:r>
        <w:rPr>
          <w:rFonts w:ascii="Times New Roman"/>
          <w:b w:val="false"/>
          <w:i w:val="false"/>
          <w:color w:val="000000"/>
          <w:sz w:val="28"/>
        </w:rPr>
        <w:t>
      7) обеспечивать сохранность материалов и согласовывать свои действия в отношении конфиденциальных документов с их владельцем, не допускать разглашения вверенных ему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Привлечение внешних экспертов в процессе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государственной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проведение государственной экологической экспертизы требует привлечения внешних экспертов, органы государственной экологической экспертизы имеют право обратиться за экспертными заключениями в другие государственные органы, иные организации, а также к отдельным специалистам. Привлечение внешних экспертов осуществляется уполномоченным органом в области охраны окружающей среды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Лицензирование деятельности по проведению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в области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и юридические лица, претендующие на осуществление деятельности по работам в области экологической экспертизы, обязаны получить лицензию на данный вид деятельности.
</w:t>
      </w:r>
      <w:r>
        <w:br/>
      </w:r>
      <w:r>
        <w:rPr>
          <w:rFonts w:ascii="Times New Roman"/>
          <w:b w:val="false"/>
          <w:i w:val="false"/>
          <w:color w:val="000000"/>
          <w:sz w:val="28"/>
        </w:rPr>
        <w:t>
      2. Выдачу лицензий на осуществление деятельности в области экологической экспертизы осуществляет центральный исполнительный орган в области охраны окружающей среды в соответствии с законодательством Республики Казахстан о лицензировании.
</w:t>
      </w:r>
      <w:r>
        <w:br/>
      </w:r>
      <w:r>
        <w:rPr>
          <w:rFonts w:ascii="Times New Roman"/>
          <w:b w:val="false"/>
          <w:i w:val="false"/>
          <w:color w:val="000000"/>
          <w:sz w:val="28"/>
        </w:rPr>
        <w:t>
      3. Квалификационные требования к проведению работ в области экологической экспертизы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Реестр проектов нормативных правовых 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прошедших государственную экологическую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охраны окружающей среды осуществляет ведение реестра проектов нормативных правовых актов, прошедших государственную экологическую экспертизу, и присваивает им регистрационные номера.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Экспертные советы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подразделениях государственной экологической экспертизы уполномоченного органа в области охраны окружающей среды создаются экспертные советы, являющиеся совещательными органами и действующие в соответствии с положениями о них.
</w:t>
      </w:r>
      <w:r>
        <w:br/>
      </w:r>
      <w:r>
        <w:rPr>
          <w:rFonts w:ascii="Times New Roman"/>
          <w:b w:val="false"/>
          <w:i w:val="false"/>
          <w:color w:val="000000"/>
          <w:sz w:val="28"/>
        </w:rPr>
        <w:t>
      2. Положения об экспертных советах уполномоченного органа в области охраны окружающей среды, их персональные составы разрабатываются и утверждаются руководителем уполномоченного органа в области охраны окружающей среды.
</w:t>
      </w:r>
      <w:r>
        <w:br/>
      </w:r>
      <w:r>
        <w:rPr>
          <w:rFonts w:ascii="Times New Roman"/>
          <w:b w:val="false"/>
          <w:i w:val="false"/>
          <w:color w:val="000000"/>
          <w:sz w:val="28"/>
        </w:rPr>
        <w:t>
      3. Членами экспертных советов могут являться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высококвалифицированные специалисты-практики и представители общественности.
</w:t>
      </w:r>
      <w:r>
        <w:br/>
      </w:r>
      <w:r>
        <w:rPr>
          <w:rFonts w:ascii="Times New Roman"/>
          <w:b w:val="false"/>
          <w:i w:val="false"/>
          <w:color w:val="000000"/>
          <w:sz w:val="28"/>
        </w:rPr>
        <w:t>
      4. К ведению экспертных советов государственной экологической экспертизы относятся:
</w:t>
      </w:r>
      <w:r>
        <w:br/>
      </w:r>
      <w:r>
        <w:rPr>
          <w:rFonts w:ascii="Times New Roman"/>
          <w:b w:val="false"/>
          <w:i w:val="false"/>
          <w:color w:val="000000"/>
          <w:sz w:val="28"/>
        </w:rPr>
        <w:t>
      1) обсуждение сложных проблем обеспечения экологической безопасности, охраны окружающей среды, использования и воспроизводства природных ресурсов при проведении экологической экспертизы;
</w:t>
      </w:r>
      <w:r>
        <w:br/>
      </w:r>
      <w:r>
        <w:rPr>
          <w:rFonts w:ascii="Times New Roman"/>
          <w:b w:val="false"/>
          <w:i w:val="false"/>
          <w:color w:val="000000"/>
          <w:sz w:val="28"/>
        </w:rPr>
        <w:t>
      2) рассмотрение заключений государственной экологической экспертизы относительно объектов повышенной экологической опасности.
</w:t>
      </w:r>
      <w:r>
        <w:br/>
      </w:r>
      <w:r>
        <w:rPr>
          <w:rFonts w:ascii="Times New Roman"/>
          <w:b w:val="false"/>
          <w:i w:val="false"/>
          <w:color w:val="000000"/>
          <w:sz w:val="28"/>
        </w:rPr>
        <w:t>
      5. Заключение экспертного совета носит рекомендательный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Гласность государственной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и доступ населения к принятию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Заявка на проведение государственной экологической экспертизы подлежит обязательному опубликованию в средствах массовой информации заказчиком документации, подлежащих экологической экспертизе.
</w:t>
      </w:r>
      <w:r>
        <w:br/>
      </w:r>
      <w:r>
        <w:rPr>
          <w:rFonts w:ascii="Times New Roman"/>
          <w:b w:val="false"/>
          <w:i w:val="false"/>
          <w:color w:val="000000"/>
          <w:sz w:val="28"/>
        </w:rPr>
        <w:t>
      2. Всем заинтересованным гражданам и общественным организациям предоставляется возможность выразить свое мнение в месячный срок в период проведения государственной экологической экспертизы.
</w:t>
      </w:r>
      <w:r>
        <w:br/>
      </w:r>
      <w:r>
        <w:rPr>
          <w:rFonts w:ascii="Times New Roman"/>
          <w:b w:val="false"/>
          <w:i w:val="false"/>
          <w:color w:val="000000"/>
          <w:sz w:val="28"/>
        </w:rPr>
        <w:t>
      3. Общественные слушания проводятся по проектам, реализация которых может непосредственно повлиять на окружающую среду и здоровье граждан.
</w:t>
      </w:r>
      <w:r>
        <w:br/>
      </w:r>
      <w:r>
        <w:rPr>
          <w:rFonts w:ascii="Times New Roman"/>
          <w:b w:val="false"/>
          <w:i w:val="false"/>
          <w:color w:val="000000"/>
          <w:sz w:val="28"/>
        </w:rPr>
        <w:t>
      4. Порядок проведения общественных слушаний устанавливается уполномоченным органом в области охраны окружающей среды и должен определять:
</w:t>
      </w:r>
      <w:r>
        <w:br/>
      </w:r>
      <w:r>
        <w:rPr>
          <w:rFonts w:ascii="Times New Roman"/>
          <w:b w:val="false"/>
          <w:i w:val="false"/>
          <w:color w:val="000000"/>
          <w:sz w:val="28"/>
        </w:rPr>
        <w:t>
      1) выявление заинтересованных лиц;
</w:t>
      </w:r>
      <w:r>
        <w:br/>
      </w:r>
      <w:r>
        <w:rPr>
          <w:rFonts w:ascii="Times New Roman"/>
          <w:b w:val="false"/>
          <w:i w:val="false"/>
          <w:color w:val="000000"/>
          <w:sz w:val="28"/>
        </w:rPr>
        <w:t>
      2) указание мест, где может быть получена информация и консультации;
</w:t>
      </w:r>
      <w:r>
        <w:br/>
      </w:r>
      <w:r>
        <w:rPr>
          <w:rFonts w:ascii="Times New Roman"/>
          <w:b w:val="false"/>
          <w:i w:val="false"/>
          <w:color w:val="000000"/>
          <w:sz w:val="28"/>
        </w:rPr>
        <w:t>
      3) указание способа информирования населения, например, путем расклейки афиш в определенных местах, публикации в местных газетах, организации выставок с представлением планов, чертежей, таблиц, графиков, моделей;
</w:t>
      </w:r>
      <w:r>
        <w:br/>
      </w:r>
      <w:r>
        <w:rPr>
          <w:rFonts w:ascii="Times New Roman"/>
          <w:b w:val="false"/>
          <w:i w:val="false"/>
          <w:color w:val="000000"/>
          <w:sz w:val="28"/>
        </w:rPr>
        <w:t>
      4) определение способа, которым осуществляется консультация населения, например, письменные представления, опрос населения;
</w:t>
      </w:r>
      <w:r>
        <w:br/>
      </w:r>
      <w:r>
        <w:rPr>
          <w:rFonts w:ascii="Times New Roman"/>
          <w:b w:val="false"/>
          <w:i w:val="false"/>
          <w:color w:val="000000"/>
          <w:sz w:val="28"/>
        </w:rPr>
        <w:t>
      5) установление предельных сроков для каждой из стадий процедуры в целях гарантии того, чтобы решение принималось в течение соответствующего периода времени.
</w:t>
      </w:r>
      <w:r>
        <w:br/>
      </w:r>
      <w:r>
        <w:rPr>
          <w:rFonts w:ascii="Times New Roman"/>
          <w:b w:val="false"/>
          <w:i w:val="false"/>
          <w:color w:val="000000"/>
          <w:sz w:val="28"/>
        </w:rPr>
        <w:t>
      5. После принятия решения по заключению государственной экологической экспертизы всем заинтересованным лицам предоставляется возможность получить информацию по объекту экспертизы, в порядке, предусмотренном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Порядок рассмотрения разногласий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государственной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Разногласия при осуществлении государственной экологической экспертизы рассматриваются путем переговоров либо в судебном порядке.
</w:t>
      </w:r>
      <w:r>
        <w:br/>
      </w: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 в том числе заказчика намечаемой деятельности, местного исполнительного органа.
</w:t>
      </w:r>
      <w:r>
        <w:br/>
      </w:r>
      <w:r>
        <w:rPr>
          <w:rFonts w:ascii="Times New Roman"/>
          <w:b w:val="false"/>
          <w:i w:val="false"/>
          <w:color w:val="000000"/>
          <w:sz w:val="28"/>
        </w:rPr>
        <w:t>
      3. Предметом разногласий не может служить отрицательное заключение государственной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Финансирование государственной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государственной экологической экспертизы осуществляется за счет бюджетных средств, а также средств заказчиков - инициаторов хозяйственной и иной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Общественная экологическая экспертиза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Общественная экологическая экспертиза - вид деятельности, осуществляемой на добровольных началах экспертными комиссиями, создаваемыми общественными объединениями.
</w:t>
      </w:r>
      <w:r>
        <w:br/>
      </w:r>
      <w:r>
        <w:rPr>
          <w:rFonts w:ascii="Times New Roman"/>
          <w:b w:val="false"/>
          <w:i w:val="false"/>
          <w:color w:val="000000"/>
          <w:sz w:val="28"/>
        </w:rPr>
        <w:t>
      2. Общественная экологическая экспертиза проводится путем создания экспертных комиссий, рассматривающих намечаемую хозяйственную и иную деятельность с точки зрения соблюдения общественных интересов по сохранению благоприятной для жизни и здоровья граждан окружающей среды.
</w:t>
      </w:r>
      <w:r>
        <w:br/>
      </w:r>
      <w:r>
        <w:rPr>
          <w:rFonts w:ascii="Times New Roman"/>
          <w:b w:val="false"/>
          <w:i w:val="false"/>
          <w:color w:val="000000"/>
          <w:sz w:val="28"/>
        </w:rPr>
        <w:t>
      3. Инициатором общественной экологической экспертизы могут выступать физические лица или общественные объединения, интересы которых затрагиваются в случае реализации объекта общественной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Организатор общественной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Организатор общественной экологической экспертизы общественные объединения, от лица которых осуществляется обращение о проведении общественной экологической экспертизы, и принимаются меры по организации деятельности экспертной комиссии.
</w:t>
      </w:r>
      <w:r>
        <w:br/>
      </w:r>
      <w:r>
        <w:rPr>
          <w:rFonts w:ascii="Times New Roman"/>
          <w:b w:val="false"/>
          <w:i w:val="false"/>
          <w:color w:val="000000"/>
          <w:sz w:val="28"/>
        </w:rPr>
        <w:t>
      2. Организатор общественной экологической экспертизы имеет право:
</w:t>
      </w:r>
      <w:r>
        <w:br/>
      </w:r>
      <w:r>
        <w:rPr>
          <w:rFonts w:ascii="Times New Roman"/>
          <w:b w:val="false"/>
          <w:i w:val="false"/>
          <w:color w:val="000000"/>
          <w:sz w:val="28"/>
        </w:rPr>
        <w:t>
      1) запрашивать у заказчика объекта общественной экологической экспертизы, документы и материалы, необходимые для проведения общественной экологической экспертизы;
</w:t>
      </w:r>
      <w:r>
        <w:br/>
      </w:r>
      <w:r>
        <w:rPr>
          <w:rFonts w:ascii="Times New Roman"/>
          <w:b w:val="false"/>
          <w:i w:val="false"/>
          <w:color w:val="000000"/>
          <w:sz w:val="28"/>
        </w:rPr>
        <w:t>
      2) создавать экспертную комиссию для проведения экспертизы;
</w:t>
      </w:r>
      <w:r>
        <w:br/>
      </w:r>
      <w:r>
        <w:rPr>
          <w:rFonts w:ascii="Times New Roman"/>
          <w:b w:val="false"/>
          <w:i w:val="false"/>
          <w:color w:val="000000"/>
          <w:sz w:val="28"/>
        </w:rPr>
        <w:t>
      3) представлять в местные исполнительные органы заключение общественной экологической экспертизы.
</w:t>
      </w:r>
      <w:r>
        <w:br/>
      </w:r>
      <w:r>
        <w:rPr>
          <w:rFonts w:ascii="Times New Roman"/>
          <w:b w:val="false"/>
          <w:i w:val="false"/>
          <w:color w:val="000000"/>
          <w:sz w:val="28"/>
        </w:rPr>
        <w:t>
      3. Организатор общественной экологической экспертизы обязан:
</w:t>
      </w:r>
      <w:r>
        <w:br/>
      </w:r>
      <w:r>
        <w:rPr>
          <w:rFonts w:ascii="Times New Roman"/>
          <w:b w:val="false"/>
          <w:i w:val="false"/>
          <w:color w:val="000000"/>
          <w:sz w:val="28"/>
        </w:rPr>
        <w:t>
      1) организовать общественную экологическую экспертизу в соответствии с требованиями, изложенными в настоящем Кодексе;
</w:t>
      </w:r>
      <w:r>
        <w:br/>
      </w: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в выработке заключения общественной экологической экспертизы;
</w:t>
      </w:r>
      <w:r>
        <w:br/>
      </w:r>
      <w:r>
        <w:rPr>
          <w:rFonts w:ascii="Times New Roman"/>
          <w:b w:val="false"/>
          <w:i w:val="false"/>
          <w:color w:val="000000"/>
          <w:sz w:val="28"/>
        </w:rPr>
        <w:t>
      3) обеспечить открытость заключения общественной экологической экспертизы для всех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Эксперты общественной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познаниями по рассматриваемому вопросу и привлеченное организатором общественной экологической экспертизы к проведению общественной экспертизы.
</w:t>
      </w:r>
      <w:r>
        <w:br/>
      </w:r>
      <w:r>
        <w:rPr>
          <w:rFonts w:ascii="Times New Roman"/>
          <w:b w:val="false"/>
          <w:i w:val="false"/>
          <w:color w:val="000000"/>
          <w:sz w:val="28"/>
        </w:rPr>
        <w:t>
      2. Экспертом общественной экологической экспертизы не может быть:
</w:t>
      </w:r>
      <w:r>
        <w:br/>
      </w:r>
      <w:r>
        <w:rPr>
          <w:rFonts w:ascii="Times New Roman"/>
          <w:b w:val="false"/>
          <w:i w:val="false"/>
          <w:color w:val="000000"/>
          <w:sz w:val="28"/>
        </w:rPr>
        <w:t>
      1) представитель заказчика объекта общественной экологической экспертизы;
</w:t>
      </w:r>
      <w:r>
        <w:br/>
      </w:r>
      <w:r>
        <w:rPr>
          <w:rFonts w:ascii="Times New Roman"/>
          <w:b w:val="false"/>
          <w:i w:val="false"/>
          <w:color w:val="000000"/>
          <w:sz w:val="28"/>
        </w:rPr>
        <w:t>
      2) представитель разработчика объекта общественной экологической экспертизы;
</w:t>
      </w:r>
      <w:r>
        <w:br/>
      </w:r>
      <w:r>
        <w:rPr>
          <w:rFonts w:ascii="Times New Roman"/>
          <w:b w:val="false"/>
          <w:i w:val="false"/>
          <w:color w:val="000000"/>
          <w:sz w:val="28"/>
        </w:rPr>
        <w:t>
      3) физическое лицо, состоящее в трудовых или иных договорных отношениях с указанным заказчиком или разработчиком объекта общественной экологической экспертизы; представитель юридического лица, состоящего с указанным заказчиком или с разработчиком объекта общественной экологической экспертизы в договорных отношениях.
</w:t>
      </w:r>
      <w:r>
        <w:br/>
      </w: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
</w:t>
      </w:r>
      <w:r>
        <w:br/>
      </w: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формулировать особое мнение по объекту общественной экологической экспертизы, которое прилагается к заключению общественной экологической экспертизы.
</w:t>
      </w:r>
      <w:r>
        <w:br/>
      </w:r>
      <w:r>
        <w:rPr>
          <w:rFonts w:ascii="Times New Roman"/>
          <w:b w:val="false"/>
          <w:i w:val="false"/>
          <w:color w:val="000000"/>
          <w:sz w:val="28"/>
        </w:rPr>
        <w:t>
      5. Эксперт общественной экологической экспертизы обязан:
</w:t>
      </w:r>
      <w:r>
        <w:br/>
      </w:r>
      <w:r>
        <w:rPr>
          <w:rFonts w:ascii="Times New Roman"/>
          <w:b w:val="false"/>
          <w:i w:val="false"/>
          <w:color w:val="000000"/>
          <w:sz w:val="28"/>
        </w:rPr>
        <w:t>
      1) соблюдать требования законодательства Республики Казахстан об экологической экспертизе;
</w:t>
      </w:r>
      <w:r>
        <w:br/>
      </w:r>
      <w:r>
        <w:rPr>
          <w:rFonts w:ascii="Times New Roman"/>
          <w:b w:val="false"/>
          <w:i w:val="false"/>
          <w:color w:val="000000"/>
          <w:sz w:val="28"/>
        </w:rPr>
        <w:t>
      2) обеспечивать объективность и обоснованность выводов своего заключения по объекту экологической экспертизы, а также учет замечаний и предложений, поступающих в адрес общественной экологической экспертизы от заинтересованной общественности;
</w:t>
      </w:r>
      <w:r>
        <w:br/>
      </w: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охрану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Права и обязанности заказчика объекта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общественной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Заказчиком объекта общественной экологической экспертизы является физическое или юридическое лицо намечаемой управленческой, хозяйственной, инвестиционной и иной деятельности.
</w:t>
      </w:r>
      <w:r>
        <w:br/>
      </w:r>
      <w:r>
        <w:rPr>
          <w:rFonts w:ascii="Times New Roman"/>
          <w:b w:val="false"/>
          <w:i w:val="false"/>
          <w:color w:val="000000"/>
          <w:sz w:val="28"/>
        </w:rPr>
        <w:t>
      2. Заказчик объекта общественной экологической экспертизы имеет право:
</w:t>
      </w:r>
      <w:r>
        <w:br/>
      </w: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деятельности;
</w:t>
      </w:r>
      <w:r>
        <w:br/>
      </w: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
</w:t>
      </w:r>
      <w:r>
        <w:br/>
      </w: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
</w:t>
      </w:r>
      <w:r>
        <w:br/>
      </w:r>
      <w:r>
        <w:rPr>
          <w:rFonts w:ascii="Times New Roman"/>
          <w:b w:val="false"/>
          <w:i w:val="false"/>
          <w:color w:val="000000"/>
          <w:sz w:val="28"/>
        </w:rPr>
        <w:t>
      4) предоставлять свои разъяснения и комментарии к заключению общественной экологической экспертизы в орган, осуществляющий государственную экологическую экспертизу, местные исполнительные органы и органы государственного надзора и контроля.
</w:t>
      </w:r>
      <w:r>
        <w:br/>
      </w:r>
      <w:r>
        <w:rPr>
          <w:rFonts w:ascii="Times New Roman"/>
          <w:b w:val="false"/>
          <w:i w:val="false"/>
          <w:color w:val="000000"/>
          <w:sz w:val="28"/>
        </w:rPr>
        <w:t>
      3. Заказчик объекта общественной экологической экспертизы обязан:
</w:t>
      </w:r>
      <w:r>
        <w:br/>
      </w:r>
      <w:r>
        <w:rPr>
          <w:rFonts w:ascii="Times New Roman"/>
          <w:b w:val="false"/>
          <w:i w:val="false"/>
          <w:color w:val="000000"/>
          <w:sz w:val="28"/>
        </w:rPr>
        <w:t>
      1) предоставлять на общественную экологическую экспертизу необходимые документы и материалы;
</w:t>
      </w:r>
      <w:r>
        <w:br/>
      </w:r>
      <w:r>
        <w:rPr>
          <w:rFonts w:ascii="Times New Roman"/>
          <w:b w:val="false"/>
          <w:i w:val="false"/>
          <w:color w:val="000000"/>
          <w:sz w:val="28"/>
        </w:rPr>
        <w:t>
      2) предоставлять в специально уполномоченный государственный орган экологической экспертизы письменный ответ на рекомендации заказчику, изложенные в заключении общественной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Финансирование общественной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
</w:t>
      </w:r>
      <w:r>
        <w:br/>
      </w:r>
      <w:r>
        <w:rPr>
          <w:rFonts w:ascii="Times New Roman"/>
          <w:b w:val="false"/>
          <w:i w:val="false"/>
          <w:color w:val="000000"/>
          <w:sz w:val="28"/>
        </w:rPr>
        <w:t>
      1) собственных средств общественных объединений, организующих и проводящих общественную экологическую экспертизу;
</w:t>
      </w:r>
      <w:r>
        <w:br/>
      </w:r>
      <w:r>
        <w:rPr>
          <w:rFonts w:ascii="Times New Roman"/>
          <w:b w:val="false"/>
          <w:i w:val="false"/>
          <w:color w:val="000000"/>
          <w:sz w:val="28"/>
        </w:rPr>
        <w:t>
      2) добровольных пожертвований, грантов благотворительных организаций;
</w:t>
      </w:r>
      <w:r>
        <w:br/>
      </w:r>
      <w:r>
        <w:rPr>
          <w:rFonts w:ascii="Times New Roman"/>
          <w:b w:val="false"/>
          <w:i w:val="false"/>
          <w:color w:val="000000"/>
          <w:sz w:val="28"/>
        </w:rPr>
        <w:t>
      3) иных источников, не запрещенных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Порядок регистрации общественной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регистрации заявления организатора экспертизы о ее проведении.
</w:t>
      </w:r>
      <w:r>
        <w:br/>
      </w:r>
      <w:r>
        <w:rPr>
          <w:rFonts w:ascii="Times New Roman"/>
          <w:b w:val="false"/>
          <w:i w:val="false"/>
          <w:color w:val="000000"/>
          <w:sz w:val="28"/>
        </w:rPr>
        <w:t>
      2. Заявление о регистрации общественной экологической экспертизы подается ее организатором в местные исполнительные органы, на территории которых намечается экспертируемая деятельность.
</w:t>
      </w:r>
      <w:r>
        <w:br/>
      </w:r>
      <w:r>
        <w:rPr>
          <w:rFonts w:ascii="Times New Roman"/>
          <w:b w:val="false"/>
          <w:i w:val="false"/>
          <w:color w:val="000000"/>
          <w:sz w:val="28"/>
        </w:rPr>
        <w:t>
      3. В заявлении о проведении общественной экологической экспертизы должны быть приведены:
</w:t>
      </w:r>
      <w:r>
        <w:br/>
      </w:r>
      <w:r>
        <w:rPr>
          <w:rFonts w:ascii="Times New Roman"/>
          <w:b w:val="false"/>
          <w:i w:val="false"/>
          <w:color w:val="000000"/>
          <w:sz w:val="28"/>
        </w:rPr>
        <w:t>
      1) наименование, юридический адрес;
</w:t>
      </w:r>
      <w:r>
        <w:br/>
      </w:r>
      <w:r>
        <w:rPr>
          <w:rFonts w:ascii="Times New Roman"/>
          <w:b w:val="false"/>
          <w:i w:val="false"/>
          <w:color w:val="000000"/>
          <w:sz w:val="28"/>
        </w:rPr>
        <w:t>
      2) характер предусмотренной уставом деятельности организатора общественной экологической организации;
</w:t>
      </w:r>
      <w:r>
        <w:br/>
      </w:r>
      <w:r>
        <w:rPr>
          <w:rFonts w:ascii="Times New Roman"/>
          <w:b w:val="false"/>
          <w:i w:val="false"/>
          <w:color w:val="000000"/>
          <w:sz w:val="28"/>
        </w:rPr>
        <w:t>
      3) сведения о составе экспертной комиссии общественной экологической экспертизы;
</w:t>
      </w:r>
      <w:r>
        <w:br/>
      </w:r>
      <w:r>
        <w:rPr>
          <w:rFonts w:ascii="Times New Roman"/>
          <w:b w:val="false"/>
          <w:i w:val="false"/>
          <w:color w:val="000000"/>
          <w:sz w:val="28"/>
        </w:rPr>
        <w:t>
      4) сведения об объекте общественной экологической экспертизы, сроки проведения общественной экологической экспертизы.
</w:t>
      </w:r>
      <w:r>
        <w:br/>
      </w:r>
      <w:r>
        <w:rPr>
          <w:rFonts w:ascii="Times New Roman"/>
          <w:b w:val="false"/>
          <w:i w:val="false"/>
          <w:color w:val="000000"/>
          <w:sz w:val="28"/>
        </w:rPr>
        <w:t>
      4. Местные исполнительные органы в десятидневный срок со дня подачи заявления о проведении общественной экологической экспертизы обязаны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
</w:t>
      </w:r>
      <w:r>
        <w:br/>
      </w:r>
      <w:r>
        <w:rPr>
          <w:rFonts w:ascii="Times New Roman"/>
          <w:b w:val="false"/>
          <w:i w:val="false"/>
          <w:color w:val="000000"/>
          <w:sz w:val="28"/>
        </w:rPr>
        <w:t>
      5. В регистрации заявления об организации общественной экологической экспертизы может быть отказано в случае, если:
</w:t>
      </w:r>
      <w:r>
        <w:br/>
      </w: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
</w:t>
      </w:r>
      <w:r>
        <w:br/>
      </w: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
</w:t>
      </w:r>
      <w:r>
        <w:br/>
      </w:r>
      <w:r>
        <w:rPr>
          <w:rFonts w:ascii="Times New Roman"/>
          <w:b w:val="false"/>
          <w:i w:val="false"/>
          <w:color w:val="000000"/>
          <w:sz w:val="28"/>
        </w:rPr>
        <w:t>
      3) устав общественного объединения, организатора общественной экологической экспертизы, не предусматривает деятельность данной организации в области общественной экологической экспертизы;
</w:t>
      </w:r>
      <w:r>
        <w:br/>
      </w:r>
      <w:r>
        <w:rPr>
          <w:rFonts w:ascii="Times New Roman"/>
          <w:b w:val="false"/>
          <w:i w:val="false"/>
          <w:color w:val="000000"/>
          <w:sz w:val="28"/>
        </w:rPr>
        <w:t>
      4) государственная экологическая экспертиза предполагаемого объекта общественной экологической экспертизы завершена.
</w:t>
      </w:r>
      <w:r>
        <w:br/>
      </w:r>
      <w:r>
        <w:rPr>
          <w:rFonts w:ascii="Times New Roman"/>
          <w:b w:val="false"/>
          <w:i w:val="false"/>
          <w:color w:val="000000"/>
          <w:sz w:val="28"/>
        </w:rPr>
        <w:t>
      6. В случае отказа в регистрации заявления о проведении общественной экологической экспертизы местный исполнительный орган сообщает об этом инициатору и организатору общественной экологической экспертизы в письменном виде с объяснением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Заключение общественной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
</w:t>
      </w:r>
      <w:r>
        <w:br/>
      </w:r>
      <w:r>
        <w:rPr>
          <w:rFonts w:ascii="Times New Roman"/>
          <w:b w:val="false"/>
          <w:i w:val="false"/>
          <w:color w:val="000000"/>
          <w:sz w:val="28"/>
        </w:rPr>
        <w:t>
      2. Заключение общественной экологической экспертизы должно содержать:
</w:t>
      </w:r>
      <w:r>
        <w:br/>
      </w:r>
      <w:r>
        <w:rPr>
          <w:rFonts w:ascii="Times New Roman"/>
          <w:b w:val="false"/>
          <w:i w:val="false"/>
          <w:color w:val="000000"/>
          <w:sz w:val="28"/>
        </w:rPr>
        <w:t>
      1) название и адрес организатора экологической экспертизы;
</w:t>
      </w:r>
      <w:r>
        <w:br/>
      </w:r>
      <w:r>
        <w:rPr>
          <w:rFonts w:ascii="Times New Roman"/>
          <w:b w:val="false"/>
          <w:i w:val="false"/>
          <w:color w:val="000000"/>
          <w:sz w:val="28"/>
        </w:rPr>
        <w:t>
      2) название заказчика, название и местоположение объекта общественной экологической экспертизы;
</w:t>
      </w:r>
      <w:r>
        <w:br/>
      </w:r>
      <w:r>
        <w:rPr>
          <w:rFonts w:ascii="Times New Roman"/>
          <w:b w:val="false"/>
          <w:i w:val="false"/>
          <w:color w:val="000000"/>
          <w:sz w:val="28"/>
        </w:rPr>
        <w:t>
      3) сведения о регистрации заявления о проведении общественной экологической экспертизы;
</w:t>
      </w:r>
      <w:r>
        <w:br/>
      </w:r>
      <w:r>
        <w:rPr>
          <w:rFonts w:ascii="Times New Roman"/>
          <w:b w:val="false"/>
          <w:i w:val="false"/>
          <w:color w:val="000000"/>
          <w:sz w:val="28"/>
        </w:rPr>
        <w:t>
      4) сроки проведения общественной экологической экспертизы;
</w:t>
      </w:r>
      <w:r>
        <w:br/>
      </w:r>
      <w:r>
        <w:rPr>
          <w:rFonts w:ascii="Times New Roman"/>
          <w:b w:val="false"/>
          <w:i w:val="false"/>
          <w:color w:val="000000"/>
          <w:sz w:val="28"/>
        </w:rPr>
        <w:t>
      5) состав документации, проходившей общественную экологическую экспертизу, перечисление других документов, использованных в процессе общественной экологической экспертизы;
</w:t>
      </w:r>
      <w:r>
        <w:br/>
      </w:r>
      <w:r>
        <w:rPr>
          <w:rFonts w:ascii="Times New Roman"/>
          <w:b w:val="false"/>
          <w:i w:val="false"/>
          <w:color w:val="000000"/>
          <w:sz w:val="28"/>
        </w:rPr>
        <w:t>
      6) состав членов экспертной комиссии общественной экологической экспертизы;
</w:t>
      </w:r>
      <w:r>
        <w:br/>
      </w:r>
      <w:r>
        <w:rPr>
          <w:rFonts w:ascii="Times New Roman"/>
          <w:b w:val="false"/>
          <w:i w:val="false"/>
          <w:color w:val="000000"/>
          <w:sz w:val="28"/>
        </w:rPr>
        <w:t>
      7) краткое изложение результатов экспертизы;
</w:t>
      </w:r>
      <w:r>
        <w:br/>
      </w: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
</w:t>
      </w:r>
      <w:r>
        <w:br/>
      </w: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заказчиком и другими заинтересованными сторонами;
</w:t>
      </w:r>
      <w:r>
        <w:br/>
      </w:r>
      <w:r>
        <w:rPr>
          <w:rFonts w:ascii="Times New Roman"/>
          <w:b w:val="false"/>
          <w:i w:val="false"/>
          <w:color w:val="000000"/>
          <w:sz w:val="28"/>
        </w:rPr>
        <w:t>
      10) описание выводов общественной экологической экспертизы.
</w:t>
      </w:r>
      <w:r>
        <w:br/>
      </w:r>
      <w:r>
        <w:rPr>
          <w:rFonts w:ascii="Times New Roman"/>
          <w:b w:val="false"/>
          <w:i w:val="false"/>
          <w:color w:val="000000"/>
          <w:sz w:val="28"/>
        </w:rPr>
        <w:t>
      3. Выводы общественной экологической экспертизы должны содержать:
</w:t>
      </w:r>
      <w:r>
        <w:br/>
      </w:r>
      <w:r>
        <w:rPr>
          <w:rFonts w:ascii="Times New Roman"/>
          <w:b w:val="false"/>
          <w:i w:val="false"/>
          <w:color w:val="000000"/>
          <w:sz w:val="28"/>
        </w:rPr>
        <w:t>
      1) заключение о соответствии объекта экспертизы требованиям существующего законодательства;
</w:t>
      </w:r>
      <w:r>
        <w:br/>
      </w:r>
      <w:r>
        <w:rPr>
          <w:rFonts w:ascii="Times New Roman"/>
          <w:b w:val="false"/>
          <w:i w:val="false"/>
          <w:color w:val="000000"/>
          <w:sz w:val="28"/>
        </w:rPr>
        <w:t>
      2) характеристику полноты, качества и достоверности проведенной заказчиком оценки воздействия на окружающую среду;
</w:t>
      </w:r>
      <w:r>
        <w:br/>
      </w:r>
      <w:r>
        <w:rPr>
          <w:rFonts w:ascii="Times New Roman"/>
          <w:b w:val="false"/>
          <w:i w:val="false"/>
          <w:color w:val="000000"/>
          <w:sz w:val="28"/>
        </w:rPr>
        <w:t>
      3) характеристику позиций различных групп общественности по отношению к намечаемой деятельности, обзор предложений и замечаний общественности;
</w:t>
      </w:r>
      <w:r>
        <w:br/>
      </w:r>
      <w:r>
        <w:rPr>
          <w:rFonts w:ascii="Times New Roman"/>
          <w:b w:val="false"/>
          <w:i w:val="false"/>
          <w:color w:val="000000"/>
          <w:sz w:val="28"/>
        </w:rPr>
        <w:t>
      4) мнение экспертов по экологической и социальной допустимости реализации объекта общественной экологической экспертизы;
</w:t>
      </w:r>
      <w:r>
        <w:br/>
      </w:r>
      <w:r>
        <w:rPr>
          <w:rFonts w:ascii="Times New Roman"/>
          <w:b w:val="false"/>
          <w:i w:val="false"/>
          <w:color w:val="000000"/>
          <w:sz w:val="28"/>
        </w:rPr>
        <w:t>
      5) предложения и рекомендации органу государственной экологической экспертизы, заказчику, органам государственного надзора и контроля, другим организациям и учреждениям, принимающим решения, связанные с реализацией объекта экспертизы.
</w:t>
      </w:r>
      <w:r>
        <w:br/>
      </w:r>
      <w:r>
        <w:rPr>
          <w:rFonts w:ascii="Times New Roman"/>
          <w:b w:val="false"/>
          <w:i w:val="false"/>
          <w:color w:val="000000"/>
          <w:sz w:val="28"/>
        </w:rPr>
        <w:t>
      4. Заключение общественной экологической комиссии подписывается уполномоченным представителем организатора общественной экологической экспертизы председателем и членами экспертной комиссии.
</w:t>
      </w:r>
      <w:r>
        <w:br/>
      </w:r>
      <w:r>
        <w:rPr>
          <w:rFonts w:ascii="Times New Roman"/>
          <w:b w:val="false"/>
          <w:i w:val="false"/>
          <w:color w:val="000000"/>
          <w:sz w:val="28"/>
        </w:rPr>
        <w:t>
      5. Заключение общественной экологической экспертизы направляется:
</w:t>
      </w:r>
      <w:r>
        <w:br/>
      </w:r>
      <w:r>
        <w:rPr>
          <w:rFonts w:ascii="Times New Roman"/>
          <w:b w:val="false"/>
          <w:i w:val="false"/>
          <w:color w:val="000000"/>
          <w:sz w:val="28"/>
        </w:rPr>
        <w:t>
      1) в местный исполнительный орган, проводивший регистрацию заявления на проведение общественной экологической экспертизы;
</w:t>
      </w:r>
      <w:r>
        <w:br/>
      </w:r>
      <w:r>
        <w:rPr>
          <w:rFonts w:ascii="Times New Roman"/>
          <w:b w:val="false"/>
          <w:i w:val="false"/>
          <w:color w:val="000000"/>
          <w:sz w:val="28"/>
        </w:rPr>
        <w:t>
      2) в орган государственной экологической экспертизы, к компетенции которого относится проведение государственной экологической экспертизы данного объекта;
</w:t>
      </w:r>
      <w:r>
        <w:br/>
      </w:r>
      <w:r>
        <w:rPr>
          <w:rFonts w:ascii="Times New Roman"/>
          <w:b w:val="false"/>
          <w:i w:val="false"/>
          <w:color w:val="000000"/>
          <w:sz w:val="28"/>
        </w:rPr>
        <w:t>
      3) заказчику намечаемой деятельности;
</w:t>
      </w:r>
      <w:r>
        <w:br/>
      </w:r>
      <w:r>
        <w:rPr>
          <w:rFonts w:ascii="Times New Roman"/>
          <w:b w:val="false"/>
          <w:i w:val="false"/>
          <w:color w:val="000000"/>
          <w:sz w:val="28"/>
        </w:rPr>
        <w:t>
      4) органам, принимающим решения, связанные с объектом общественной экологической экспертизы;
</w:t>
      </w:r>
      <w:r>
        <w:br/>
      </w:r>
      <w:r>
        <w:rPr>
          <w:rFonts w:ascii="Times New Roman"/>
          <w:b w:val="false"/>
          <w:i w:val="false"/>
          <w:color w:val="000000"/>
          <w:sz w:val="28"/>
        </w:rPr>
        <w:t>
      5) в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Использование результатов общественной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экспертизы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Заказчик намечаемой деятельности обязан ответить на выводы, содержащиеся в заключении общественной экологической экспертизы, в том числе рекомендации по намечаемой деятельности. Заказчик в месячный срок со дня получения заключения общественной экологической экспертизы направляет свой ответ в орган государственной экологической экспертизы и организатору общественной экологической экспертизы.
</w:t>
      </w:r>
      <w:r>
        <w:br/>
      </w:r>
      <w:r>
        <w:rPr>
          <w:rFonts w:ascii="Times New Roman"/>
          <w:b w:val="false"/>
          <w:i w:val="false"/>
          <w:color w:val="000000"/>
          <w:sz w:val="28"/>
        </w:rPr>
        <w:t>
      2. Результаты общественной экологической экспертизы должны быть рассмотрены при проведении государственной экологической экспертизы. Результаты рассмотрения должны быть направлены организатору общественной экологической экспертизы и уполномоченному органу в области охраны окружающей среды.
</w:t>
      </w:r>
      <w:r>
        <w:br/>
      </w: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заказчиком намечаемой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Экологические разрешения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Виды экологических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природопользователям выдаются следующие экологические разрешения:
</w:t>
      </w:r>
      <w:r>
        <w:br/>
      </w:r>
      <w:r>
        <w:rPr>
          <w:rFonts w:ascii="Times New Roman"/>
          <w:b w:val="false"/>
          <w:i w:val="false"/>
          <w:color w:val="000000"/>
          <w:sz w:val="28"/>
        </w:rPr>
        <w:t>
      1) разрешения на эмиссии в окружающую среду;
</w:t>
      </w:r>
      <w:r>
        <w:br/>
      </w:r>
      <w:r>
        <w:rPr>
          <w:rFonts w:ascii="Times New Roman"/>
          <w:b w:val="false"/>
          <w:i w:val="false"/>
          <w:color w:val="000000"/>
          <w:sz w:val="28"/>
        </w:rPr>
        <w:t>
      2) комплексные экологические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Разрешение на эмиссии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Природопользователи, осуществляющие эмиссии в окружающую среду, обязаны получить разрешение на эмиссии в окружающую среду.
</w:t>
      </w:r>
      <w:r>
        <w:br/>
      </w:r>
      <w:r>
        <w:rPr>
          <w:rFonts w:ascii="Times New Roman"/>
          <w:b w:val="false"/>
          <w:i w:val="false"/>
          <w:color w:val="000000"/>
          <w:sz w:val="28"/>
        </w:rPr>
        <w:t>
      2. Разрешение на эмиссии в окружающую среду выдается природопользователю согласно его заявке в порядке, установленном настоящим Кодексом.
</w:t>
      </w:r>
      <w:r>
        <w:br/>
      </w:r>
      <w:r>
        <w:rPr>
          <w:rFonts w:ascii="Times New Roman"/>
          <w:b w:val="false"/>
          <w:i w:val="false"/>
          <w:color w:val="000000"/>
          <w:sz w:val="28"/>
        </w:rPr>
        <w:t>
      3. Природопользователи обязаны выполнять условия, указанные в разрешении на эмиссии в окружающую среду, и несут ответственность за их несоблюдение в соответствии с настоящим Кодексом.
</w:t>
      </w:r>
      <w:r>
        <w:br/>
      </w:r>
      <w:r>
        <w:rPr>
          <w:rFonts w:ascii="Times New Roman"/>
          <w:b w:val="false"/>
          <w:i w:val="false"/>
          <w:color w:val="000000"/>
          <w:sz w:val="28"/>
        </w:rPr>
        <w:t>
      4. Природопользователи, имеющие в своей собственности производственные объекты, расположенные на территории разных областей (города республиканского значения, столицы), могут подавать заявки на получение разрешения на эмиссии в окружающую среду, как по каждому объекту, так и по всей их совокупности, по месту нахождения данных объектов.
</w:t>
      </w:r>
      <w:r>
        <w:br/>
      </w:r>
      <w:r>
        <w:rPr>
          <w:rFonts w:ascii="Times New Roman"/>
          <w:b w:val="false"/>
          <w:i w:val="false"/>
          <w:color w:val="000000"/>
          <w:sz w:val="28"/>
        </w:rPr>
        <w:t>
      5. Не требуется получение разрешения на эмиссии в окружающую среду, если эти эмиссии происходят в процессе общего природопользования.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Содержание разрешения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Разрешение на эмиссии в окружающую среду представляет собой комплект документов установленного образца, содержащий:
</w:t>
      </w:r>
      <w:r>
        <w:br/>
      </w:r>
      <w:r>
        <w:rPr>
          <w:rFonts w:ascii="Times New Roman"/>
          <w:b w:val="false"/>
          <w:i w:val="false"/>
          <w:color w:val="000000"/>
          <w:sz w:val="28"/>
        </w:rPr>
        <w:t>
      1) сведения о природопользователе и осуществляемой им хозяйственной и иной деятельности;
</w:t>
      </w:r>
      <w:r>
        <w:br/>
      </w:r>
      <w:r>
        <w:rPr>
          <w:rFonts w:ascii="Times New Roman"/>
          <w:b w:val="false"/>
          <w:i w:val="false"/>
          <w:color w:val="000000"/>
          <w:sz w:val="28"/>
        </w:rPr>
        <w:t>
      2) срок действия разрешения;
</w:t>
      </w:r>
      <w:r>
        <w:br/>
      </w:r>
      <w:r>
        <w:rPr>
          <w:rFonts w:ascii="Times New Roman"/>
          <w:b w:val="false"/>
          <w:i w:val="false"/>
          <w:color w:val="000000"/>
          <w:sz w:val="28"/>
        </w:rPr>
        <w:t>
      3) условия природопользования, в том числе нормативы эмиссий по всем их источникам;
</w:t>
      </w:r>
      <w:r>
        <w:br/>
      </w:r>
      <w:r>
        <w:rPr>
          <w:rFonts w:ascii="Times New Roman"/>
          <w:b w:val="false"/>
          <w:i w:val="false"/>
          <w:color w:val="000000"/>
          <w:sz w:val="28"/>
        </w:rPr>
        <w:t>
      4) программу мероприятий по охране окружающей среды на период действия разрешения;
</w:t>
      </w:r>
      <w:r>
        <w:br/>
      </w:r>
      <w:r>
        <w:rPr>
          <w:rFonts w:ascii="Times New Roman"/>
          <w:b w:val="false"/>
          <w:i w:val="false"/>
          <w:color w:val="000000"/>
          <w:sz w:val="28"/>
        </w:rPr>
        <w:t>
      5) программу производственного экологического контроля.
</w:t>
      </w:r>
      <w:r>
        <w:br/>
      </w:r>
      <w:r>
        <w:rPr>
          <w:rFonts w:ascii="Times New Roman"/>
          <w:b w:val="false"/>
          <w:i w:val="false"/>
          <w:color w:val="000000"/>
          <w:sz w:val="28"/>
        </w:rPr>
        <w:t>
      2. Формы бланков разрешения на эмиссии в окружающую среду и порядок их заполнения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Орган, выдающий разрешения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на эмиссии в окружающую среду выдаются природопользователю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Категории объектов, требующих получения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разрешений на эмиссии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Объекты, на которые природопользователям выдаются разрешения на эмиссии в окружающую среду, подразделяются на четыре категории: I, II, III и IV.
</w:t>
      </w:r>
      <w:r>
        <w:br/>
      </w:r>
      <w:r>
        <w:rPr>
          <w:rFonts w:ascii="Times New Roman"/>
          <w:b w:val="false"/>
          <w:i w:val="false"/>
          <w:color w:val="000000"/>
          <w:sz w:val="28"/>
        </w:rPr>
        <w:t>
      2. К I категории относятся объекты, относящиеся к 1 и 2 классам опасности согласно санитарной классификации производственных объектов.
</w:t>
      </w:r>
      <w:r>
        <w:br/>
      </w:r>
      <w:r>
        <w:rPr>
          <w:rFonts w:ascii="Times New Roman"/>
          <w:b w:val="false"/>
          <w:i w:val="false"/>
          <w:color w:val="000000"/>
          <w:sz w:val="28"/>
        </w:rPr>
        <w:t>
      К II категории относятся объекты, относящиеся к 3 классу опасности согласно санитарной классификации производственных объектов.
</w:t>
      </w:r>
      <w:r>
        <w:br/>
      </w:r>
      <w:r>
        <w:rPr>
          <w:rFonts w:ascii="Times New Roman"/>
          <w:b w:val="false"/>
          <w:i w:val="false"/>
          <w:color w:val="000000"/>
          <w:sz w:val="28"/>
        </w:rPr>
        <w:t>
      К III категории относятся объекты, относящиеся к 4 классу опасности согласно санитарной классификации производственных объектов.
</w:t>
      </w:r>
      <w:r>
        <w:br/>
      </w:r>
      <w:r>
        <w:rPr>
          <w:rFonts w:ascii="Times New Roman"/>
          <w:b w:val="false"/>
          <w:i w:val="false"/>
          <w:color w:val="000000"/>
          <w:sz w:val="28"/>
        </w:rPr>
        <w:t>
      К IV категории относятся объекты, относящиеся к 5 классу опасности согласно санитарной классификации производственных объектов.
</w:t>
      </w:r>
      <w:r>
        <w:br/>
      </w:r>
      <w:r>
        <w:rPr>
          <w:rFonts w:ascii="Times New Roman"/>
          <w:b w:val="false"/>
          <w:i w:val="false"/>
          <w:color w:val="000000"/>
          <w:sz w:val="28"/>
        </w:rPr>
        <w:t>
      3. Для объектов категории I природопользователи получают разрешения на эмиссии в окружающую среду в центральном исполнительном органе в области охраны окружающей среды, категории II - в территориальных органах в области охраны окружающей среды, категории III - в территориальных органах в области охраны окружающей среды по упрощенной схеме, категория IV - в территориальных органах в области охраны окружающей среды, по месту нахождения этих объектов, на основе уведомительной декларации.
</w:t>
      </w:r>
      <w:r>
        <w:br/>
      </w:r>
      <w:r>
        <w:rPr>
          <w:rFonts w:ascii="Times New Roman"/>
          <w:b w:val="false"/>
          <w:i w:val="false"/>
          <w:color w:val="000000"/>
          <w:sz w:val="28"/>
        </w:rPr>
        <w:t>
      4. Природопользователи получают разрешение на объекты категорий II, III и IV в территориальных органах в области охраны окружающей среды по месту нахождения этих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Материалы, представляемые для получения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разрешений на эмиссии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получения разрешения на эмиссии в окружающую среду природопользователь предоставляет в уполномоченный орган в области охраны окружающей среды, осуществляющий выдачу разрешений, необходимый пакет документов.
</w:t>
      </w:r>
      <w:r>
        <w:br/>
      </w:r>
      <w:r>
        <w:rPr>
          <w:rFonts w:ascii="Times New Roman"/>
          <w:b w:val="false"/>
          <w:i w:val="false"/>
          <w:color w:val="000000"/>
          <w:sz w:val="28"/>
        </w:rPr>
        <w:t>
      2. Для природопользователей, имеющих объекты I и II категорий, пакет документов для получения разрешения на эмиссии в окружающую среду включает:
</w:t>
      </w:r>
      <w:r>
        <w:br/>
      </w:r>
      <w:r>
        <w:rPr>
          <w:rFonts w:ascii="Times New Roman"/>
          <w:b w:val="false"/>
          <w:i w:val="false"/>
          <w:color w:val="000000"/>
          <w:sz w:val="28"/>
        </w:rPr>
        <w:t>
      1) заявку на получение разрешения;
</w:t>
      </w:r>
      <w:r>
        <w:br/>
      </w:r>
      <w:r>
        <w:rPr>
          <w:rFonts w:ascii="Times New Roman"/>
          <w:b w:val="false"/>
          <w:i w:val="false"/>
          <w:color w:val="000000"/>
          <w:sz w:val="28"/>
        </w:rPr>
        <w:t>
      2) заключение государственной экологической экспертизы на проект намечаемой деятельности с разделом по оценке воздействия на окружающую среду;
</w:t>
      </w:r>
      <w:r>
        <w:br/>
      </w:r>
      <w:r>
        <w:rPr>
          <w:rFonts w:ascii="Times New Roman"/>
          <w:b w:val="false"/>
          <w:i w:val="false"/>
          <w:color w:val="000000"/>
          <w:sz w:val="28"/>
        </w:rPr>
        <w:t>
      3) резюме используемых технологических решений;
</w:t>
      </w:r>
      <w:r>
        <w:br/>
      </w:r>
      <w:r>
        <w:rPr>
          <w:rFonts w:ascii="Times New Roman"/>
          <w:b w:val="false"/>
          <w:i w:val="false"/>
          <w:color w:val="000000"/>
          <w:sz w:val="28"/>
        </w:rPr>
        <w:t>
      4) проект нормативов эмиссий, рассчитанных в установленном порядке на основе экологических нормативов качества окружающей среды или целевых показателей качества окружающей среды, с заключением государственной экологической экспертизы;
</w:t>
      </w:r>
      <w:r>
        <w:br/>
      </w:r>
      <w:r>
        <w:rPr>
          <w:rFonts w:ascii="Times New Roman"/>
          <w:b w:val="false"/>
          <w:i w:val="false"/>
          <w:color w:val="000000"/>
          <w:sz w:val="28"/>
        </w:rPr>
        <w:t>
      5) проект программы мероприятий по охране окружающей среды;
</w:t>
      </w:r>
      <w:r>
        <w:br/>
      </w:r>
      <w:r>
        <w:rPr>
          <w:rFonts w:ascii="Times New Roman"/>
          <w:b w:val="false"/>
          <w:i w:val="false"/>
          <w:color w:val="000000"/>
          <w:sz w:val="28"/>
        </w:rPr>
        <w:t>
      6) проект программы производственного экологического контроля;
</w:t>
      </w:r>
      <w:r>
        <w:br/>
      </w:r>
      <w:r>
        <w:rPr>
          <w:rFonts w:ascii="Times New Roman"/>
          <w:b w:val="false"/>
          <w:i w:val="false"/>
          <w:color w:val="000000"/>
          <w:sz w:val="28"/>
        </w:rPr>
        <w:t>
      7) нотариально засвидетельствованную копию договора обязательного экологического страхования для природопользователей, у которых экологическое страхование является обязательным.
</w:t>
      </w:r>
      <w:r>
        <w:br/>
      </w:r>
      <w:r>
        <w:rPr>
          <w:rFonts w:ascii="Times New Roman"/>
          <w:b w:val="false"/>
          <w:i w:val="false"/>
          <w:color w:val="000000"/>
          <w:sz w:val="28"/>
        </w:rPr>
        <w:t>
      3. Для природопользователей, имеющих объекты III категории, пакет документов для получения разрешения на эмиссии в окружающую среду включает:
</w:t>
      </w:r>
      <w:r>
        <w:br/>
      </w:r>
      <w:r>
        <w:rPr>
          <w:rFonts w:ascii="Times New Roman"/>
          <w:b w:val="false"/>
          <w:i w:val="false"/>
          <w:color w:val="000000"/>
          <w:sz w:val="28"/>
        </w:rPr>
        <w:t>
      1) заявку на получение разрешения;
</w:t>
      </w:r>
      <w:r>
        <w:br/>
      </w:r>
      <w:r>
        <w:rPr>
          <w:rFonts w:ascii="Times New Roman"/>
          <w:b w:val="false"/>
          <w:i w:val="false"/>
          <w:color w:val="000000"/>
          <w:sz w:val="28"/>
        </w:rPr>
        <w:t>
      2) проект нормативов эмиссий, рассчитанных в установленном порядке на основе экологических нормативов качества окружающей среды или целевых показателей качества окружающей среды, с заключением государственной экологической экспертизы;
</w:t>
      </w:r>
      <w:r>
        <w:br/>
      </w:r>
      <w:r>
        <w:rPr>
          <w:rFonts w:ascii="Times New Roman"/>
          <w:b w:val="false"/>
          <w:i w:val="false"/>
          <w:color w:val="000000"/>
          <w:sz w:val="28"/>
        </w:rPr>
        <w:t>
      3) проект программы мероприятий по охране окружающей среды;
</w:t>
      </w:r>
      <w:r>
        <w:br/>
      </w:r>
      <w:r>
        <w:rPr>
          <w:rFonts w:ascii="Times New Roman"/>
          <w:b w:val="false"/>
          <w:i w:val="false"/>
          <w:color w:val="000000"/>
          <w:sz w:val="28"/>
        </w:rPr>
        <w:t>
      4) проект программы производственного экологического контроля;
</w:t>
      </w:r>
      <w:r>
        <w:br/>
      </w:r>
      <w:r>
        <w:rPr>
          <w:rFonts w:ascii="Times New Roman"/>
          <w:b w:val="false"/>
          <w:i w:val="false"/>
          <w:color w:val="000000"/>
          <w:sz w:val="28"/>
        </w:rPr>
        <w:t>
      5) нотариально засвидетельствованную копию договора обязательного экологического страхования для природопользователей, для которых экологической страхование является обязательным.
</w:t>
      </w:r>
      <w:r>
        <w:br/>
      </w:r>
      <w:r>
        <w:rPr>
          <w:rFonts w:ascii="Times New Roman"/>
          <w:b w:val="false"/>
          <w:i w:val="false"/>
          <w:color w:val="000000"/>
          <w:sz w:val="28"/>
        </w:rPr>
        <w:t>
      4. Для природопользователей, имеющих объекты IV категории, пакет документов для получения разрешения на эмиссии в окружающую среду включает:
</w:t>
      </w:r>
      <w:r>
        <w:br/>
      </w:r>
      <w:r>
        <w:rPr>
          <w:rFonts w:ascii="Times New Roman"/>
          <w:b w:val="false"/>
          <w:i w:val="false"/>
          <w:color w:val="000000"/>
          <w:sz w:val="28"/>
        </w:rPr>
        <w:t>
      1) заявку на получение разрешения;
</w:t>
      </w:r>
      <w:r>
        <w:br/>
      </w:r>
      <w:r>
        <w:rPr>
          <w:rFonts w:ascii="Times New Roman"/>
          <w:b w:val="false"/>
          <w:i w:val="false"/>
          <w:color w:val="000000"/>
          <w:sz w:val="28"/>
        </w:rPr>
        <w:t>
      2) уведомительную декларацию, включающую информацию о применяемых технических решениях, канализации, вентиляции, вывозе отходов, использовании автомобильного транспорта.
</w:t>
      </w:r>
      <w:r>
        <w:br/>
      </w:r>
      <w:r>
        <w:rPr>
          <w:rFonts w:ascii="Times New Roman"/>
          <w:b w:val="false"/>
          <w:i w:val="false"/>
          <w:color w:val="000000"/>
          <w:sz w:val="28"/>
        </w:rPr>
        <w:t>
      5. Физические и юридические лица, имеющие передвижные источники загрязнения окружающей среды, осуществляют специальное природопользование без оформления экологического разрешения.
</w:t>
      </w:r>
      <w:r>
        <w:br/>
      </w:r>
      <w:r>
        <w:rPr>
          <w:rFonts w:ascii="Times New Roman"/>
          <w:b w:val="false"/>
          <w:i w:val="false"/>
          <w:color w:val="000000"/>
          <w:sz w:val="28"/>
        </w:rPr>
        <w:t>
      6. Формы заявки на получение разрешения и уведомительной декларации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Условия природопользования, включаемые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на эмиссии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случаях, если для осуществляемых природопользователем видов деятельности в Республике Казахстан приняты специальные экологические требования и нормы, в разрешение на эмиссии в окружающую среду могут включаться условия природопользования, обеспечивающие выполнение данных требований и норм.
</w:t>
      </w:r>
      <w:r>
        <w:br/>
      </w:r>
      <w:r>
        <w:rPr>
          <w:rFonts w:ascii="Times New Roman"/>
          <w:b w:val="false"/>
          <w:i w:val="false"/>
          <w:color w:val="000000"/>
          <w:sz w:val="28"/>
        </w:rPr>
        <w:t>
      2. Решение о включении в разрешение на эмиссии в окружающую среду определенных условий природопользования принимается органами, выдающими разрешения.
</w:t>
      </w:r>
      <w:r>
        <w:br/>
      </w:r>
      <w:r>
        <w:rPr>
          <w:rFonts w:ascii="Times New Roman"/>
          <w:b w:val="false"/>
          <w:i w:val="false"/>
          <w:color w:val="000000"/>
          <w:sz w:val="28"/>
        </w:rPr>
        <w:t>
      3. Запрещается включение в разрешения на эмиссии в окружающую среду условий природопользования, не предусмотренных экологическими требованиями и нормами, установленными в Республике Казахстан.
</w:t>
      </w:r>
      <w:r>
        <w:br/>
      </w:r>
      <w:r>
        <w:rPr>
          <w:rFonts w:ascii="Times New Roman"/>
          <w:b w:val="false"/>
          <w:i w:val="false"/>
          <w:color w:val="000000"/>
          <w:sz w:val="28"/>
        </w:rPr>
        <w:t>
      4. Порядок включения условий природопользования в разрешения на эмиссии в окружающую среду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Сроки подачи заявок, рассмотрения, выдачи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согласования разрешений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Подача заявок осуществляется не позднее, чем за четыре месяца до истечения сроков действующего разрешения либо до ввода в эксплуатацию нового объекта.
</w:t>
      </w:r>
      <w:r>
        <w:br/>
      </w:r>
      <w:r>
        <w:rPr>
          <w:rFonts w:ascii="Times New Roman"/>
          <w:b w:val="false"/>
          <w:i w:val="false"/>
          <w:color w:val="000000"/>
          <w:sz w:val="28"/>
        </w:rPr>
        <w:t>
      2. В срок не более одного месяца с момента регистрации заявки, уполномоченный орган в области охраны окружающей среды рассматривают заявку на предмет полноты представленных материалов. В течение данного срока могут быть запрошены дополнительные документы по представленной заявке. По истечении данного срока заявка принимается на рассмотрение, либо отклоняется вследствие недостаточности представленных материалов.
</w:t>
      </w:r>
      <w:r>
        <w:br/>
      </w:r>
      <w:r>
        <w:rPr>
          <w:rFonts w:ascii="Times New Roman"/>
          <w:b w:val="false"/>
          <w:i w:val="false"/>
          <w:color w:val="000000"/>
          <w:sz w:val="28"/>
        </w:rPr>
        <w:t>
      3. Принятые заявки рассматриваются уполномоченным органом в области охраны окружающей среды в срок не более четырех месяцев со дня регистрации заявки. По истечении этого срока выдается разрешение на эмиссии в окружающую среду, либо аргументированное заключение об отклонении заявки в связи с ее несоответствием требованиям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Основания для выдачи разрешения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Разрешение на эмиссии в окружающую среду должно быть выдано природопользователю на объект I и II категории, при соблюдении следующих условий:
</w:t>
      </w:r>
      <w:r>
        <w:br/>
      </w:r>
      <w:r>
        <w:rPr>
          <w:rFonts w:ascii="Times New Roman"/>
          <w:b w:val="false"/>
          <w:i w:val="false"/>
          <w:color w:val="000000"/>
          <w:sz w:val="28"/>
        </w:rPr>
        <w:t>
      1) представлены необходимые документы и материалы в соответствии со статьей 79 настоящего Кодекса;
</w:t>
      </w:r>
      <w:r>
        <w:br/>
      </w:r>
      <w:r>
        <w:rPr>
          <w:rFonts w:ascii="Times New Roman"/>
          <w:b w:val="false"/>
          <w:i w:val="false"/>
          <w:color w:val="000000"/>
          <w:sz w:val="28"/>
        </w:rPr>
        <w:t>
      2) проект нормативов эмиссий в окружающую среду соответствуют требованиям главы 5 настоящего Кодекса;
</w:t>
      </w:r>
      <w:r>
        <w:br/>
      </w:r>
      <w:r>
        <w:rPr>
          <w:rFonts w:ascii="Times New Roman"/>
          <w:b w:val="false"/>
          <w:i w:val="false"/>
          <w:color w:val="000000"/>
          <w:sz w:val="28"/>
        </w:rPr>
        <w:t>
      3) материалы оценки воздействия окружающей среды подтверждают соответствие нормативов эмиссий и условий природопользования экологическим требованиям и нормам, установленных законодательством в области охраны окружающей среды;
</w:t>
      </w:r>
      <w:r>
        <w:br/>
      </w:r>
      <w:r>
        <w:rPr>
          <w:rFonts w:ascii="Times New Roman"/>
          <w:b w:val="false"/>
          <w:i w:val="false"/>
          <w:color w:val="000000"/>
          <w:sz w:val="28"/>
        </w:rPr>
        <w:t>
      4) программа мероприятий по охране окружающей среды соответствует экологическим требованиям и нормам, установленным экологическим законодательством, и обеспечивает достижение нормативов эмиссий;
</w:t>
      </w:r>
      <w:r>
        <w:br/>
      </w:r>
      <w:r>
        <w:rPr>
          <w:rFonts w:ascii="Times New Roman"/>
          <w:b w:val="false"/>
          <w:i w:val="false"/>
          <w:color w:val="000000"/>
          <w:sz w:val="28"/>
        </w:rPr>
        <w:t>
      5) программа производственного экологического контроля соответствует требованиям, установленным главой 15 настоящего Кодекса.
</w:t>
      </w:r>
      <w:r>
        <w:br/>
      </w:r>
      <w:r>
        <w:rPr>
          <w:rFonts w:ascii="Times New Roman"/>
          <w:b w:val="false"/>
          <w:i w:val="false"/>
          <w:color w:val="000000"/>
          <w:sz w:val="28"/>
        </w:rPr>
        <w:t>
      2. Разрешение на эмиссии в окружающую среду должно быть выдано природопользователю на объект III категории, если:
</w:t>
      </w:r>
      <w:r>
        <w:br/>
      </w:r>
      <w:r>
        <w:rPr>
          <w:rFonts w:ascii="Times New Roman"/>
          <w:b w:val="false"/>
          <w:i w:val="false"/>
          <w:color w:val="000000"/>
          <w:sz w:val="28"/>
        </w:rPr>
        <w:t>
      1) представлены необходимые документы и материалы в соответствии со статьей 79 настоящего Кодекса;
</w:t>
      </w:r>
      <w:r>
        <w:br/>
      </w:r>
      <w:r>
        <w:rPr>
          <w:rFonts w:ascii="Times New Roman"/>
          <w:b w:val="false"/>
          <w:i w:val="false"/>
          <w:color w:val="000000"/>
          <w:sz w:val="28"/>
        </w:rPr>
        <w:t>
      2) проект нормативов эмиссий в окружающую среду и проект нормативов изъятия природных ресурсов соответствуют требованиям главы 5 настоящего Кодекса;
</w:t>
      </w:r>
      <w:r>
        <w:br/>
      </w:r>
      <w:r>
        <w:rPr>
          <w:rFonts w:ascii="Times New Roman"/>
          <w:b w:val="false"/>
          <w:i w:val="false"/>
          <w:color w:val="000000"/>
          <w:sz w:val="28"/>
        </w:rPr>
        <w:t>
      3) программа мероприятий по охране окружающей среды соответствует экологическим требованиям и нормам, установленным экологическим законодательством, и обеспечивает достижение нормативов эмиссий и изъятия природных ресурсов;
</w:t>
      </w:r>
      <w:r>
        <w:br/>
      </w:r>
      <w:r>
        <w:rPr>
          <w:rFonts w:ascii="Times New Roman"/>
          <w:b w:val="false"/>
          <w:i w:val="false"/>
          <w:color w:val="000000"/>
          <w:sz w:val="28"/>
        </w:rPr>
        <w:t>
      4) программа производственного экологического контроля соответствует требованиям, установленным главой 15 настоящего Кодекса.
</w:t>
      </w:r>
      <w:r>
        <w:br/>
      </w:r>
      <w:r>
        <w:rPr>
          <w:rFonts w:ascii="Times New Roman"/>
          <w:b w:val="false"/>
          <w:i w:val="false"/>
          <w:color w:val="000000"/>
          <w:sz w:val="28"/>
        </w:rPr>
        <w:t>
      3. Разрешение на эмиссии в окружающую среду должно быть выдано природопользователю на объект IV категории, если он представил необходимую заявку и уведомительную декларацию.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Сроки действия разрешений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w:t>
      </w:r>
      <w:r>
        <w:br/>
      </w:r>
      <w:r>
        <w:rPr>
          <w:rFonts w:ascii="Times New Roman"/>
          <w:b w:val="false"/>
          <w:i w:val="false"/>
          <w:color w:val="000000"/>
          <w:sz w:val="28"/>
        </w:rPr>
        <w:t>
      1) 3 лет для природопользователей на объект I категории;
</w:t>
      </w:r>
      <w:r>
        <w:br/>
      </w:r>
      <w:r>
        <w:rPr>
          <w:rFonts w:ascii="Times New Roman"/>
          <w:b w:val="false"/>
          <w:i w:val="false"/>
          <w:color w:val="000000"/>
          <w:sz w:val="28"/>
        </w:rPr>
        <w:t>
      2) 5 лет для природопользователей на объекты II, III и IV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Отказ в выдаче, приостановление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аннулирование разрешений на эмиссии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Органы, выдающие разрешение на эмиссии в окружающую среду, могут отказать в выдаче разрешения в следующих случаях:
</w:t>
      </w:r>
      <w:r>
        <w:br/>
      </w:r>
      <w:r>
        <w:rPr>
          <w:rFonts w:ascii="Times New Roman"/>
          <w:b w:val="false"/>
          <w:i w:val="false"/>
          <w:color w:val="000000"/>
          <w:sz w:val="28"/>
        </w:rPr>
        <w:t>
      1) неполноты и недостоверности материалов, представленных для получения разрешения;
</w:t>
      </w:r>
      <w:r>
        <w:br/>
      </w:r>
      <w:r>
        <w:rPr>
          <w:rFonts w:ascii="Times New Roman"/>
          <w:b w:val="false"/>
          <w:i w:val="false"/>
          <w:color w:val="000000"/>
          <w:sz w:val="28"/>
        </w:rPr>
        <w:t>
      2) несоответствия запрашиваемых условий природопользования требованиям, изложенным статьей 80 настоящего Кодекса.
</w:t>
      </w:r>
      <w:r>
        <w:br/>
      </w:r>
      <w:r>
        <w:rPr>
          <w:rFonts w:ascii="Times New Roman"/>
          <w:b w:val="false"/>
          <w:i w:val="false"/>
          <w:color w:val="000000"/>
          <w:sz w:val="28"/>
        </w:rPr>
        <w:t>
      2. Действие разрешения на эмиссии в окружающую среду может быть приостановлено органом, выдавшим его, на срок до трех месяцев в следующих случаях:
</w:t>
      </w:r>
      <w:r>
        <w:br/>
      </w:r>
      <w:r>
        <w:rPr>
          <w:rFonts w:ascii="Times New Roman"/>
          <w:b w:val="false"/>
          <w:i w:val="false"/>
          <w:color w:val="000000"/>
          <w:sz w:val="28"/>
        </w:rPr>
        <w:t>
      1) выявление фактов представления недостоверных данных природопользователями, в том числе ошибок, связанных с расчетами нормативов эмиссий в окружающую среду;
</w:t>
      </w:r>
      <w:r>
        <w:br/>
      </w:r>
      <w:r>
        <w:rPr>
          <w:rFonts w:ascii="Times New Roman"/>
          <w:b w:val="false"/>
          <w:i w:val="false"/>
          <w:color w:val="000000"/>
          <w:sz w:val="28"/>
        </w:rPr>
        <w:t>
      2) нарушения природопользователями условий природопользования, указанных в разрешении, экологических требований и норм, установленных экологическим законодательством Республики Казахстан.
</w:t>
      </w:r>
      <w:r>
        <w:br/>
      </w:r>
      <w:r>
        <w:rPr>
          <w:rFonts w:ascii="Times New Roman"/>
          <w:b w:val="false"/>
          <w:i w:val="false"/>
          <w:color w:val="000000"/>
          <w:sz w:val="28"/>
        </w:rPr>
        <w:t>
      3. Органы, выдавшие разрешение, могут аннулировать разрешение в следующих случаях:
</w:t>
      </w:r>
      <w:r>
        <w:br/>
      </w:r>
      <w:r>
        <w:rPr>
          <w:rFonts w:ascii="Times New Roman"/>
          <w:b w:val="false"/>
          <w:i w:val="false"/>
          <w:color w:val="000000"/>
          <w:sz w:val="28"/>
        </w:rPr>
        <w:t>
      1) систематических нарушений (более 3 раз в течение срока действия разрешения) природопользователем условий природопользования, указанных в разрешении, экологических требований и норм, установленных экологическим законодательством Республики Казахстан;
</w:t>
      </w:r>
      <w:r>
        <w:br/>
      </w:r>
      <w:r>
        <w:rPr>
          <w:rFonts w:ascii="Times New Roman"/>
          <w:b w:val="false"/>
          <w:i w:val="false"/>
          <w:color w:val="000000"/>
          <w:sz w:val="28"/>
        </w:rPr>
        <w:t>
      2) неустранения в установленный срок нарушений, по которым действие разрешение было приостановлено.
</w:t>
      </w:r>
      <w:r>
        <w:br/>
      </w:r>
      <w:r>
        <w:rPr>
          <w:rFonts w:ascii="Times New Roman"/>
          <w:b w:val="false"/>
          <w:i w:val="false"/>
          <w:color w:val="000000"/>
          <w:sz w:val="28"/>
        </w:rPr>
        <w:t>
      4. Приостановление или аннулирование разрешения осуществляется в месячный срок с момента наступления случаев, указанных в пунктах 2 и 3 настоящей статьи, путем выдачи природопользователю уведомления о причинах принятого решения и (или) сроках их устранения в письменной форме. Получение уведомления влечет прекращение осуществления права специального природопользования.
</w:t>
      </w:r>
      <w:r>
        <w:br/>
      </w:r>
      <w:r>
        <w:rPr>
          <w:rFonts w:ascii="Times New Roman"/>
          <w:b w:val="false"/>
          <w:i w:val="false"/>
          <w:color w:val="000000"/>
          <w:sz w:val="28"/>
        </w:rPr>
        <w:t>
      5. В случаях устранения природопользователем нарушений, указанных в уведомлении, действие разрешения возобновляется на основании письменного подтверждения органа, принявшего решение по приостановлению действия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Порядок переоформления разрешения на эмиссии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Разрешение может быть переоформлено в следующих случаях:
</w:t>
      </w:r>
      <w:r>
        <w:br/>
      </w:r>
      <w:r>
        <w:rPr>
          <w:rFonts w:ascii="Times New Roman"/>
          <w:b w:val="false"/>
          <w:i w:val="false"/>
          <w:color w:val="000000"/>
          <w:sz w:val="28"/>
        </w:rPr>
        <w:t>
      1) изменения режима природопользования, требующего перерасчетов выданных лимитов;
</w:t>
      </w:r>
      <w:r>
        <w:br/>
      </w:r>
      <w:r>
        <w:rPr>
          <w:rFonts w:ascii="Times New Roman"/>
          <w:b w:val="false"/>
          <w:i w:val="false"/>
          <w:color w:val="000000"/>
          <w:sz w:val="28"/>
        </w:rPr>
        <w:t>
      2) изменения профиля деятельности природопользователя и (или) организационно-правовой формы, смены технологии.
</w:t>
      </w:r>
      <w:r>
        <w:br/>
      </w:r>
      <w:r>
        <w:rPr>
          <w:rFonts w:ascii="Times New Roman"/>
          <w:b w:val="false"/>
          <w:i w:val="false"/>
          <w:color w:val="000000"/>
          <w:sz w:val="28"/>
        </w:rPr>
        <w:t>
      2. Переоформление разрешения осуществляется при наличии следующих документов:
</w:t>
      </w:r>
      <w:r>
        <w:br/>
      </w:r>
      <w:r>
        <w:rPr>
          <w:rFonts w:ascii="Times New Roman"/>
          <w:b w:val="false"/>
          <w:i w:val="false"/>
          <w:color w:val="000000"/>
          <w:sz w:val="28"/>
        </w:rPr>
        <w:t>
      1) свидетельства о регистрации (перерегистрации) юридического лица;
</w:t>
      </w:r>
      <w:r>
        <w:br/>
      </w:r>
      <w:r>
        <w:rPr>
          <w:rFonts w:ascii="Times New Roman"/>
          <w:b w:val="false"/>
          <w:i w:val="false"/>
          <w:color w:val="000000"/>
          <w:sz w:val="28"/>
        </w:rPr>
        <w:t>
      2) свидетельства налогоплательщика;
</w:t>
      </w:r>
      <w:r>
        <w:br/>
      </w:r>
      <w:r>
        <w:rPr>
          <w:rFonts w:ascii="Times New Roman"/>
          <w:b w:val="false"/>
          <w:i w:val="false"/>
          <w:color w:val="000000"/>
          <w:sz w:val="28"/>
        </w:rPr>
        <w:t>
      3) статистической карточки;
</w:t>
      </w:r>
      <w:r>
        <w:br/>
      </w:r>
      <w:r>
        <w:rPr>
          <w:rFonts w:ascii="Times New Roman"/>
          <w:b w:val="false"/>
          <w:i w:val="false"/>
          <w:color w:val="000000"/>
          <w:sz w:val="28"/>
        </w:rPr>
        <w:t>
      4) акта инспекционной проверки, подтверждающей изменение режима природопользования.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Комплексное экологическое разрешение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Комплексное экологическое разрешение является единым документом, удостоверяющим право природопользователя осуществлять эмиссии в окружающую среду с условием внедрения наилучших доступных технологий и соблюдения установленных в Республике Казахстан технических удельных нормативов.
</w:t>
      </w:r>
      <w:r>
        <w:br/>
      </w:r>
      <w:r>
        <w:rPr>
          <w:rFonts w:ascii="Times New Roman"/>
          <w:b w:val="false"/>
          <w:i w:val="false"/>
          <w:color w:val="000000"/>
          <w:sz w:val="28"/>
        </w:rPr>
        <w:t>
      2. Наилучшие доступные технологии включают в себя как используемые, так и планируемые отраслевые технологии, технику и оборудование, обеспечивающие организационные и управленческие меры,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
</w:t>
      </w:r>
      <w:r>
        <w:br/>
      </w:r>
      <w:r>
        <w:rPr>
          <w:rFonts w:ascii="Times New Roman"/>
          <w:b w:val="false"/>
          <w:i w:val="false"/>
          <w:color w:val="000000"/>
          <w:sz w:val="28"/>
        </w:rPr>
        <w:t>
      3. Перечни наилучших доступных технологий для отдельных процессов и отраслей промышленности разрабатываются уполномоченным органом в области охраны окружающей среды с участием отраслевых центральных исполнительных органов, промышленности и других заинтересованных сторон. Перечни наилучших доступных технологий утверждаются Правительством Республики Казахстан.
</w:t>
      </w:r>
      <w:r>
        <w:br/>
      </w:r>
      <w:r>
        <w:rPr>
          <w:rFonts w:ascii="Times New Roman"/>
          <w:b w:val="false"/>
          <w:i w:val="false"/>
          <w:color w:val="000000"/>
          <w:sz w:val="28"/>
        </w:rPr>
        <w:t>
      4. Правительство Республики Казахстан устанавливает перечень типов промышленных объектов, для которых возможно получение комплексного экологического разрешения взамен разрешения на эмиссии в окружающую среду.
</w:t>
      </w:r>
      <w:r>
        <w:br/>
      </w:r>
      <w:r>
        <w:rPr>
          <w:rFonts w:ascii="Times New Roman"/>
          <w:b w:val="false"/>
          <w:i w:val="false"/>
          <w:color w:val="000000"/>
          <w:sz w:val="28"/>
        </w:rPr>
        <w:t>
      5. Комплексное экологическое разрешение, помимо информации, указанной в статье 76 настоящего Кодекса, должно содержать:
</w:t>
      </w:r>
      <w:r>
        <w:br/>
      </w:r>
      <w:r>
        <w:rPr>
          <w:rFonts w:ascii="Times New Roman"/>
          <w:b w:val="false"/>
          <w:i w:val="false"/>
          <w:color w:val="000000"/>
          <w:sz w:val="28"/>
        </w:rPr>
        <w:t>
      1) условия экономного использования сырья и энергии;
</w:t>
      </w:r>
      <w:r>
        <w:br/>
      </w:r>
      <w:r>
        <w:rPr>
          <w:rFonts w:ascii="Times New Roman"/>
          <w:b w:val="false"/>
          <w:i w:val="false"/>
          <w:color w:val="000000"/>
          <w:sz w:val="28"/>
        </w:rPr>
        <w:t>
      2) систему управления отходами;
</w:t>
      </w:r>
      <w:r>
        <w:br/>
      </w:r>
      <w:r>
        <w:rPr>
          <w:rFonts w:ascii="Times New Roman"/>
          <w:b w:val="false"/>
          <w:i w:val="false"/>
          <w:color w:val="000000"/>
          <w:sz w:val="28"/>
        </w:rPr>
        <w:t>
      3) действия и меры по эксплуатации объекта в ситуациях, отличающихся от обычных условий;
</w:t>
      </w:r>
      <w:r>
        <w:br/>
      </w:r>
      <w:r>
        <w:rPr>
          <w:rFonts w:ascii="Times New Roman"/>
          <w:b w:val="false"/>
          <w:i w:val="false"/>
          <w:color w:val="000000"/>
          <w:sz w:val="28"/>
        </w:rPr>
        <w:t>
      4) сроки и условия достижения наилучших доступных технологий.
</w:t>
      </w:r>
      <w:r>
        <w:br/>
      </w:r>
      <w:r>
        <w:rPr>
          <w:rFonts w:ascii="Times New Roman"/>
          <w:b w:val="false"/>
          <w:i w:val="false"/>
          <w:color w:val="000000"/>
          <w:sz w:val="28"/>
        </w:rPr>
        <w:t>
      6. Комплексное экологическое разрешение действует до момента изменения применяемых технологий и условий природопользования, указанных в данном разрешении.
</w:t>
      </w:r>
      <w:r>
        <w:br/>
      </w:r>
      <w:r>
        <w:rPr>
          <w:rFonts w:ascii="Times New Roman"/>
          <w:b w:val="false"/>
          <w:i w:val="false"/>
          <w:color w:val="000000"/>
          <w:sz w:val="28"/>
        </w:rPr>
        <w:t>
      7. Порядок выдачи комплексных экологических разрешений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Экономическое регулирование охраны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Механизмы экономического регулирования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Виды механизмов экономического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Видами механизмов экономического регулирования охраны окружающей среды и природопользования являются:
</w:t>
      </w:r>
      <w:r>
        <w:br/>
      </w:r>
      <w:r>
        <w:rPr>
          <w:rFonts w:ascii="Times New Roman"/>
          <w:b w:val="false"/>
          <w:i w:val="false"/>
          <w:color w:val="000000"/>
          <w:sz w:val="28"/>
        </w:rPr>
        <w:t>
      1) планирование и финансирование мероприятий по охране окружающей среды;
</w:t>
      </w:r>
      <w:r>
        <w:br/>
      </w:r>
      <w:r>
        <w:rPr>
          <w:rFonts w:ascii="Times New Roman"/>
          <w:b w:val="false"/>
          <w:i w:val="false"/>
          <w:color w:val="000000"/>
          <w:sz w:val="28"/>
        </w:rPr>
        <w:t>
      2) плата за эмиссии в окружающую среду;
</w:t>
      </w:r>
      <w:r>
        <w:br/>
      </w:r>
      <w:r>
        <w:rPr>
          <w:rFonts w:ascii="Times New Roman"/>
          <w:b w:val="false"/>
          <w:i w:val="false"/>
          <w:color w:val="000000"/>
          <w:sz w:val="28"/>
        </w:rPr>
        <w:t>
      3) платы за пользование отдельными видами природных ресурсов;
</w:t>
      </w:r>
      <w:r>
        <w:br/>
      </w:r>
      <w:r>
        <w:rPr>
          <w:rFonts w:ascii="Times New Roman"/>
          <w:b w:val="false"/>
          <w:i w:val="false"/>
          <w:color w:val="000000"/>
          <w:sz w:val="28"/>
        </w:rPr>
        <w:t>
      4) экономическое стимулирование охраны окружающей среды;
</w:t>
      </w:r>
      <w:r>
        <w:br/>
      </w:r>
      <w:r>
        <w:rPr>
          <w:rFonts w:ascii="Times New Roman"/>
          <w:b w:val="false"/>
          <w:i w:val="false"/>
          <w:color w:val="000000"/>
          <w:sz w:val="28"/>
        </w:rPr>
        <w:t>
      5) рыночные механизмы и торговля квотами за эмиссии в окружающую среду;
</w:t>
      </w:r>
      <w:r>
        <w:br/>
      </w:r>
      <w:r>
        <w:rPr>
          <w:rFonts w:ascii="Times New Roman"/>
          <w:b w:val="false"/>
          <w:i w:val="false"/>
          <w:color w:val="000000"/>
          <w:sz w:val="28"/>
        </w:rPr>
        <w:t>
      6) экологическое страхование;
</w:t>
      </w:r>
      <w:r>
        <w:br/>
      </w:r>
      <w:r>
        <w:rPr>
          <w:rFonts w:ascii="Times New Roman"/>
          <w:b w:val="false"/>
          <w:i w:val="false"/>
          <w:color w:val="000000"/>
          <w:sz w:val="28"/>
        </w:rPr>
        <w:t>
      7) экономическая оценка ущерба, нанесенного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Мероприятия по охране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Мероприятием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
</w:t>
      </w:r>
      <w:r>
        <w:br/>
      </w:r>
      <w:r>
        <w:rPr>
          <w:rFonts w:ascii="Times New Roman"/>
          <w:b w:val="false"/>
          <w:i w:val="false"/>
          <w:color w:val="000000"/>
          <w:sz w:val="28"/>
        </w:rPr>
        <w:t>
      2. Мероприятие по охране окружающей среды должно соответствовать следующим критериям:
</w:t>
      </w:r>
      <w:r>
        <w:br/>
      </w:r>
      <w:r>
        <w:rPr>
          <w:rFonts w:ascii="Times New Roman"/>
          <w:b w:val="false"/>
          <w:i w:val="false"/>
          <w:color w:val="000000"/>
          <w:sz w:val="28"/>
        </w:rPr>
        <w:t>
      1) направлено на обеспечение экологической безопасности;
</w:t>
      </w:r>
      <w:r>
        <w:br/>
      </w:r>
      <w:r>
        <w:rPr>
          <w:rFonts w:ascii="Times New Roman"/>
          <w:b w:val="false"/>
          <w:i w:val="false"/>
          <w:color w:val="000000"/>
          <w:sz w:val="28"/>
        </w:rPr>
        <w:t>
      2) улучшает состояние компонентов окружающей среды посредством повышения качественных характеристик окружающей среды;
</w:t>
      </w:r>
      <w:r>
        <w:br/>
      </w:r>
      <w:r>
        <w:rPr>
          <w:rFonts w:ascii="Times New Roman"/>
          <w:b w:val="false"/>
          <w:i w:val="false"/>
          <w:color w:val="000000"/>
          <w:sz w:val="28"/>
        </w:rPr>
        <w:t>
      3) способствует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
</w:t>
      </w:r>
      <w:r>
        <w:br/>
      </w:r>
      <w:r>
        <w:rPr>
          <w:rFonts w:ascii="Times New Roman"/>
          <w:b w:val="false"/>
          <w:i w:val="false"/>
          <w:color w:val="000000"/>
          <w:sz w:val="28"/>
        </w:rPr>
        <w:t>
      4) предупреждает и предотвращает нанесение ущерба окружающей среде и здоровью населения;
</w:t>
      </w:r>
      <w:r>
        <w:br/>
      </w:r>
      <w:r>
        <w:rPr>
          <w:rFonts w:ascii="Times New Roman"/>
          <w:b w:val="false"/>
          <w:i w:val="false"/>
          <w:color w:val="000000"/>
          <w:sz w:val="28"/>
        </w:rPr>
        <w:t>
      5) совершенствует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
</w:t>
      </w:r>
      <w:r>
        <w:br/>
      </w:r>
      <w:r>
        <w:rPr>
          <w:rFonts w:ascii="Times New Roman"/>
          <w:b w:val="false"/>
          <w:i w:val="false"/>
          <w:color w:val="000000"/>
          <w:sz w:val="28"/>
        </w:rPr>
        <w:t>
      6) развивает производственный экологический контроль;
</w:t>
      </w:r>
      <w:r>
        <w:br/>
      </w:r>
      <w:r>
        <w:rPr>
          <w:rFonts w:ascii="Times New Roman"/>
          <w:b w:val="false"/>
          <w:i w:val="false"/>
          <w:color w:val="000000"/>
          <w:sz w:val="28"/>
        </w:rPr>
        <w:t>
      7) формирует информационные системы в области охраны окружающей среды и способствует предоставлению экологической информации;
</w:t>
      </w:r>
      <w:r>
        <w:br/>
      </w:r>
      <w:r>
        <w:rPr>
          <w:rFonts w:ascii="Times New Roman"/>
          <w:b w:val="false"/>
          <w:i w:val="false"/>
          <w:color w:val="000000"/>
          <w:sz w:val="28"/>
        </w:rPr>
        <w:t>
      8) способствует пропаганде экологических знаний, экологическому воспитанию и образованию для устойчивого развития.
</w:t>
      </w:r>
      <w:r>
        <w:br/>
      </w:r>
      <w:r>
        <w:rPr>
          <w:rFonts w:ascii="Times New Roman"/>
          <w:b w:val="false"/>
          <w:i w:val="false"/>
          <w:color w:val="000000"/>
          <w:sz w:val="28"/>
        </w:rPr>
        <w:t>
      3. К мероприятиям по охране окружающей среды могут быть отнесены инвестиционные экологические проекты, отвечающие критериям, предусмотренным пунктом 2 настоящей статьи.
</w:t>
      </w:r>
      <w:r>
        <w:br/>
      </w:r>
      <w:r>
        <w:rPr>
          <w:rFonts w:ascii="Times New Roman"/>
          <w:b w:val="false"/>
          <w:i w:val="false"/>
          <w:color w:val="000000"/>
          <w:sz w:val="28"/>
        </w:rPr>
        <w:t>
      4. Типовой перечень мероприятий по охране окружающей среды утверждается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Финансирование мероприятий по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по охране окружающей среды осуществляются за счет:
</w:t>
      </w:r>
      <w:r>
        <w:br/>
      </w:r>
      <w:r>
        <w:rPr>
          <w:rFonts w:ascii="Times New Roman"/>
          <w:b w:val="false"/>
          <w:i w:val="false"/>
          <w:color w:val="000000"/>
          <w:sz w:val="28"/>
        </w:rPr>
        <w:t>
      1) бюджетных средств;
</w:t>
      </w:r>
      <w:r>
        <w:br/>
      </w:r>
      <w:r>
        <w:rPr>
          <w:rFonts w:ascii="Times New Roman"/>
          <w:b w:val="false"/>
          <w:i w:val="false"/>
          <w:color w:val="000000"/>
          <w:sz w:val="28"/>
        </w:rPr>
        <w:t>
      2) собственных средств природопользователей;
</w:t>
      </w:r>
      <w:r>
        <w:br/>
      </w:r>
      <w:r>
        <w:rPr>
          <w:rFonts w:ascii="Times New Roman"/>
          <w:b w:val="false"/>
          <w:i w:val="false"/>
          <w:color w:val="000000"/>
          <w:sz w:val="28"/>
        </w:rPr>
        <w:t>
      3) иных источников, не запрещенных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Планирование мероприятий по охране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финансируемых за счет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охране окружающей среды, финансируемые из бюджетов различных уровней, определяются в соответствии с направлениями, устанавливаемыми государственными, отраслевыми (секторальными) и региональными программами, а также решениями Президента Республики Казахстан, Правительства Республики Казахстан и местных органов представительной власти Республики Казахстан.
</w:t>
      </w:r>
      <w:r>
        <w:br/>
      </w:r>
      <w:r>
        <w:rPr>
          <w:rFonts w:ascii="Times New Roman"/>
          <w:b w:val="false"/>
          <w:i w:val="false"/>
          <w:color w:val="000000"/>
          <w:sz w:val="28"/>
        </w:rPr>
        <w:t>
      2. Порядок разработки экологических программ (планов), финансируемых за счет бюджетных средств, устанавливается бюджетным законодательством Республики Казахстан.
</w:t>
      </w:r>
      <w:r>
        <w:br/>
      </w:r>
      <w:r>
        <w:rPr>
          <w:rFonts w:ascii="Times New Roman"/>
          <w:b w:val="false"/>
          <w:i w:val="false"/>
          <w:color w:val="000000"/>
          <w:sz w:val="28"/>
        </w:rPr>
        <w:t>
      3. Мероприятия по охране окружающей среды включаются в программы (планы) социально-экономического развития Республики Казахстан, административно-территориальных единиц, экологические программы (планы) определенной территории.
</w:t>
      </w:r>
      <w:r>
        <w:br/>
      </w:r>
      <w:r>
        <w:rPr>
          <w:rFonts w:ascii="Times New Roman"/>
          <w:b w:val="false"/>
          <w:i w:val="false"/>
          <w:color w:val="000000"/>
          <w:sz w:val="28"/>
        </w:rPr>
        <w:t>
      4. Региональные экологические программы (планы) и программы (планы) социально-экономического развития соответствующей территории до их утверждения подлежат согласованию с уполномоченным органом в области охраны окружающей среды.
</w:t>
      </w:r>
      <w:r>
        <w:br/>
      </w:r>
      <w:r>
        <w:rPr>
          <w:rFonts w:ascii="Times New Roman"/>
          <w:b w:val="false"/>
          <w:i w:val="false"/>
          <w:color w:val="000000"/>
          <w:sz w:val="28"/>
        </w:rPr>
        <w:t>
      5. Местные исполнительные органы области (города республиканского значения, столицы) разрабатывают и представляют уполномоченному органу в области охраны окружающей среды инвестиционные экологические проекты (программы) в соответствии с бюджетным законодательством Республики Казахстан.
</w:t>
      </w:r>
      <w:r>
        <w:br/>
      </w:r>
      <w:r>
        <w:rPr>
          <w:rFonts w:ascii="Times New Roman"/>
          <w:b w:val="false"/>
          <w:i w:val="false"/>
          <w:color w:val="000000"/>
          <w:sz w:val="28"/>
        </w:rPr>
        <w:t>
      6. Для разработки экологических программ могут проводиться открытые конкурсы проектов в области охраны окружающей среды, порядок проведения которых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Планирование мероприятий по охране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финансируемых за счет собственных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cредств природопользователей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охране окружающей среды, финансируемые за счет собственных средств природопользователя, планируются природопользователем самостоятельно.
</w:t>
      </w:r>
      <w:r>
        <w:br/>
      </w:r>
      <w:r>
        <w:rPr>
          <w:rFonts w:ascii="Times New Roman"/>
          <w:b w:val="false"/>
          <w:i w:val="false"/>
          <w:color w:val="000000"/>
          <w:sz w:val="28"/>
        </w:rPr>
        <w:t>
      2. Мероприятия по охране окружающей среды включаются в проект программы мероприятий по охране окружающей среды, разрабатываемый природопользователем для получения экологических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Планирование мероприятий по охране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финансируемых за счет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не запрещенных законодательством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Планирование мероприятий по охране окружающей среды, финансируемых за счет иных источников, осуществляется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Плата за эмиссии в окружающую среду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Плата за эмиссии в окружающую среду устанавливается налоговым законодательством Республики Казахстан.
</w:t>
      </w:r>
      <w:r>
        <w:br/>
      </w:r>
      <w:r>
        <w:rPr>
          <w:rFonts w:ascii="Times New Roman"/>
          <w:b w:val="false"/>
          <w:i w:val="false"/>
          <w:color w:val="000000"/>
          <w:sz w:val="28"/>
        </w:rPr>
        <w:t>
      2. Плата за эмиссии в окружающую среду, осуществляемые природопользователями в пределах нормативов, определенных в экологическом разрешении, взимается согласно перечню веществ, устанавливаемому Правительством Республики Казахстан.
</w:t>
      </w:r>
      <w:r>
        <w:br/>
      </w:r>
      <w:r>
        <w:rPr>
          <w:rFonts w:ascii="Times New Roman"/>
          <w:b w:val="false"/>
          <w:i w:val="false"/>
          <w:color w:val="000000"/>
          <w:sz w:val="28"/>
        </w:rPr>
        <w:t>
      3. Методика расчета платы за эмиссии в окружающую среду утверждается уполномоченным органом в области охраны окружающей среды.
</w:t>
      </w:r>
      <w:r>
        <w:br/>
      </w:r>
      <w:r>
        <w:rPr>
          <w:rFonts w:ascii="Times New Roman"/>
          <w:b w:val="false"/>
          <w:i w:val="false"/>
          <w:color w:val="000000"/>
          <w:sz w:val="28"/>
        </w:rPr>
        <w:t>
      4. Ставки платы за эмиссии в окружающую среду устанавливаются местными представительными органами областей (города республиканского значения, столицы), но не ниже базовых ставок, утвержденных уполномоченным органом в области охраны окружающей среды.
</w:t>
      </w:r>
      <w:r>
        <w:br/>
      </w:r>
      <w:r>
        <w:rPr>
          <w:rFonts w:ascii="Times New Roman"/>
          <w:b w:val="false"/>
          <w:i w:val="false"/>
          <w:color w:val="000000"/>
          <w:sz w:val="28"/>
        </w:rPr>
        <w:t>
      5. Исполнение налоговых обязательств по плате за эмиссии в окружающую среду не освобождает природопользователя от возмещения ущерба, нанесенного им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Обязательные платежи в бюджет за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отдельными видами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Обязательные платежи в бюджет за пользование отдельными видами природных ресурсов устанавливается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Экономическое стимулирование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Экономическое стимулирование эффективного осуществления природопользователями мероприятий по охране окружающей среды производится посредством мер,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Предоставление государственной гарантии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негосударственным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может предоставлять государственную гарантию по негосударственным займам на реализацию мероприятий по охране окружающей среды в порядке, установленном бюджетным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Рыночные механизмы управления природными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сокращения эмиссий в окружающую среду Правительством Республики Казахстан могут быть введены рыночные механизмы путем утверждения лимитов (квот) на эмиссии в окружающую среду.
</w:t>
      </w:r>
      <w:r>
        <w:br/>
      </w:r>
      <w:r>
        <w:rPr>
          <w:rFonts w:ascii="Times New Roman"/>
          <w:b w:val="false"/>
          <w:i w:val="false"/>
          <w:color w:val="000000"/>
          <w:sz w:val="28"/>
        </w:rPr>
        <w:t>
      2. Порядок получения лимитов (квот) на эмиссии в окружающую среду разрабатывается уполномоченным органом в области охраны окружающей среды.
</w:t>
      </w:r>
      <w:r>
        <w:br/>
      </w:r>
      <w:r>
        <w:rPr>
          <w:rFonts w:ascii="Times New Roman"/>
          <w:b w:val="false"/>
          <w:i w:val="false"/>
          <w:color w:val="000000"/>
          <w:sz w:val="28"/>
        </w:rPr>
        <w:t>
      3. Природопользователь получает право на годовую квоту на эмиссии в окружающую среду в случае установления таких квот. При экономии квоты природопользователь имеет право продать часть квоты другому природопользователю.
</w:t>
      </w:r>
      <w:r>
        <w:br/>
      </w:r>
      <w:r>
        <w:rPr>
          <w:rFonts w:ascii="Times New Roman"/>
          <w:b w:val="false"/>
          <w:i w:val="false"/>
          <w:color w:val="000000"/>
          <w:sz w:val="28"/>
        </w:rPr>
        <w:t>
      4. В случае невыполнения обязательств по годовым квотам природопользователь может в установленные сроки купить квоты другого природопользователя.
</w:t>
      </w:r>
      <w:r>
        <w:br/>
      </w:r>
      <w:r>
        <w:rPr>
          <w:rFonts w:ascii="Times New Roman"/>
          <w:b w:val="false"/>
          <w:i w:val="false"/>
          <w:color w:val="000000"/>
          <w:sz w:val="28"/>
        </w:rPr>
        <w:t>
      5. Стоимость передаваемых обязательств определяется на основании соглашения сторон.
</w:t>
      </w:r>
      <w:r>
        <w:br/>
      </w:r>
      <w:r>
        <w:rPr>
          <w:rFonts w:ascii="Times New Roman"/>
          <w:b w:val="false"/>
          <w:i w:val="false"/>
          <w:color w:val="000000"/>
          <w:sz w:val="28"/>
        </w:rPr>
        <w:t>
      6. На основании договора о передаче обязательств вносятся изменения в экологические разрешения в порядке, установленном статьями 85 и 86 настоящего Кодекса.
</w:t>
      </w:r>
      <w:r>
        <w:br/>
      </w:r>
      <w:r>
        <w:rPr>
          <w:rFonts w:ascii="Times New Roman"/>
          <w:b w:val="false"/>
          <w:i w:val="false"/>
          <w:color w:val="000000"/>
          <w:sz w:val="28"/>
        </w:rPr>
        <w:t>
      7. Порядок торговли квотами и обязательствами на сокращение эмиссии в окружающую среду и рыночные механизмы управления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Торговля квотами на международном уровне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международными соглашениями, ратифицированными Республикой Казахстан, предусмотрена возможность участия Казахстана в торговле квотами по сокращению эмиссий в окружающую среду, природопользователи могут вступать в соответствующие договорные отношения с иностранными физическими и юридическими лицами в порядке, установленном Правительством Республики Казахстан.
</w:t>
      </w:r>
      <w:r>
        <w:br/>
      </w:r>
      <w:r>
        <w:rPr>
          <w:rFonts w:ascii="Times New Roman"/>
          <w:b w:val="false"/>
          <w:i w:val="false"/>
          <w:color w:val="000000"/>
          <w:sz w:val="28"/>
        </w:rPr>
        <w:t>
      2. Договор о торговле квотами, заключенный резидентом Республики Казахстан с иностранными физическими и юридическими лицами, подлежит регистрации в уполномоченном органе,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Экологическое страхование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экологического страхования является возмещение вреда, причиненного жизни, здоровью, имуществу третьих лиц и (или) окружающей среде в результате ее аварийного загрязнения.
</w:t>
      </w:r>
      <w:r>
        <w:br/>
      </w:r>
      <w:r>
        <w:rPr>
          <w:rFonts w:ascii="Times New Roman"/>
          <w:b w:val="false"/>
          <w:i w:val="false"/>
          <w:color w:val="000000"/>
          <w:sz w:val="28"/>
        </w:rPr>
        <w:t>
      2. Обязательное экологическое страхование осуществляется в соответствии с законодательным актом Республики Казахстан об обязательном экологическом страховании. Перечень экологически опасных видов хозяйственной и иной деятельности определяется Правительством Республики Казахстан.
</w:t>
      </w:r>
      <w:r>
        <w:br/>
      </w: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соглашениями между страховщиками и страхователями.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Экономический учет и отчетность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Назначение экономического учета и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осуществляется экономический учет в области охраны окружающей среды в целях:
</w:t>
      </w:r>
      <w:r>
        <w:br/>
      </w:r>
      <w:r>
        <w:rPr>
          <w:rFonts w:ascii="Times New Roman"/>
          <w:b w:val="false"/>
          <w:i w:val="false"/>
          <w:color w:val="000000"/>
          <w:sz w:val="28"/>
        </w:rPr>
        <w:t>
      1) анализа и оценки экономических аспектов процесса охраны окружающей среды;
</w:t>
      </w:r>
      <w:r>
        <w:br/>
      </w:r>
      <w:r>
        <w:rPr>
          <w:rFonts w:ascii="Times New Roman"/>
          <w:b w:val="false"/>
          <w:i w:val="false"/>
          <w:color w:val="000000"/>
          <w:sz w:val="28"/>
        </w:rPr>
        <w:t>
      2) выявления экономических факторов, влияющих на эффективность процесса природопользования;
</w:t>
      </w:r>
      <w:r>
        <w:br/>
      </w:r>
      <w:r>
        <w:rPr>
          <w:rFonts w:ascii="Times New Roman"/>
          <w:b w:val="false"/>
          <w:i w:val="false"/>
          <w:color w:val="000000"/>
          <w:sz w:val="28"/>
        </w:rPr>
        <w:t>
      3) определения уровня устойчивости развития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Обязанности природопользователей по 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экономического учета и отчетности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Природопользователи обязаны вести экономический учет в области охраны окружающей среды в разрезе следующих экономических факторов:
</w:t>
      </w:r>
      <w:r>
        <w:br/>
      </w:r>
      <w:r>
        <w:rPr>
          <w:rFonts w:ascii="Times New Roman"/>
          <w:b w:val="false"/>
          <w:i w:val="false"/>
          <w:color w:val="000000"/>
          <w:sz w:val="28"/>
        </w:rPr>
        <w:t>
      1) материальный баланс производства;
</w:t>
      </w:r>
      <w:r>
        <w:br/>
      </w:r>
      <w:r>
        <w:rPr>
          <w:rFonts w:ascii="Times New Roman"/>
          <w:b w:val="false"/>
          <w:i w:val="false"/>
          <w:color w:val="000000"/>
          <w:sz w:val="28"/>
        </w:rPr>
        <w:t>
      2) стоимость потребляемых ресурсов и энергии;
</w:t>
      </w:r>
      <w:r>
        <w:br/>
      </w:r>
      <w:r>
        <w:rPr>
          <w:rFonts w:ascii="Times New Roman"/>
          <w:b w:val="false"/>
          <w:i w:val="false"/>
          <w:color w:val="000000"/>
          <w:sz w:val="28"/>
        </w:rPr>
        <w:t>
      3) затраты на реализацию природоохранных мероприятий;
</w:t>
      </w:r>
      <w:r>
        <w:br/>
      </w:r>
      <w:r>
        <w:rPr>
          <w:rFonts w:ascii="Times New Roman"/>
          <w:b w:val="false"/>
          <w:i w:val="false"/>
          <w:color w:val="000000"/>
          <w:sz w:val="28"/>
        </w:rPr>
        <w:t>
      4) затраты на ведение производственного экологического контроля, в том числе и затраты на содержание персонала, ответственного за охрану окружающей среды;
</w:t>
      </w:r>
      <w:r>
        <w:br/>
      </w:r>
      <w:r>
        <w:rPr>
          <w:rFonts w:ascii="Times New Roman"/>
          <w:b w:val="false"/>
          <w:i w:val="false"/>
          <w:color w:val="000000"/>
          <w:sz w:val="28"/>
        </w:rPr>
        <w:t>
      5) затраты на проведение научных и проектных работ в области охраны окружающей среды.
</w:t>
      </w:r>
      <w:r>
        <w:br/>
      </w:r>
      <w:r>
        <w:rPr>
          <w:rFonts w:ascii="Times New Roman"/>
          <w:b w:val="false"/>
          <w:i w:val="false"/>
          <w:color w:val="000000"/>
          <w:sz w:val="28"/>
        </w:rPr>
        <w:t>
      2. Природопользователи обязаны предоставлять в уполномоченный орган по охране окружающей среды отчетность по экономическим факторам охраны окружающей среды в соответствии с формами и сроками, установленными уполномоченным органом Республики Казахстан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Экономическая оценка ущерба,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нанесенного окружающей среде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Порядок экономической оценки ущерба,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нанесенного окружающей среде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Экономическая оценка ущерба, нанесенного окружающей среде - стоимостное выражение затрат, необходимых для восстановления окружающей среды и потребительских свойств природных ресурсов.
</w:t>
      </w:r>
      <w:r>
        <w:br/>
      </w:r>
      <w:r>
        <w:rPr>
          <w:rFonts w:ascii="Times New Roman"/>
          <w:b w:val="false"/>
          <w:i w:val="false"/>
          <w:color w:val="000000"/>
          <w:sz w:val="28"/>
        </w:rPr>
        <w:t>
      2. Должностные лица уполномоченного органа в области охраны окружающей среды в месячный срок с даты установления факта нанесения ущерба окружающей среде проводят сбор и анализ необходимых материалов и устанавливают экономическую оценку нанесенного ущерба.
</w:t>
      </w:r>
      <w:r>
        <w:br/>
      </w:r>
      <w:r>
        <w:rPr>
          <w:rFonts w:ascii="Times New Roman"/>
          <w:b w:val="false"/>
          <w:i w:val="false"/>
          <w:color w:val="000000"/>
          <w:sz w:val="28"/>
        </w:rPr>
        <w:t>
      3. При установлении экономической оценки ущерба принимаются во внимание:
</w:t>
      </w:r>
      <w:r>
        <w:br/>
      </w:r>
      <w:r>
        <w:rPr>
          <w:rFonts w:ascii="Times New Roman"/>
          <w:b w:val="false"/>
          <w:i w:val="false"/>
          <w:color w:val="000000"/>
          <w:sz w:val="28"/>
        </w:rPr>
        <w:t>
      1) стоимость мер по восстановлению окружающей среды и ликвидации последствий нарушения экологического законодательства;
</w:t>
      </w:r>
      <w:r>
        <w:br/>
      </w:r>
      <w:r>
        <w:rPr>
          <w:rFonts w:ascii="Times New Roman"/>
          <w:b w:val="false"/>
          <w:i w:val="false"/>
          <w:color w:val="000000"/>
          <w:sz w:val="28"/>
        </w:rPr>
        <w:t>
      2) плата за эмиссии в окружающую среду, действующие в текущем году;
</w:t>
      </w:r>
      <w:r>
        <w:br/>
      </w:r>
      <w:r>
        <w:rPr>
          <w:rFonts w:ascii="Times New Roman"/>
          <w:b w:val="false"/>
          <w:i w:val="false"/>
          <w:color w:val="000000"/>
          <w:sz w:val="28"/>
        </w:rPr>
        <w:t>
      3) степень экологической опасности нанесенного ущерба;
</w:t>
      </w:r>
      <w:r>
        <w:br/>
      </w:r>
      <w:r>
        <w:rPr>
          <w:rFonts w:ascii="Times New Roman"/>
          <w:b w:val="false"/>
          <w:i w:val="false"/>
          <w:color w:val="000000"/>
          <w:sz w:val="28"/>
        </w:rPr>
        <w:t>
      4) степень экологического риска;
</w:t>
      </w:r>
      <w:r>
        <w:br/>
      </w:r>
      <w:r>
        <w:rPr>
          <w:rFonts w:ascii="Times New Roman"/>
          <w:b w:val="false"/>
          <w:i w:val="false"/>
          <w:color w:val="000000"/>
          <w:sz w:val="28"/>
        </w:rPr>
        <w:t>
      5) размеры возмещения ущерба, нанесенного нарушением лесного, земельного законодательств, законодательства об охране, воспроизводстве и использовании животного мира в соответствии с действующим законодательством Республики Казахстан.
</w:t>
      </w:r>
      <w:r>
        <w:br/>
      </w:r>
      <w:r>
        <w:rPr>
          <w:rFonts w:ascii="Times New Roman"/>
          <w:b w:val="false"/>
          <w:i w:val="false"/>
          <w:color w:val="000000"/>
          <w:sz w:val="28"/>
        </w:rPr>
        <w:t>
      4. При экономической оценке ущерба применяются следующие методы:
</w:t>
      </w:r>
      <w:r>
        <w:br/>
      </w:r>
      <w:r>
        <w:rPr>
          <w:rFonts w:ascii="Times New Roman"/>
          <w:b w:val="false"/>
          <w:i w:val="false"/>
          <w:color w:val="000000"/>
          <w:sz w:val="28"/>
        </w:rPr>
        <w:t>
      1) прямой метод экономической оценки ущерба;
</w:t>
      </w:r>
      <w:r>
        <w:br/>
      </w:r>
      <w:r>
        <w:rPr>
          <w:rFonts w:ascii="Times New Roman"/>
          <w:b w:val="false"/>
          <w:i w:val="false"/>
          <w:color w:val="000000"/>
          <w:sz w:val="28"/>
        </w:rPr>
        <w:t>
      2) косвенный метод экономической оценки ущерба.
</w:t>
      </w:r>
      <w:r>
        <w:br/>
      </w:r>
      <w:r>
        <w:rPr>
          <w:rFonts w:ascii="Times New Roman"/>
          <w:b w:val="false"/>
          <w:i w:val="false"/>
          <w:color w:val="000000"/>
          <w:sz w:val="28"/>
        </w:rPr>
        <w:t>
      5. Экономическая оценка ущерба проводится в соответствии с методикой расчета, предусмотренной Приложением 1 к настоящему Кодексу.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Прямой метод экономической оценки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Прямой метод оценки ущерба состоит в определении фактических затрат, необходимых для восстановления окружающей среды, восполнения деградировавших природных ресурсов и оздоровления живых организмов, посредством наиболее эффективных инженерных, организационно-технических и технологических мероприятий.
</w:t>
      </w:r>
      <w:r>
        <w:br/>
      </w:r>
      <w:r>
        <w:rPr>
          <w:rFonts w:ascii="Times New Roman"/>
          <w:b w:val="false"/>
          <w:i w:val="false"/>
          <w:color w:val="000000"/>
          <w:sz w:val="28"/>
        </w:rPr>
        <w:t>
      2. Должностными лицами уполномоченного органа в области охраны окружающей среды в первую очередь рассматривается возможность осуществления мероприятий по восстановлению окружающей среды лицом, виновным в нанесении ущерба окружающей среде.
</w:t>
      </w:r>
      <w:r>
        <w:br/>
      </w:r>
      <w:r>
        <w:rPr>
          <w:rFonts w:ascii="Times New Roman"/>
          <w:b w:val="false"/>
          <w:i w:val="false"/>
          <w:color w:val="000000"/>
          <w:sz w:val="28"/>
        </w:rPr>
        <w:t>
      Соответствующие обязательства по проведению мероприятий по восстановлению окружающей среды излагаются в гарантийном письме лица, виновного в нанесении ущерба окружающей среде с указанием конкретных мероприятий и сроков их проведения.
</w:t>
      </w:r>
      <w:r>
        <w:br/>
      </w:r>
      <w:r>
        <w:rPr>
          <w:rFonts w:ascii="Times New Roman"/>
          <w:b w:val="false"/>
          <w:i w:val="false"/>
          <w:color w:val="000000"/>
          <w:sz w:val="28"/>
        </w:rPr>
        <w:t>
      2. Стоимость мер по ликвидации последствий ущерба определяется по их рыночной стоимости.
</w:t>
      </w:r>
      <w:r>
        <w:br/>
      </w:r>
      <w:r>
        <w:rPr>
          <w:rFonts w:ascii="Times New Roman"/>
          <w:b w:val="false"/>
          <w:i w:val="false"/>
          <w:color w:val="000000"/>
          <w:sz w:val="28"/>
        </w:rPr>
        <w:t>
      3. При экономической оценке ущерба прямым методом должностные лица уполномоченного органа в области охраны окружающей среды могут привлекать независимых экспертов. В качестве экспертов могут выступать экологические аудиторы, специалисты проектных, инженерных и научных организаций.
</w:t>
      </w:r>
      <w:r>
        <w:br/>
      </w:r>
      <w:r>
        <w:rPr>
          <w:rFonts w:ascii="Times New Roman"/>
          <w:b w:val="false"/>
          <w:i w:val="false"/>
          <w:color w:val="000000"/>
          <w:sz w:val="28"/>
        </w:rPr>
        <w:t>
      4. Обязанность по оплате работы независимых экспертов возлагается на лицо, виновное в нанесении ущерба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Косвенный метод экономической оценки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Косвенный метод оценки ущерба применяется в случаях, когда не может быть применен прямой метод оценки ущерба.
</w:t>
      </w:r>
      <w:r>
        <w:br/>
      </w:r>
      <w:r>
        <w:rPr>
          <w:rFonts w:ascii="Times New Roman"/>
          <w:b w:val="false"/>
          <w:i w:val="false"/>
          <w:color w:val="000000"/>
          <w:sz w:val="28"/>
        </w:rPr>
        <w:t>
      2. Экономическая оценка ущерба косвенным методом определяется по ингредиентно в зависимости от видов воздействия на окружающую среду путем суммирования ущерба по каждому ингредиенту в отдельности.
</w:t>
      </w:r>
      <w:r>
        <w:br/>
      </w:r>
      <w:r>
        <w:rPr>
          <w:rFonts w:ascii="Times New Roman"/>
          <w:b w:val="false"/>
          <w:i w:val="false"/>
          <w:color w:val="000000"/>
          <w:sz w:val="28"/>
        </w:rPr>
        <w:t>
      4. Уровень экологической опасности, вызванной нарушение экологического законодательства, определяется должностными лицам уполномоченного органа в области охраны окружающей среды на основании критериев, предусмотренных Приложением 2 к настоящему Кодексу.
</w:t>
      </w:r>
      <w:r>
        <w:br/>
      </w:r>
      <w:r>
        <w:rPr>
          <w:rFonts w:ascii="Times New Roman"/>
          <w:b w:val="false"/>
          <w:i w:val="false"/>
          <w:color w:val="000000"/>
          <w:sz w:val="28"/>
        </w:rPr>
        <w:t>
      5. Уровень экологического риска определяется должностными лицам уполномоченного органа в области охраны окружающей среды в соответствии с критериями, предусмотренными Приложением 3 к настоящему Кодексу.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Экологический контроль и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Государственный контроль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охраны, использования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воспроизводства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Цель, задачи и виды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государственного контроля в области охраны окружающей среды, охраны, использования и воспроизводства природных ресурсов является обеспечение экологической безопасности, экономия природных и энергетических ресурсов, устойчивое использование биологических ресурсов, повышение конкурентоспособности национальной продукции.
</w:t>
      </w:r>
      <w:r>
        <w:br/>
      </w:r>
      <w:r>
        <w:rPr>
          <w:rFonts w:ascii="Times New Roman"/>
          <w:b w:val="false"/>
          <w:i w:val="false"/>
          <w:color w:val="000000"/>
          <w:sz w:val="28"/>
        </w:rPr>
        <w:t>
      2. Задачи государственного контроля в области охраны окружающей среды, охраны, использования и воспроизводства природных pecypcoв определяются настоящим Кодексом, иными законодательными актами Республики Казахстан, регулирующими экологические и природно-ресурсные отношения.
</w:t>
      </w:r>
      <w:r>
        <w:br/>
      </w:r>
      <w:r>
        <w:rPr>
          <w:rFonts w:ascii="Times New Roman"/>
          <w:b w:val="false"/>
          <w:i w:val="false"/>
          <w:color w:val="000000"/>
          <w:sz w:val="28"/>
        </w:rPr>
        <w:t>
      3. В Республике Казахстан действуют следующие виды государственной контроля в области охраны окружающей среды, охраны, использования и воспроизводства природных ресурсов:
</w:t>
      </w:r>
      <w:r>
        <w:br/>
      </w:r>
      <w:r>
        <w:rPr>
          <w:rFonts w:ascii="Times New Roman"/>
          <w:b w:val="false"/>
          <w:i w:val="false"/>
          <w:color w:val="000000"/>
          <w:sz w:val="28"/>
        </w:rPr>
        <w:t>
      1) экологический контроль;
</w:t>
      </w:r>
      <w:r>
        <w:br/>
      </w:r>
      <w:r>
        <w:rPr>
          <w:rFonts w:ascii="Times New Roman"/>
          <w:b w:val="false"/>
          <w:i w:val="false"/>
          <w:color w:val="000000"/>
          <w:sz w:val="28"/>
        </w:rPr>
        <w:t>
      2) контроль за использованием и охраной земель;
</w:t>
      </w:r>
      <w:r>
        <w:br/>
      </w:r>
      <w:r>
        <w:rPr>
          <w:rFonts w:ascii="Times New Roman"/>
          <w:b w:val="false"/>
          <w:i w:val="false"/>
          <w:color w:val="000000"/>
          <w:sz w:val="28"/>
        </w:rPr>
        <w:t>
      3) контроль в области использования и охраны водного фонда;
</w:t>
      </w:r>
      <w:r>
        <w:br/>
      </w:r>
      <w:r>
        <w:rPr>
          <w:rFonts w:ascii="Times New Roman"/>
          <w:b w:val="false"/>
          <w:i w:val="false"/>
          <w:color w:val="000000"/>
          <w:sz w:val="28"/>
        </w:rPr>
        <w:t>
      4) контроль в области изучения и использования недр;
</w:t>
      </w:r>
      <w:r>
        <w:br/>
      </w:r>
      <w:r>
        <w:rPr>
          <w:rFonts w:ascii="Times New Roman"/>
          <w:b w:val="false"/>
          <w:i w:val="false"/>
          <w:color w:val="000000"/>
          <w:sz w:val="28"/>
        </w:rPr>
        <w:t>
      5) контроль в области лесного законодательства;
</w:t>
      </w:r>
      <w:r>
        <w:br/>
      </w:r>
      <w:r>
        <w:rPr>
          <w:rFonts w:ascii="Times New Roman"/>
          <w:b w:val="false"/>
          <w:i w:val="false"/>
          <w:color w:val="000000"/>
          <w:sz w:val="28"/>
        </w:rPr>
        <w:t>
      6) контроль в области охраны, воспроизводства и использование животного мира;
</w:t>
      </w:r>
      <w:r>
        <w:br/>
      </w:r>
      <w:r>
        <w:rPr>
          <w:rFonts w:ascii="Times New Roman"/>
          <w:b w:val="false"/>
          <w:i w:val="false"/>
          <w:color w:val="000000"/>
          <w:sz w:val="28"/>
        </w:rPr>
        <w:t>
      7) контроль в области особо охраняемых природных территорий.
</w:t>
      </w:r>
      <w:r>
        <w:br/>
      </w:r>
      <w:r>
        <w:rPr>
          <w:rFonts w:ascii="Times New Roman"/>
          <w:b w:val="false"/>
          <w:i w:val="false"/>
          <w:color w:val="000000"/>
          <w:sz w:val="28"/>
        </w:rPr>
        <w:t>
      4. Задачи и порядок осуществления государственного контроля за охраной, использованием и воспроизводством природных ресурсов определяются законодательством Республики Казахстан, регулирующим природно-ресурсные отношения.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Органы, осуществляющие государственный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в области охраны окружающей среды,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использования и воспроизводства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Органами, осуществляющими государственный контроль в области охраны окружающей среды, охраны, использования и воспроизводства природных ресурсов, являются:
</w:t>
      </w:r>
      <w:r>
        <w:br/>
      </w:r>
      <w:r>
        <w:rPr>
          <w:rFonts w:ascii="Times New Roman"/>
          <w:b w:val="false"/>
          <w:i w:val="false"/>
          <w:color w:val="000000"/>
          <w:sz w:val="28"/>
        </w:rPr>
        <w:t>
      1) уполномоченный орган в области охраны окружающей среды;
</w:t>
      </w:r>
      <w:r>
        <w:br/>
      </w:r>
      <w:r>
        <w:rPr>
          <w:rFonts w:ascii="Times New Roman"/>
          <w:b w:val="false"/>
          <w:i w:val="false"/>
          <w:color w:val="000000"/>
          <w:sz w:val="28"/>
        </w:rPr>
        <w:t>
      2) уполномоченный орган в области использования и охраны водного фонда;
</w:t>
      </w:r>
      <w:r>
        <w:br/>
      </w:r>
      <w:r>
        <w:rPr>
          <w:rFonts w:ascii="Times New Roman"/>
          <w:b w:val="false"/>
          <w:i w:val="false"/>
          <w:color w:val="000000"/>
          <w:sz w:val="28"/>
        </w:rPr>
        <w:t>
      3) уполномоченный орган по управлению земельными ресурсами;
</w:t>
      </w:r>
      <w:r>
        <w:br/>
      </w:r>
      <w:r>
        <w:rPr>
          <w:rFonts w:ascii="Times New Roman"/>
          <w:b w:val="false"/>
          <w:i w:val="false"/>
          <w:color w:val="000000"/>
          <w:sz w:val="28"/>
        </w:rPr>
        <w:t>
      4) уполномоченный орган в области лесного хозяйства;
</w:t>
      </w:r>
      <w:r>
        <w:br/>
      </w:r>
      <w:r>
        <w:rPr>
          <w:rFonts w:ascii="Times New Roman"/>
          <w:b w:val="false"/>
          <w:i w:val="false"/>
          <w:color w:val="000000"/>
          <w:sz w:val="28"/>
        </w:rPr>
        <w:t>
      5) уполномоченный орган в области охраны, воспроизводства и использования животного мира;
</w:t>
      </w:r>
      <w:r>
        <w:br/>
      </w:r>
      <w:r>
        <w:rPr>
          <w:rFonts w:ascii="Times New Roman"/>
          <w:b w:val="false"/>
          <w:i w:val="false"/>
          <w:color w:val="000000"/>
          <w:sz w:val="28"/>
        </w:rPr>
        <w:t>
      6) уполномоченный орган в области особо охраняемых природных территорий;
</w:t>
      </w:r>
      <w:r>
        <w:br/>
      </w:r>
      <w:r>
        <w:rPr>
          <w:rFonts w:ascii="Times New Roman"/>
          <w:b w:val="false"/>
          <w:i w:val="false"/>
          <w:color w:val="000000"/>
          <w:sz w:val="28"/>
        </w:rPr>
        <w:t>
      7) уполномоченный орган по изучению и использованию недр;
</w:t>
      </w:r>
      <w:r>
        <w:br/>
      </w:r>
      <w:r>
        <w:rPr>
          <w:rFonts w:ascii="Times New Roman"/>
          <w:b w:val="false"/>
          <w:i w:val="false"/>
          <w:color w:val="000000"/>
          <w:sz w:val="28"/>
        </w:rPr>
        <w:t>
      8) уполномоченный государственный орган в области промышленной безопасности;
</w:t>
      </w:r>
      <w:r>
        <w:br/>
      </w:r>
      <w:r>
        <w:rPr>
          <w:rFonts w:ascii="Times New Roman"/>
          <w:b w:val="false"/>
          <w:i w:val="false"/>
          <w:color w:val="000000"/>
          <w:sz w:val="28"/>
        </w:rPr>
        <w:t>
      9) уполномоченный орган в области санитарно-эпидемиологического благополучия населения;
</w:t>
      </w:r>
      <w:r>
        <w:br/>
      </w:r>
      <w:r>
        <w:rPr>
          <w:rFonts w:ascii="Times New Roman"/>
          <w:b w:val="false"/>
          <w:i w:val="false"/>
          <w:color w:val="000000"/>
          <w:sz w:val="28"/>
        </w:rPr>
        <w:t>
      10) уполномоченный государственный орган в области ветеринарии;
</w:t>
      </w:r>
      <w:r>
        <w:br/>
      </w:r>
      <w:r>
        <w:rPr>
          <w:rFonts w:ascii="Times New Roman"/>
          <w:b w:val="false"/>
          <w:i w:val="false"/>
          <w:color w:val="000000"/>
          <w:sz w:val="28"/>
        </w:rPr>
        <w:t>
      11) уполномоченный орган в области защиты и карантина растений;
</w:t>
      </w:r>
      <w:r>
        <w:br/>
      </w:r>
      <w:r>
        <w:rPr>
          <w:rFonts w:ascii="Times New Roman"/>
          <w:b w:val="false"/>
          <w:i w:val="false"/>
          <w:color w:val="000000"/>
          <w:sz w:val="28"/>
        </w:rPr>
        <w:t>
      12) уполномоченный орган в области использования атомной энергии;
</w:t>
      </w:r>
      <w:r>
        <w:br/>
      </w:r>
      <w:r>
        <w:rPr>
          <w:rFonts w:ascii="Times New Roman"/>
          <w:b w:val="false"/>
          <w:i w:val="false"/>
          <w:color w:val="000000"/>
          <w:sz w:val="28"/>
        </w:rPr>
        <w:t>
      13) органы транспортного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Задачи государственного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экологический контроль служит достижению следующих задач:
</w:t>
      </w:r>
      <w:r>
        <w:br/>
      </w:r>
      <w:r>
        <w:rPr>
          <w:rFonts w:ascii="Times New Roman"/>
          <w:b w:val="false"/>
          <w:i w:val="false"/>
          <w:color w:val="000000"/>
          <w:sz w:val="28"/>
        </w:rPr>
        <w:t>
      1) обеспечению экологической безопасности Республики Казахстан;
</w:t>
      </w:r>
      <w:r>
        <w:br/>
      </w:r>
      <w:r>
        <w:rPr>
          <w:rFonts w:ascii="Times New Roman"/>
          <w:b w:val="false"/>
          <w:i w:val="false"/>
          <w:color w:val="000000"/>
          <w:sz w:val="28"/>
        </w:rPr>
        <w:t>
      2) формированию социально ответственного и экологически приемлемого поведения природопользователей;
</w:t>
      </w:r>
      <w:r>
        <w:br/>
      </w:r>
      <w:r>
        <w:rPr>
          <w:rFonts w:ascii="Times New Roman"/>
          <w:b w:val="false"/>
          <w:i w:val="false"/>
          <w:color w:val="000000"/>
          <w:sz w:val="28"/>
        </w:rPr>
        <w:t>
      3) повышению законопослушности природопользователей и предупреждения экологических правонарушений;
</w:t>
      </w:r>
      <w:r>
        <w:br/>
      </w:r>
      <w:r>
        <w:rPr>
          <w:rFonts w:ascii="Times New Roman"/>
          <w:b w:val="false"/>
          <w:i w:val="false"/>
          <w:color w:val="000000"/>
          <w:sz w:val="28"/>
        </w:rPr>
        <w:t>
      4) повышению конкурентоспособности национальной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Направления государственного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экологический контроль осуществляется за:
</w:t>
      </w:r>
      <w:r>
        <w:br/>
      </w:r>
      <w:r>
        <w:rPr>
          <w:rFonts w:ascii="Times New Roman"/>
          <w:b w:val="false"/>
          <w:i w:val="false"/>
          <w:color w:val="000000"/>
          <w:sz w:val="28"/>
        </w:rPr>
        <w:t>
      1) соблюдением экологического законодательства;
</w:t>
      </w:r>
      <w:r>
        <w:br/>
      </w:r>
      <w:r>
        <w:rPr>
          <w:rFonts w:ascii="Times New Roman"/>
          <w:b w:val="false"/>
          <w:i w:val="false"/>
          <w:color w:val="000000"/>
          <w:sz w:val="28"/>
        </w:rPr>
        <w:t>
      2) проведением мер по ликвидации последствий загрязнения окружающей среды;
</w:t>
      </w:r>
      <w:r>
        <w:br/>
      </w:r>
      <w:r>
        <w:rPr>
          <w:rFonts w:ascii="Times New Roman"/>
          <w:b w:val="false"/>
          <w:i w:val="false"/>
          <w:color w:val="000000"/>
          <w:sz w:val="28"/>
        </w:rPr>
        <w:t>
      3) соблюдением экологических требований в области особо охраняемых природных территорий;
</w:t>
      </w:r>
      <w:r>
        <w:br/>
      </w:r>
      <w:r>
        <w:rPr>
          <w:rFonts w:ascii="Times New Roman"/>
          <w:b w:val="false"/>
          <w:i w:val="false"/>
          <w:color w:val="000000"/>
          <w:sz w:val="28"/>
        </w:rPr>
        <w:t>
      4) соблюдением экологических требований в области охраны, воспроизводства и использования природных ресурсов;
</w:t>
      </w:r>
      <w:r>
        <w:br/>
      </w:r>
      <w:r>
        <w:rPr>
          <w:rFonts w:ascii="Times New Roman"/>
          <w:b w:val="false"/>
          <w:i w:val="false"/>
          <w:color w:val="000000"/>
          <w:sz w:val="28"/>
        </w:rPr>
        <w:t>
      5) проведением комплекса мероприятий по улучшению земель, предотвращению и ликвидации последствий процессов, вызывающих деградацию земель, восстановлению и сохранению плодородия почв;
</w:t>
      </w:r>
      <w:r>
        <w:br/>
      </w:r>
      <w:r>
        <w:rPr>
          <w:rFonts w:ascii="Times New Roman"/>
          <w:b w:val="false"/>
          <w:i w:val="false"/>
          <w:color w:val="000000"/>
          <w:sz w:val="28"/>
        </w:rPr>
        <w:t>
      6) соблюдением экологических требований при строительстве и реконструкции предприятий, сооружений и иных объектов, обеспечивающих принятие мер по рекультивации земель;
</w:t>
      </w:r>
      <w:r>
        <w:br/>
      </w:r>
      <w:r>
        <w:rPr>
          <w:rFonts w:ascii="Times New Roman"/>
          <w:b w:val="false"/>
          <w:i w:val="false"/>
          <w:color w:val="000000"/>
          <w:sz w:val="28"/>
        </w:rPr>
        <w:t>
      7) соблюдением экологических требований при вводе в эксплуатацию и эксплуатации предприятий, сооружений и иных объектов в части выполнения запроектированных работ по рекультивации земель;
</w:t>
      </w:r>
      <w:r>
        <w:br/>
      </w:r>
      <w:r>
        <w:rPr>
          <w:rFonts w:ascii="Times New Roman"/>
          <w:b w:val="false"/>
          <w:i w:val="false"/>
          <w:color w:val="000000"/>
          <w:sz w:val="28"/>
        </w:rPr>
        <w:t>
      8) снятием, сохранением и использованием плодородного слоя почвы при проведении работ, связанных с нарушением земель;
</w:t>
      </w:r>
      <w:r>
        <w:br/>
      </w:r>
      <w:r>
        <w:rPr>
          <w:rFonts w:ascii="Times New Roman"/>
          <w:b w:val="false"/>
          <w:i w:val="false"/>
          <w:color w:val="000000"/>
          <w:sz w:val="28"/>
        </w:rPr>
        <w:t>
      9) приведением земель, высвобождающихся по мере выработки промышленных запасов полезных ископаемых или других нарушающих процессов и работ в состояние, пригодное для дальнейшего использования их в соответствии с целевым назначением;
</w:t>
      </w:r>
      <w:r>
        <w:br/>
      </w:r>
      <w:r>
        <w:rPr>
          <w:rFonts w:ascii="Times New Roman"/>
          <w:b w:val="false"/>
          <w:i w:val="false"/>
          <w:color w:val="000000"/>
          <w:sz w:val="28"/>
        </w:rPr>
        <w:t>
      10) законностью пользования недрами;
</w:t>
      </w:r>
      <w:r>
        <w:br/>
      </w:r>
      <w:r>
        <w:rPr>
          <w:rFonts w:ascii="Times New Roman"/>
          <w:b w:val="false"/>
          <w:i w:val="false"/>
          <w:color w:val="000000"/>
          <w:sz w:val="28"/>
        </w:rPr>
        <w:t>
      11) соблюдением контрактных условий, относящихся к области охраны недр;
</w:t>
      </w:r>
      <w:r>
        <w:br/>
      </w:r>
      <w:r>
        <w:rPr>
          <w:rFonts w:ascii="Times New Roman"/>
          <w:b w:val="false"/>
          <w:i w:val="false"/>
          <w:color w:val="000000"/>
          <w:sz w:val="28"/>
        </w:rPr>
        <w:t>
      12) сохранностью недр от загрязнения, обводнения и техногенных процессов, приводящих к порче месторождения и других объектов окружающей среды;
</w:t>
      </w:r>
      <w:r>
        <w:br/>
      </w:r>
      <w:r>
        <w:rPr>
          <w:rFonts w:ascii="Times New Roman"/>
          <w:b w:val="false"/>
          <w:i w:val="false"/>
          <w:color w:val="000000"/>
          <w:sz w:val="28"/>
        </w:rPr>
        <w:t>
      13) соблюдением правил охраны недр при отработке участков месторождения;
</w:t>
      </w:r>
      <w:r>
        <w:br/>
      </w:r>
      <w:r>
        <w:rPr>
          <w:rFonts w:ascii="Times New Roman"/>
          <w:b w:val="false"/>
          <w:i w:val="false"/>
          <w:color w:val="000000"/>
          <w:sz w:val="28"/>
        </w:rPr>
        <w:t>
      14) консервацией и ликвидацией объектов недропользования;
</w:t>
      </w:r>
      <w:r>
        <w:br/>
      </w:r>
      <w:r>
        <w:rPr>
          <w:rFonts w:ascii="Times New Roman"/>
          <w:b w:val="false"/>
          <w:i w:val="false"/>
          <w:color w:val="000000"/>
          <w:sz w:val="28"/>
        </w:rPr>
        <w:t>
      15) соблюдением экологических норм и правил при использовании недр и переработке минерального сырья;
</w:t>
      </w:r>
      <w:r>
        <w:br/>
      </w:r>
      <w:r>
        <w:rPr>
          <w:rFonts w:ascii="Times New Roman"/>
          <w:b w:val="false"/>
          <w:i w:val="false"/>
          <w:color w:val="000000"/>
          <w:sz w:val="28"/>
        </w:rPr>
        <w:t>
      16) соблюдением проектных решений по вопросам охраны окружающей среды при добыче и переработке минерального сырья;
</w:t>
      </w:r>
      <w:r>
        <w:br/>
      </w:r>
      <w:r>
        <w:rPr>
          <w:rFonts w:ascii="Times New Roman"/>
          <w:b w:val="false"/>
          <w:i w:val="false"/>
          <w:color w:val="000000"/>
          <w:sz w:val="28"/>
        </w:rPr>
        <w:t>
      17) выполнением мероприятий по предотвращению аварийных или иных опасных ситуаций при проведении операций по недропользованию;
</w:t>
      </w:r>
      <w:r>
        <w:br/>
      </w:r>
      <w:r>
        <w:rPr>
          <w:rFonts w:ascii="Times New Roman"/>
          <w:b w:val="false"/>
          <w:i w:val="false"/>
          <w:color w:val="000000"/>
          <w:sz w:val="28"/>
        </w:rPr>
        <w:t>
      18) захоронением вредных веществ, радиоактивных отходов и сбросом сточных вод в недра;
</w:t>
      </w:r>
      <w:r>
        <w:br/>
      </w:r>
      <w:r>
        <w:rPr>
          <w:rFonts w:ascii="Times New Roman"/>
          <w:b w:val="false"/>
          <w:i w:val="false"/>
          <w:color w:val="000000"/>
          <w:sz w:val="28"/>
        </w:rPr>
        <w:t>
      19) соблюдением правил захоронения отходов и других материалов, консервации и демонтажа скважин и оборудования на континентальном шельфе Республики Казахстан;
</w:t>
      </w:r>
      <w:r>
        <w:br/>
      </w:r>
      <w:r>
        <w:rPr>
          <w:rFonts w:ascii="Times New Roman"/>
          <w:b w:val="false"/>
          <w:i w:val="false"/>
          <w:color w:val="000000"/>
          <w:sz w:val="28"/>
        </w:rPr>
        <w:t>
      20) соблюдением экологических требований в области охраны водных ресурсов и нормативов качества вод в части их загрязнения;
</w:t>
      </w:r>
      <w:r>
        <w:br/>
      </w:r>
      <w:r>
        <w:rPr>
          <w:rFonts w:ascii="Times New Roman"/>
          <w:b w:val="false"/>
          <w:i w:val="false"/>
          <w:color w:val="000000"/>
          <w:sz w:val="28"/>
        </w:rPr>
        <w:t>
      21) соблюдением стандартов, нормативов, правил и иных требований охраны атмосферного воздуха, в том числе при выпуске в эксплуатацию и эксплуатации транспортных и других передвижных средств;
</w:t>
      </w:r>
      <w:r>
        <w:br/>
      </w:r>
      <w:r>
        <w:rPr>
          <w:rFonts w:ascii="Times New Roman"/>
          <w:b w:val="false"/>
          <w:i w:val="false"/>
          <w:color w:val="000000"/>
          <w:sz w:val="28"/>
        </w:rPr>
        <w:t>
      22) соблюдением требований по охране атмосферного воздуха при вводе в эксплуатацию предприятий, складировании и сжигании промышленных и бытовых отходов;
</w:t>
      </w:r>
      <w:r>
        <w:br/>
      </w:r>
      <w:r>
        <w:rPr>
          <w:rFonts w:ascii="Times New Roman"/>
          <w:b w:val="false"/>
          <w:i w:val="false"/>
          <w:color w:val="000000"/>
          <w:sz w:val="28"/>
        </w:rPr>
        <w:t>
      23) соблюдением правил охраны животных и растений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химических и иных веществ;
</w:t>
      </w:r>
      <w:r>
        <w:br/>
      </w:r>
      <w:r>
        <w:rPr>
          <w:rFonts w:ascii="Times New Roman"/>
          <w:b w:val="false"/>
          <w:i w:val="false"/>
          <w:color w:val="000000"/>
          <w:sz w:val="28"/>
        </w:rPr>
        <w:t>
      24) соблюдением экологических требований при строительстве, реконструкции, вводе в эксплуатацию и эксплуатации предприятий, сооружений и иных объектов;
</w:t>
      </w:r>
      <w:r>
        <w:br/>
      </w:r>
      <w:r>
        <w:rPr>
          <w:rFonts w:ascii="Times New Roman"/>
          <w:b w:val="false"/>
          <w:i w:val="false"/>
          <w:color w:val="000000"/>
          <w:sz w:val="28"/>
        </w:rPr>
        <w:t>
      25) соблюдением правил использования, хранения, транспортировки, захоронения, утилизации или иного обращения радиоактивных и иных экологически опасных веществ;
</w:t>
      </w:r>
      <w:r>
        <w:br/>
      </w:r>
      <w:r>
        <w:rPr>
          <w:rFonts w:ascii="Times New Roman"/>
          <w:b w:val="false"/>
          <w:i w:val="false"/>
          <w:color w:val="000000"/>
          <w:sz w:val="28"/>
        </w:rPr>
        <w:t>
      26) соблюдением установленных норм и правил по применению, хранению, транспортировке химических и биологических веществ;
</w:t>
      </w:r>
      <w:r>
        <w:br/>
      </w:r>
      <w:r>
        <w:rPr>
          <w:rFonts w:ascii="Times New Roman"/>
          <w:b w:val="false"/>
          <w:i w:val="false"/>
          <w:color w:val="000000"/>
          <w:sz w:val="28"/>
        </w:rPr>
        <w:t>
      27) выполнением условий, установленных экологическими разрешениями;
</w:t>
      </w:r>
      <w:r>
        <w:br/>
      </w:r>
      <w:r>
        <w:rPr>
          <w:rFonts w:ascii="Times New Roman"/>
          <w:b w:val="false"/>
          <w:i w:val="false"/>
          <w:color w:val="000000"/>
          <w:sz w:val="28"/>
        </w:rPr>
        <w:t>
      28) соблюдением установленных норм и правил учета, утилизации и обезвреживания отходов производства и потребления;
</w:t>
      </w:r>
      <w:r>
        <w:br/>
      </w:r>
      <w:r>
        <w:rPr>
          <w:rFonts w:ascii="Times New Roman"/>
          <w:b w:val="false"/>
          <w:i w:val="false"/>
          <w:color w:val="000000"/>
          <w:sz w:val="28"/>
        </w:rPr>
        <w:t>
      29) соблюдением экологических требований к санитарно-защитным зонам объектов, имеющих стационарные источники выбросов, сбросов вредных (загрязняющих) веществ и образующих отходы производства и потребления;
</w:t>
      </w:r>
      <w:r>
        <w:br/>
      </w:r>
      <w:r>
        <w:rPr>
          <w:rFonts w:ascii="Times New Roman"/>
          <w:b w:val="false"/>
          <w:i w:val="false"/>
          <w:color w:val="000000"/>
          <w:sz w:val="28"/>
        </w:rPr>
        <w:t>
      30) радиационной обстановкой на территории Республики Казахстан, выполнением проектных решений по предупреждению загрязнения объектов окружающей среды радиоактивными веществами и условий действия разрешений;
</w:t>
      </w:r>
      <w:r>
        <w:br/>
      </w:r>
      <w:r>
        <w:rPr>
          <w:rFonts w:ascii="Times New Roman"/>
          <w:b w:val="false"/>
          <w:i w:val="false"/>
          <w:color w:val="000000"/>
          <w:sz w:val="28"/>
        </w:rPr>
        <w:t>
      31) соблюдением технологических регламентов работы очистных сооружений перед выбросом и сбросом радионуклидов в окружающую среду;
</w:t>
      </w:r>
      <w:r>
        <w:br/>
      </w:r>
      <w:r>
        <w:rPr>
          <w:rFonts w:ascii="Times New Roman"/>
          <w:b w:val="false"/>
          <w:i w:val="false"/>
          <w:color w:val="000000"/>
          <w:sz w:val="28"/>
        </w:rPr>
        <w:t>
      32) соблюдением норм и правил производственного экологического контроля;
</w:t>
      </w:r>
      <w:r>
        <w:br/>
      </w:r>
      <w:r>
        <w:rPr>
          <w:rFonts w:ascii="Times New Roman"/>
          <w:b w:val="false"/>
          <w:i w:val="false"/>
          <w:color w:val="000000"/>
          <w:sz w:val="28"/>
        </w:rPr>
        <w:t>
      33) соблюдением законодательства об обязательном экологическом страховании;
</w:t>
      </w:r>
      <w:r>
        <w:br/>
      </w:r>
      <w:r>
        <w:rPr>
          <w:rFonts w:ascii="Times New Roman"/>
          <w:b w:val="false"/>
          <w:i w:val="false"/>
          <w:color w:val="000000"/>
          <w:sz w:val="28"/>
        </w:rPr>
        <w:t>
      34) соблюдением лицензионных норм и правил в области охраны окружающей среды;
</w:t>
      </w:r>
      <w:r>
        <w:br/>
      </w:r>
      <w:r>
        <w:rPr>
          <w:rFonts w:ascii="Times New Roman"/>
          <w:b w:val="false"/>
          <w:i w:val="false"/>
          <w:color w:val="000000"/>
          <w:sz w:val="28"/>
        </w:rPr>
        <w:t>
      35) соблюдением требований об обязательности проведения государственной экологической экспертизы и выполнении ее условий;
</w:t>
      </w:r>
      <w:r>
        <w:br/>
      </w:r>
      <w:r>
        <w:rPr>
          <w:rFonts w:ascii="Times New Roman"/>
          <w:b w:val="false"/>
          <w:i w:val="false"/>
          <w:color w:val="000000"/>
          <w:sz w:val="28"/>
        </w:rPr>
        <w:t>
      36) соблюдением требований о проведении обязательного экологического аудита и представлению достоверной информации по вопросам охраны окружающей среды;
</w:t>
      </w:r>
      <w:r>
        <w:br/>
      </w:r>
      <w:r>
        <w:rPr>
          <w:rFonts w:ascii="Times New Roman"/>
          <w:b w:val="false"/>
          <w:i w:val="false"/>
          <w:color w:val="000000"/>
          <w:sz w:val="28"/>
        </w:rPr>
        <w:t>
      37) соблюдением экологических требований при проведении морских научных исследований на континентальном шельфе Республики Казахстан;
</w:t>
      </w:r>
      <w:r>
        <w:br/>
      </w:r>
      <w:r>
        <w:rPr>
          <w:rFonts w:ascii="Times New Roman"/>
          <w:b w:val="false"/>
          <w:i w:val="false"/>
          <w:color w:val="000000"/>
          <w:sz w:val="28"/>
        </w:rPr>
        <w:t>
      38) законностью передачи минеральных и живых ресурсов континентального шельфа Республики Казахстан;
</w:t>
      </w:r>
      <w:r>
        <w:br/>
      </w:r>
      <w:r>
        <w:rPr>
          <w:rFonts w:ascii="Times New Roman"/>
          <w:b w:val="false"/>
          <w:i w:val="false"/>
          <w:color w:val="000000"/>
          <w:sz w:val="28"/>
        </w:rPr>
        <w:t>
      39) соблюдением стандартов, нормативов, правил и иных требований экологического законодательства по вопросам охраны климата и озонового слоя Земли;
</w:t>
      </w:r>
      <w:r>
        <w:br/>
      </w:r>
      <w:r>
        <w:rPr>
          <w:rFonts w:ascii="Times New Roman"/>
          <w:b w:val="false"/>
          <w:i w:val="false"/>
          <w:color w:val="000000"/>
          <w:sz w:val="28"/>
        </w:rPr>
        <w:t>
      40) соблюдением правил трансграничной транспортировки опасных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Организация государственного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экологический контроль осуществляется путем:
</w:t>
      </w:r>
      <w:r>
        <w:br/>
      </w:r>
      <w:r>
        <w:rPr>
          <w:rFonts w:ascii="Times New Roman"/>
          <w:b w:val="false"/>
          <w:i w:val="false"/>
          <w:color w:val="000000"/>
          <w:sz w:val="28"/>
        </w:rPr>
        <w:t>
      1) анализа материалов государственной и ведомственной статистической отчетности по учету эмиссий в окружающую среду и природных ресурсов, а также данных о природоохранной деятельности природопользователей;
</w:t>
      </w:r>
      <w:r>
        <w:br/>
      </w:r>
      <w:r>
        <w:rPr>
          <w:rFonts w:ascii="Times New Roman"/>
          <w:b w:val="false"/>
          <w:i w:val="false"/>
          <w:color w:val="000000"/>
          <w:sz w:val="28"/>
        </w:rPr>
        <w:t>
      2) организации и проведения проверок по соблюдению и исполнению природопользователями экологического законодательства;
</w:t>
      </w:r>
      <w:r>
        <w:br/>
      </w:r>
      <w:r>
        <w:rPr>
          <w:rFonts w:ascii="Times New Roman"/>
          <w:b w:val="false"/>
          <w:i w:val="false"/>
          <w:color w:val="000000"/>
          <w:sz w:val="28"/>
        </w:rPr>
        <w:t>
      3) правоприменения, основанного на использовании правовых инструментов для обеспечения соблюдения экологического законодательства.
</w:t>
      </w:r>
      <w:r>
        <w:br/>
      </w:r>
      <w:r>
        <w:rPr>
          <w:rFonts w:ascii="Times New Roman"/>
          <w:b w:val="false"/>
          <w:i w:val="false"/>
          <w:color w:val="000000"/>
          <w:sz w:val="28"/>
        </w:rPr>
        <w:t>
      2. Государственный экологический контроль включает в себя комплекс мер, в том числе:
</w:t>
      </w:r>
      <w:r>
        <w:br/>
      </w:r>
      <w:r>
        <w:rPr>
          <w:rFonts w:ascii="Times New Roman"/>
          <w:b w:val="false"/>
          <w:i w:val="false"/>
          <w:color w:val="000000"/>
          <w:sz w:val="28"/>
        </w:rPr>
        <w:t>
      1) определение приоритетов контроля;
</w:t>
      </w:r>
      <w:r>
        <w:br/>
      </w:r>
      <w:r>
        <w:rPr>
          <w:rFonts w:ascii="Times New Roman"/>
          <w:b w:val="false"/>
          <w:i w:val="false"/>
          <w:color w:val="000000"/>
          <w:sz w:val="28"/>
        </w:rPr>
        <w:t>
      2) использование существующих инструментов контроля;
</w:t>
      </w:r>
      <w:r>
        <w:br/>
      </w:r>
      <w:r>
        <w:rPr>
          <w:rFonts w:ascii="Times New Roman"/>
          <w:b w:val="false"/>
          <w:i w:val="false"/>
          <w:color w:val="000000"/>
          <w:sz w:val="28"/>
        </w:rPr>
        <w:t>
      3) разработку и внедрение перспективных планов деятельности, конкретных мероприятий и необходимых кадровых и материальных ресурсов, а также качественных и количественных показателей, характеризующих прогресс в достижении целей;
</w:t>
      </w:r>
      <w:r>
        <w:br/>
      </w:r>
      <w:r>
        <w:rPr>
          <w:rFonts w:ascii="Times New Roman"/>
          <w:b w:val="false"/>
          <w:i w:val="false"/>
          <w:color w:val="000000"/>
          <w:sz w:val="28"/>
        </w:rPr>
        <w:t>
      4) разработку и внедрение годовых и оперативных планов работ по проверяемым объектам;
</w:t>
      </w:r>
      <w:r>
        <w:br/>
      </w:r>
      <w:r>
        <w:rPr>
          <w:rFonts w:ascii="Times New Roman"/>
          <w:b w:val="false"/>
          <w:i w:val="false"/>
          <w:color w:val="000000"/>
          <w:sz w:val="28"/>
        </w:rPr>
        <w:t>
      5) проведение инспекционных проверок;
</w:t>
      </w:r>
      <w:r>
        <w:br/>
      </w:r>
      <w:r>
        <w:rPr>
          <w:rFonts w:ascii="Times New Roman"/>
          <w:b w:val="false"/>
          <w:i w:val="false"/>
          <w:color w:val="000000"/>
          <w:sz w:val="28"/>
        </w:rPr>
        <w:t>
      6) сбор, анализ и использование данных аналитического контроля и иной информации, необходимой для исполнения функций контроля;
</w:t>
      </w:r>
      <w:r>
        <w:br/>
      </w:r>
      <w:r>
        <w:rPr>
          <w:rFonts w:ascii="Times New Roman"/>
          <w:b w:val="false"/>
          <w:i w:val="false"/>
          <w:color w:val="000000"/>
          <w:sz w:val="28"/>
        </w:rPr>
        <w:t>
      7) точный и полный учет контрольной деятельности, документирование и анализ реализации перспективных, годовых и оперативных планов деятельности подразделений государственного экологического контроля;
</w:t>
      </w:r>
      <w:r>
        <w:br/>
      </w:r>
      <w:r>
        <w:rPr>
          <w:rFonts w:ascii="Times New Roman"/>
          <w:b w:val="false"/>
          <w:i w:val="false"/>
          <w:color w:val="000000"/>
          <w:sz w:val="28"/>
        </w:rPr>
        <w:t>
      8) обеспечение прозрачности и подотчетности деятельности уполномоченного органа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Должностные лица, осуществляющие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
</w:t>
      </w:r>
      <w:r>
        <w:br/>
      </w:r>
      <w:r>
        <w:rPr>
          <w:rFonts w:ascii="Times New Roman"/>
          <w:b w:val="false"/>
          <w:i w:val="false"/>
          <w:color w:val="000000"/>
          <w:sz w:val="28"/>
        </w:rPr>
        <w:t>
      главный государственный экологический инспектор Республики Казахстан, являющийся по должности руководителем подразделения государственного экологического контроля уполномоченного органа в области охраны окружающей среды;
</w:t>
      </w:r>
      <w:r>
        <w:br/>
      </w:r>
      <w:r>
        <w:rPr>
          <w:rFonts w:ascii="Times New Roman"/>
          <w:b w:val="false"/>
          <w:i w:val="false"/>
          <w:color w:val="000000"/>
          <w:sz w:val="28"/>
        </w:rPr>
        <w:t>
      заместитель главного государственного экологического инспектора Республики Казахстан, являющийся по должности заместителем руководителя подразделения государственного экологического контроля уполномоченного органа в области охраны окружающей среды;
</w:t>
      </w:r>
      <w:r>
        <w:br/>
      </w:r>
      <w:r>
        <w:rPr>
          <w:rFonts w:ascii="Times New Roman"/>
          <w:b w:val="false"/>
          <w:i w:val="false"/>
          <w:color w:val="000000"/>
          <w:sz w:val="28"/>
        </w:rPr>
        <w:t>
      старшие государственные экологические инспекторы Республики Казахстан, являющиеся по должности начальниками и заместителями начальников управлений и отделов подразделения государственного экологического контроля уполномоченного органа в области охраны окружающей среды;
</w:t>
      </w:r>
      <w:r>
        <w:br/>
      </w:r>
      <w:r>
        <w:rPr>
          <w:rFonts w:ascii="Times New Roman"/>
          <w:b w:val="false"/>
          <w:i w:val="false"/>
          <w:color w:val="000000"/>
          <w:sz w:val="28"/>
        </w:rPr>
        <w:t>
      государственные экологические инспекторы Республики Казахстан, являющиеся по должности главными и ведущими специалистами подразделения государственного экологического контроля уполномоченного органа в области охраны окружающей среды;
</w:t>
      </w:r>
      <w:r>
        <w:br/>
      </w:r>
      <w:r>
        <w:rPr>
          <w:rFonts w:ascii="Times New Roman"/>
          <w:b w:val="false"/>
          <w:i w:val="false"/>
          <w:color w:val="000000"/>
          <w:sz w:val="28"/>
        </w:rPr>
        <w:t>
      главные государственные экологические инспекторы областей (города республиканского значения, столицы), являющиеся по должности заместителями начальников территориальных органов в области охраны окружающей среды областей и городов (города республиканского значения, столицы);
</w:t>
      </w:r>
      <w:r>
        <w:br/>
      </w:r>
      <w:r>
        <w:rPr>
          <w:rFonts w:ascii="Times New Roman"/>
          <w:b w:val="false"/>
          <w:i w:val="false"/>
          <w:color w:val="000000"/>
          <w:sz w:val="28"/>
        </w:rPr>
        <w:t>
      старшие государственные экологические инспекторы областей (города республиканского значения, столицы), являющиеся по должности начальниками подразделений государственного экологического контроля территориальных органов в области охраны окружающей среды областей (города республиканского значения, столицы);
</w:t>
      </w:r>
      <w:r>
        <w:br/>
      </w:r>
      <w:r>
        <w:rPr>
          <w:rFonts w:ascii="Times New Roman"/>
          <w:b w:val="false"/>
          <w:i w:val="false"/>
          <w:color w:val="000000"/>
          <w:sz w:val="28"/>
        </w:rPr>
        <w:t>
      государственные экологические инспекторы областей (города республиканского значения, столицы), являющиеся по должности главными и ведущими специалистами подразделений государственного экологического контроля территориальных органов в области охраны окружающей среды областей (города республиканского значения, столицы);
</w:t>
      </w:r>
      <w:r>
        <w:br/>
      </w:r>
      <w:r>
        <w:rPr>
          <w:rFonts w:ascii="Times New Roman"/>
          <w:b w:val="false"/>
          <w:i w:val="false"/>
          <w:color w:val="000000"/>
          <w:sz w:val="28"/>
        </w:rPr>
        <w:t>
      государственные экологические инспекторы районов и городов областного подчинения.
</w:t>
      </w:r>
      <w:r>
        <w:br/>
      </w:r>
      <w:r>
        <w:rPr>
          <w:rFonts w:ascii="Times New Roman"/>
          <w:b w:val="false"/>
          <w:i w:val="false"/>
          <w:color w:val="000000"/>
          <w:sz w:val="28"/>
        </w:rPr>
        <w:t>
      2. Государственные экологические инспекторы обеспечиваются в установленном порядке форменным обмундированием, служебными удостоверениями, нагрудными знаками, печатями и пломбирами установленного образца.
</w:t>
      </w:r>
      <w:r>
        <w:br/>
      </w:r>
      <w:r>
        <w:rPr>
          <w:rFonts w:ascii="Times New Roman"/>
          <w:b w:val="false"/>
          <w:i w:val="false"/>
          <w:color w:val="000000"/>
          <w:sz w:val="28"/>
        </w:rPr>
        <w:t>
      3. Государственные экологические инспекторы при выполнении служебных обязанностей находятся под защитой государства. Действия, препятствующие выполнению ими служебных обязанностей, влекут ответственность, установленную законодательными актами Республики Казахстан.
</w:t>
      </w:r>
      <w:r>
        <w:br/>
      </w:r>
      <w:r>
        <w:rPr>
          <w:rFonts w:ascii="Times New Roman"/>
          <w:b w:val="false"/>
          <w:i w:val="false"/>
          <w:color w:val="000000"/>
          <w:sz w:val="28"/>
        </w:rPr>
        <w:t>
      4. Не допускается вмешательство какого-либо должностного лица или органа в процесс организации и осуществления государственного экологического контроля.
</w:t>
      </w:r>
      <w:r>
        <w:br/>
      </w:r>
      <w:r>
        <w:rPr>
          <w:rFonts w:ascii="Times New Roman"/>
          <w:b w:val="false"/>
          <w:i w:val="false"/>
          <w:color w:val="000000"/>
          <w:sz w:val="28"/>
        </w:rPr>
        <w:t>
      5. Решения государственных экологических инспекторов, вынесенные в пределах их компетенции, обязательны для исполнения и могут быть обжалованы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Права должностных лиц,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
</w:t>
      </w:r>
      <w:r>
        <w:br/>
      </w:r>
      <w:r>
        <w:rPr>
          <w:rFonts w:ascii="Times New Roman"/>
          <w:b w:val="false"/>
          <w:i w:val="false"/>
          <w:color w:val="000000"/>
          <w:sz w:val="28"/>
        </w:rPr>
        <w:t>
      1) взаимодействовать с природопользователями и общественностью и обеспечивать участие общественности в системе экологического контроля;
</w:t>
      </w:r>
      <w:r>
        <w:br/>
      </w:r>
      <w:r>
        <w:rPr>
          <w:rFonts w:ascii="Times New Roman"/>
          <w:b w:val="false"/>
          <w:i w:val="false"/>
          <w:color w:val="000000"/>
          <w:sz w:val="28"/>
        </w:rPr>
        <w:t>
      2) внедрять и использовать инструменты содействия добровольному соблюдению экологических требований природопользователями;
</w:t>
      </w:r>
      <w:r>
        <w:br/>
      </w:r>
      <w:r>
        <w:rPr>
          <w:rFonts w:ascii="Times New Roman"/>
          <w:b w:val="false"/>
          <w:i w:val="false"/>
          <w:color w:val="000000"/>
          <w:sz w:val="28"/>
        </w:rPr>
        <w:t>
      3) беспрепятственно посещать (при выполнении условий, определенных настоящим Кодексом и законодательством Республики Казахстан) проверяемые объекты, в том числе военные и оборонные, в порядке, установленном законодательством Республики Казахстан;
</w:t>
      </w:r>
      <w:r>
        <w:br/>
      </w:r>
      <w:r>
        <w:rPr>
          <w:rFonts w:ascii="Times New Roman"/>
          <w:b w:val="false"/>
          <w:i w:val="false"/>
          <w:color w:val="000000"/>
          <w:sz w:val="28"/>
        </w:rPr>
        <w:t>
      4) входить на территорию юридических и физических лиц с измерительными приборами и оборудованием для отбора проб и, при необходимости, с привлечением переводчиков и представителей общественности;
</w:t>
      </w:r>
      <w:r>
        <w:br/>
      </w:r>
      <w:r>
        <w:rPr>
          <w:rFonts w:ascii="Times New Roman"/>
          <w:b w:val="false"/>
          <w:i w:val="false"/>
          <w:color w:val="000000"/>
          <w:sz w:val="28"/>
        </w:rPr>
        <w:t>
      5) делать необходимые измерения, брать пробы (в том числе образцы товаров и материалов) и анализировать их;
</w:t>
      </w:r>
      <w:r>
        <w:br/>
      </w:r>
      <w:r>
        <w:rPr>
          <w:rFonts w:ascii="Times New Roman"/>
          <w:b w:val="false"/>
          <w:i w:val="false"/>
          <w:color w:val="000000"/>
          <w:sz w:val="28"/>
        </w:rPr>
        <w:t>
      6) запрашивать и получать документацию, результаты анализов и иные материалы, необходимые для осуществления государственного экологического контроля;
</w:t>
      </w:r>
      <w:r>
        <w:br/>
      </w:r>
      <w:r>
        <w:rPr>
          <w:rFonts w:ascii="Times New Roman"/>
          <w:b w:val="false"/>
          <w:i w:val="false"/>
          <w:color w:val="000000"/>
          <w:sz w:val="28"/>
        </w:rPr>
        <w:t>
      7) в порядке, установленном законодательством инициировать отзыв лицензий на осуществление деятельности и (или) расторжение договора (контракта) на использование природных ресурсов и (или) отзыв экологических и иных разрешений на природопользование, в случае грубых нарушений природопользователем экологических норм и требований, повлекших ущерб окружающей среды и (или) здоровью населения;
</w:t>
      </w:r>
      <w:r>
        <w:br/>
      </w:r>
      <w:r>
        <w:rPr>
          <w:rFonts w:ascii="Times New Roman"/>
          <w:b w:val="false"/>
          <w:i w:val="false"/>
          <w:color w:val="000000"/>
          <w:sz w:val="28"/>
        </w:rPr>
        <w:t>
      8) останавливать и осматривать транспортные средства, в том числе используемые для наземных, речных и морских грузоперевозок;
</w:t>
      </w:r>
      <w:r>
        <w:br/>
      </w:r>
      <w:r>
        <w:rPr>
          <w:rFonts w:ascii="Times New Roman"/>
          <w:b w:val="false"/>
          <w:i w:val="false"/>
          <w:color w:val="000000"/>
          <w:sz w:val="28"/>
        </w:rPr>
        <w:t>
      9) выносить предписания юридическим и физическим лицам об устранении экологических правонарушений;
</w:t>
      </w:r>
      <w:r>
        <w:br/>
      </w:r>
      <w:r>
        <w:rPr>
          <w:rFonts w:ascii="Times New Roman"/>
          <w:b w:val="false"/>
          <w:i w:val="false"/>
          <w:color w:val="000000"/>
          <w:sz w:val="28"/>
        </w:rPr>
        <w:t>
      10) вносить заявления в суды об ограничении и приостановлении хозяйственной и иной деятельности, осуществляемой с нарушением экологического законодательства Республики Казахстан;
</w:t>
      </w:r>
      <w:r>
        <w:br/>
      </w:r>
      <w:r>
        <w:rPr>
          <w:rFonts w:ascii="Times New Roman"/>
          <w:b w:val="false"/>
          <w:i w:val="false"/>
          <w:color w:val="000000"/>
          <w:sz w:val="28"/>
        </w:rPr>
        <w:t>
      11) рассматривать дела об административных правонарушениях в области охраны окружающей среды, направлять в соответствующие органы материалы о привлечении виновных к административной или уголовной ответственности;
</w:t>
      </w:r>
      <w:r>
        <w:br/>
      </w:r>
      <w:r>
        <w:rPr>
          <w:rFonts w:ascii="Times New Roman"/>
          <w:b w:val="false"/>
          <w:i w:val="false"/>
          <w:color w:val="000000"/>
          <w:sz w:val="28"/>
        </w:rPr>
        <w:t>
      12) определять (участвовать в определении) размеры ущерба, нанесенного окружающей среде в результате нарушения экологического законодательства, и на основании этого предъявлять к виновным лицам претензии о добровольном возмещении этого вреда либо предъявлять иски в суд;
</w:t>
      </w:r>
      <w:r>
        <w:br/>
      </w:r>
      <w:r>
        <w:rPr>
          <w:rFonts w:ascii="Times New Roman"/>
          <w:b w:val="false"/>
          <w:i w:val="false"/>
          <w:color w:val="000000"/>
          <w:sz w:val="28"/>
        </w:rPr>
        <w:t>
      13) обращаться в органы внутренних дел, прокуратуры и другие правоохранительные органы за оказанием помощи для предотвращения или пресечения действий нарушителей экологического законодательства Республики Казахстан;
</w:t>
      </w:r>
      <w:r>
        <w:br/>
      </w:r>
      <w:r>
        <w:rPr>
          <w:rFonts w:ascii="Times New Roman"/>
          <w:b w:val="false"/>
          <w:i w:val="false"/>
          <w:color w:val="000000"/>
          <w:sz w:val="28"/>
        </w:rPr>
        <w:t>
      14) вносить компетентному органу предложения о прекращении действия контракта на проведение операций по недропользованию в случаях отказа подрядчика устранить причины, вызвавшие принятие решения о приостановлении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либо при неустранении этих причин в срок, достаточный для их устранения; непринятия недропользователями мер, предусмотренных экологическим законодательством; невозможности устранения причин, вызвавших приостановление операций по недропользованию; существенного нарушения подрядчиком обязательств, установленных контрактом либо программой работ.
</w:t>
      </w:r>
      <w:r>
        <w:br/>
      </w:r>
      <w:r>
        <w:rPr>
          <w:rFonts w:ascii="Times New Roman"/>
          <w:b w:val="false"/>
          <w:i w:val="false"/>
          <w:color w:val="000000"/>
          <w:sz w:val="28"/>
        </w:rPr>
        <w:t>
      2. Запрещение или приостановление хозяйственной и иной деятельности субъекта частного предпринимательства, осуществляемой с нарушением экологического законодательства, производится на основании решения суда.
</w:t>
      </w:r>
      <w:r>
        <w:br/>
      </w:r>
      <w:r>
        <w:rPr>
          <w:rFonts w:ascii="Times New Roman"/>
          <w:b w:val="false"/>
          <w:i w:val="false"/>
          <w:color w:val="000000"/>
          <w:sz w:val="28"/>
        </w:rPr>
        <w:t>
      3. Запрещение или приостановление деятельности субъекта малого предпринимательства без судебного решения допускается, с обязательным письменным уведомлением прокурора в течение двадцати четырех часов, в исключительных случаях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4. В предусмотренных законодательством случаях лица, осуществляющие государственный экологический контроль, имеют право на хранение, ношение и применение специальных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Обязанности должностных лиц,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осуществляющие государственный экологический контроль обязаны:
</w:t>
      </w:r>
      <w:r>
        <w:br/>
      </w:r>
      <w:r>
        <w:rPr>
          <w:rFonts w:ascii="Times New Roman"/>
          <w:b w:val="false"/>
          <w:i w:val="false"/>
          <w:color w:val="000000"/>
          <w:sz w:val="28"/>
        </w:rPr>
        <w:t>
      1) осуществлять контроль за соблюдением требований экологического законодательства Республики Казахстан;
</w:t>
      </w:r>
      <w:r>
        <w:br/>
      </w:r>
      <w:r>
        <w:rPr>
          <w:rFonts w:ascii="Times New Roman"/>
          <w:b w:val="false"/>
          <w:i w:val="false"/>
          <w:color w:val="000000"/>
          <w:sz w:val="28"/>
        </w:rPr>
        <w:t>
      2) соблюдать требования законодательства при осуществлении своих полномочий;
</w:t>
      </w:r>
      <w:r>
        <w:br/>
      </w:r>
      <w:r>
        <w:rPr>
          <w:rFonts w:ascii="Times New Roman"/>
          <w:b w:val="false"/>
          <w:i w:val="false"/>
          <w:color w:val="000000"/>
          <w:sz w:val="28"/>
        </w:rPr>
        <w:t>
      3) информировать правоохранительные органы о всех фактах нарушения экологического законодательства Республики Казахстан, в которых содержатся признаки уголовно наказуемого деяния;
</w:t>
      </w:r>
      <w:r>
        <w:br/>
      </w:r>
      <w:r>
        <w:rPr>
          <w:rFonts w:ascii="Times New Roman"/>
          <w:b w:val="false"/>
          <w:i w:val="false"/>
          <w:color w:val="000000"/>
          <w:sz w:val="28"/>
        </w:rPr>
        <w:t>
      4) взаимодействовать с другими государственными органами, а также физическими и юридическими лицами по вопросам обеспечения соблюдения экологического законодательства;
</w:t>
      </w:r>
      <w:r>
        <w:br/>
      </w:r>
      <w:r>
        <w:rPr>
          <w:rFonts w:ascii="Times New Roman"/>
          <w:b w:val="false"/>
          <w:i w:val="false"/>
          <w:color w:val="000000"/>
          <w:sz w:val="28"/>
        </w:rPr>
        <w:t>
      5) сохранять конфиденциальность инспекторской информации;
</w:t>
      </w:r>
      <w:r>
        <w:br/>
      </w:r>
      <w:r>
        <w:rPr>
          <w:rFonts w:ascii="Times New Roman"/>
          <w:b w:val="false"/>
          <w:i w:val="false"/>
          <w:color w:val="000000"/>
          <w:sz w:val="28"/>
        </w:rPr>
        <w:t>
      6) соблюдать правила служебной этики.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Инспекторские экологические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Понятие, виды и организация инспекторских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Инспекторская экологическая проверка - комплекс мероприятий, посредством которых осуществляется сбор и анализ информации о соблюдении природопользователями экологического законодательства.
</w:t>
      </w:r>
      <w:r>
        <w:br/>
      </w:r>
      <w:r>
        <w:rPr>
          <w:rFonts w:ascii="Times New Roman"/>
          <w:b w:val="false"/>
          <w:i w:val="false"/>
          <w:color w:val="000000"/>
          <w:sz w:val="28"/>
        </w:rPr>
        <w:t>
      2. Инспекторские экологические проверки подразделяются на следующие виды:
</w:t>
      </w:r>
      <w:r>
        <w:br/>
      </w:r>
      <w:r>
        <w:rPr>
          <w:rFonts w:ascii="Times New Roman"/>
          <w:b w:val="false"/>
          <w:i w:val="false"/>
          <w:color w:val="000000"/>
          <w:sz w:val="28"/>
        </w:rPr>
        <w:t>
      1) плановая - проверка, запланированная уполномоченным органом в области охраны окружающей среды и проводимая с учетом установленных настоящим Кодексом и иными законодательными актами Республики Казахстан временных интервалов по отношению к предшествующим проверкам;
</w:t>
      </w:r>
      <w:r>
        <w:br/>
      </w:r>
      <w:r>
        <w:rPr>
          <w:rFonts w:ascii="Times New Roman"/>
          <w:b w:val="false"/>
          <w:i w:val="false"/>
          <w:color w:val="000000"/>
          <w:sz w:val="28"/>
        </w:rPr>
        <w:t>
      2) внеплановая - проверка, назначаемая уполномоченным органом в области охраны окружающей среды в случаях необходимости оперативного реагирования на чрезвычайные экологические ситуации, непосредственного выявления нарушений экологического законодательства либо поступления об этом информации, а также ввода и вывода объектов из эксплуатации, существенных изменений в технологии производства, контроля за выполнением предписаний об устранении нарушений, выявленных в результате плановой проверки;
</w:t>
      </w:r>
      <w:r>
        <w:br/>
      </w:r>
      <w:r>
        <w:rPr>
          <w:rFonts w:ascii="Times New Roman"/>
          <w:b w:val="false"/>
          <w:i w:val="false"/>
          <w:color w:val="000000"/>
          <w:sz w:val="28"/>
        </w:rPr>
        <w:t>
      3) встречная - проверка, проводимая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4) рейдовая - одновременная проверка нескольких хозяйствующих субъектов по вопросам соблюдения ими отдельных требований экологического законодательства;
</w:t>
      </w:r>
      <w:r>
        <w:br/>
      </w:r>
      <w:r>
        <w:rPr>
          <w:rFonts w:ascii="Times New Roman"/>
          <w:b w:val="false"/>
          <w:i w:val="false"/>
          <w:color w:val="000000"/>
          <w:sz w:val="28"/>
        </w:rPr>
        <w:t>
      5) комплексная - проверка, проводимая уполномоченным органом в области охраны окружающей среды совместно с другими государственными органами, осуществляющими регулирующие и надзорные функции в области использования и охраны природных ресурсов.
</w:t>
      </w:r>
      <w:r>
        <w:br/>
      </w:r>
      <w:r>
        <w:rPr>
          <w:rFonts w:ascii="Times New Roman"/>
          <w:b w:val="false"/>
          <w:i w:val="false"/>
          <w:color w:val="000000"/>
          <w:sz w:val="28"/>
        </w:rPr>
        <w:t>
      3. Запрещается проведение иных видов инспекторских экологических проверок, кроме установленных настоящим Кодексом.
</w:t>
      </w:r>
      <w:r>
        <w:br/>
      </w:r>
      <w:r>
        <w:rPr>
          <w:rFonts w:ascii="Times New Roman"/>
          <w:b w:val="false"/>
          <w:i w:val="false"/>
          <w:color w:val="000000"/>
          <w:sz w:val="28"/>
        </w:rPr>
        <w:t>
      4. Проведение инспекторской экологической проверки не должно приостанавливать деятельность природопользователя, за исключением случаев, установленных законодательными актами Республики Казахстан.
</w:t>
      </w:r>
      <w:r>
        <w:br/>
      </w:r>
      <w:r>
        <w:rPr>
          <w:rFonts w:ascii="Times New Roman"/>
          <w:b w:val="false"/>
          <w:i w:val="false"/>
          <w:color w:val="000000"/>
          <w:sz w:val="28"/>
        </w:rPr>
        <w:t>
      5. Уполномоченный орган в области охраны окружающей среды вправе проверять отдельно структурные подразделения юридического лица в порядке, предусмотренном настоящим Кодексом.
</w:t>
      </w:r>
      <w:r>
        <w:br/>
      </w:r>
      <w:r>
        <w:rPr>
          <w:rFonts w:ascii="Times New Roman"/>
          <w:b w:val="false"/>
          <w:i w:val="false"/>
          <w:color w:val="000000"/>
          <w:sz w:val="28"/>
        </w:rPr>
        <w:t>
      6. Организация инспекторских экологических проверок включает в себя:
</w:t>
      </w:r>
      <w:r>
        <w:br/>
      </w:r>
      <w:r>
        <w:rPr>
          <w:rFonts w:ascii="Times New Roman"/>
          <w:b w:val="false"/>
          <w:i w:val="false"/>
          <w:color w:val="000000"/>
          <w:sz w:val="28"/>
        </w:rPr>
        <w:t>
      1) составление и утверждение в установленном порядке руководителем уполномоченного органа рабочего плана проверки, включающего в себя перечень задач и вопросов по осуществлению проверки;
</w:t>
      </w:r>
      <w:r>
        <w:br/>
      </w:r>
      <w:r>
        <w:rPr>
          <w:rFonts w:ascii="Times New Roman"/>
          <w:b w:val="false"/>
          <w:i w:val="false"/>
          <w:color w:val="000000"/>
          <w:sz w:val="28"/>
        </w:rPr>
        <w:t>
      2) регистрацию в установленном порядке проверок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(далее - орган по правовой статистике), в порядке, установленном законодательством Республики Казахстан за исключением случаев необходимости немедленного инспекционного реагирования при аварийном загрязнении окружающей среды;
</w:t>
      </w:r>
      <w:r>
        <w:br/>
      </w:r>
      <w:r>
        <w:rPr>
          <w:rFonts w:ascii="Times New Roman"/>
          <w:b w:val="false"/>
          <w:i w:val="false"/>
          <w:color w:val="000000"/>
          <w:sz w:val="28"/>
        </w:rPr>
        <w:t>
      3) подготовку и применение технических средств определения качественного и количественного состава вредных (загрязняющих) веществ в окружающей среде, а также вредных физических воздействий на окружающую среду.
</w:t>
      </w:r>
      <w:r>
        <w:br/>
      </w:r>
      <w:r>
        <w:rPr>
          <w:rFonts w:ascii="Times New Roman"/>
          <w:b w:val="false"/>
          <w:i w:val="false"/>
          <w:color w:val="000000"/>
          <w:sz w:val="28"/>
        </w:rPr>
        <w:t>
      7. Природопользователь обязан обеспечить присутствие на проверке своего уполномоченного представителя и создать условия для эффективного проведения проверки. Природопользователь обязан провести необходимый инструктаж по технике безопасности государственных экологических инспекторов и обеспечить их средствами индивидуальной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Периодичность и сроки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инспекторских экологических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Плановые инспекторские экологические проверки проводятся не чаще одного раза в год, за исключением случаев проведения внеплановых проверок.
</w:t>
      </w:r>
      <w:r>
        <w:br/>
      </w:r>
      <w:r>
        <w:rPr>
          <w:rFonts w:ascii="Times New Roman"/>
          <w:b w:val="false"/>
          <w:i w:val="false"/>
          <w:color w:val="000000"/>
          <w:sz w:val="28"/>
        </w:rPr>
        <w:t>
      2. Срок проведения инспекторских экологических проверок, указываемый в акте о назначении проверки, не должен превышать тридцати рабочих дней с момента его вручения для субъектов частного предпринимательства, кроме случаев, предусмотренных пунктом 3 настоящей статьи.
</w:t>
      </w:r>
      <w:r>
        <w:br/>
      </w:r>
      <w:r>
        <w:rPr>
          <w:rFonts w:ascii="Times New Roman"/>
          <w:b w:val="false"/>
          <w:i w:val="false"/>
          <w:color w:val="000000"/>
          <w:sz w:val="28"/>
        </w:rPr>
        <w:t>
      3. При проверке вопросов особой сложности срок проведения инспекторской экологической проверки может продлеваться уполномоченным органом в области охраны окружающей среды по согласованию с государственным органом, осуществляющим в пределах своей компетенции статистическую деятельность в области правовой статистики и специальных учетов (далее - орган по правовой статистике) на срок не более пятидесяти календарных дней для природопользователей, не имеющих структурного подразделения, и до восьмидесяти календарных дней для природопользователей, имеющих структурное подразделение. Вопросы особой сложности подтверждаются обоснованным письменным решением уполномоченного органа в области охраны окружающей среды, о чем уведомляется природопользователь.
</w:t>
      </w:r>
      <w:r>
        <w:br/>
      </w:r>
      <w:r>
        <w:rPr>
          <w:rFonts w:ascii="Times New Roman"/>
          <w:b w:val="false"/>
          <w:i w:val="false"/>
          <w:color w:val="000000"/>
          <w:sz w:val="28"/>
        </w:rPr>
        <w:t>
      4. В случае направления запросов о предоставлении необходимой для проверки информации срок проведения инспекторской экологической проверки приостанавливается до получения по ним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Порядок проведения инспекторских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Проверка проводится на основании акта о назначении проверки уполномоченного органа в области охраны окружающей среды (далее - акт о назначении проверки), зарегистрированного в обязательном порядке в органе правовой статистике, в порядке, установленном законодательством Республики Казахстан.
</w:t>
      </w:r>
      <w:r>
        <w:br/>
      </w:r>
      <w:r>
        <w:rPr>
          <w:rFonts w:ascii="Times New Roman"/>
          <w:b w:val="false"/>
          <w:i w:val="false"/>
          <w:color w:val="000000"/>
          <w:sz w:val="28"/>
        </w:rPr>
        <w:t>
      2. Акт о назначении проверки должен содержать следующие сведения:
</w:t>
      </w:r>
      <w:r>
        <w:br/>
      </w:r>
      <w:r>
        <w:rPr>
          <w:rFonts w:ascii="Times New Roman"/>
          <w:b w:val="false"/>
          <w:i w:val="false"/>
          <w:color w:val="000000"/>
          <w:sz w:val="28"/>
        </w:rPr>
        <w:t>
      1) наименование уполномоченного органа в области охраны окружающей среды, фамилия и инициалы, занимаемая должность лица, обладающего полномочием по назначению проверки, и его подпись;
</w:t>
      </w:r>
      <w:r>
        <w:br/>
      </w:r>
      <w:r>
        <w:rPr>
          <w:rFonts w:ascii="Times New Roman"/>
          <w:b w:val="false"/>
          <w:i w:val="false"/>
          <w:color w:val="000000"/>
          <w:sz w:val="28"/>
        </w:rPr>
        <w:t>
      2) дата и регистрационный номер акта о назначении проверки по журналу уполномоченного органа в области охраны окружающей среды;
</w:t>
      </w:r>
      <w:r>
        <w:br/>
      </w:r>
      <w:r>
        <w:rPr>
          <w:rFonts w:ascii="Times New Roman"/>
          <w:b w:val="false"/>
          <w:i w:val="false"/>
          <w:color w:val="000000"/>
          <w:sz w:val="28"/>
        </w:rPr>
        <w:t>
      3) фамилии и инициалы должностных лиц, осуществляющих проверку;
</w:t>
      </w:r>
      <w:r>
        <w:br/>
      </w:r>
      <w:r>
        <w:rPr>
          <w:rFonts w:ascii="Times New Roman"/>
          <w:b w:val="false"/>
          <w:i w:val="false"/>
          <w:color w:val="000000"/>
          <w:sz w:val="28"/>
        </w:rPr>
        <w:t>
      4) полное наименование, местонахождение хозяйствующего субъекта и регистрационный номер налогоплательщика;
</w:t>
      </w:r>
      <w:r>
        <w:br/>
      </w:r>
      <w:r>
        <w:rPr>
          <w:rFonts w:ascii="Times New Roman"/>
          <w:b w:val="false"/>
          <w:i w:val="false"/>
          <w:color w:val="000000"/>
          <w:sz w:val="28"/>
        </w:rPr>
        <w:t>
      5) вид проверки;
</w:t>
      </w:r>
      <w:r>
        <w:br/>
      </w:r>
      <w:r>
        <w:rPr>
          <w:rFonts w:ascii="Times New Roman"/>
          <w:b w:val="false"/>
          <w:i w:val="false"/>
          <w:color w:val="000000"/>
          <w:sz w:val="28"/>
        </w:rPr>
        <w:t>
      6) вопрос проверки;
</w:t>
      </w:r>
      <w:r>
        <w:br/>
      </w:r>
      <w:r>
        <w:rPr>
          <w:rFonts w:ascii="Times New Roman"/>
          <w:b w:val="false"/>
          <w:i w:val="false"/>
          <w:color w:val="000000"/>
          <w:sz w:val="28"/>
        </w:rPr>
        <w:t>
      7) срок проведения проверки;
</w:t>
      </w:r>
      <w:r>
        <w:br/>
      </w:r>
      <w:r>
        <w:rPr>
          <w:rFonts w:ascii="Times New Roman"/>
          <w:b w:val="false"/>
          <w:i w:val="false"/>
          <w:color w:val="000000"/>
          <w:sz w:val="28"/>
        </w:rPr>
        <w:t>
      8) основание назначения проверки.
</w:t>
      </w:r>
      <w:r>
        <w:br/>
      </w:r>
      <w:r>
        <w:rPr>
          <w:rFonts w:ascii="Times New Roman"/>
          <w:b w:val="false"/>
          <w:i w:val="false"/>
          <w:color w:val="000000"/>
          <w:sz w:val="28"/>
        </w:rPr>
        <w:t>
      3. В исключительных случаях, когда проверка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при проведении проверки внеурочное время (ночное, выходные или праздничные дни),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представляется в орган правовой статистики в течение следующего рабочего дня после начала проведения проверки.
</w:t>
      </w:r>
      <w:r>
        <w:br/>
      </w:r>
      <w:r>
        <w:rPr>
          <w:rFonts w:ascii="Times New Roman"/>
          <w:b w:val="false"/>
          <w:i w:val="false"/>
          <w:color w:val="000000"/>
          <w:sz w:val="28"/>
        </w:rPr>
        <w:t>
      4. По прибытии на проверяемый объект государственный экологический инспектор предъявляет:
</w:t>
      </w:r>
      <w:r>
        <w:br/>
      </w:r>
      <w:r>
        <w:rPr>
          <w:rFonts w:ascii="Times New Roman"/>
          <w:b w:val="false"/>
          <w:i w:val="false"/>
          <w:color w:val="000000"/>
          <w:sz w:val="28"/>
        </w:rPr>
        <w:t>
      1) акт о назначении проверки с отметкой о регистрации в органе по правовой статистике, за исключением случаев оперативного инспекционного реагирования на аварийное загрязнение окружающей среды;
</w:t>
      </w:r>
      <w:r>
        <w:br/>
      </w:r>
      <w:r>
        <w:rPr>
          <w:rFonts w:ascii="Times New Roman"/>
          <w:b w:val="false"/>
          <w:i w:val="false"/>
          <w:color w:val="000000"/>
          <w:sz w:val="28"/>
        </w:rPr>
        <w:t>
      2) служебное удостоверение;
</w:t>
      </w:r>
      <w:r>
        <w:br/>
      </w:r>
      <w:r>
        <w:rPr>
          <w:rFonts w:ascii="Times New Roman"/>
          <w:b w:val="false"/>
          <w:i w:val="false"/>
          <w:color w:val="000000"/>
          <w:sz w:val="28"/>
        </w:rPr>
        <w:t>
      3) при необходимости, разрешение компетентного органа на посещение режимных объектов;
</w:t>
      </w:r>
      <w:r>
        <w:br/>
      </w:r>
      <w:r>
        <w:rPr>
          <w:rFonts w:ascii="Times New Roman"/>
          <w:b w:val="false"/>
          <w:i w:val="false"/>
          <w:color w:val="000000"/>
          <w:sz w:val="28"/>
        </w:rPr>
        <w:t>
      4) план проверки, утвержденный руководителем уполномоченного органа.
</w:t>
      </w:r>
      <w:r>
        <w:br/>
      </w:r>
      <w:r>
        <w:rPr>
          <w:rFonts w:ascii="Times New Roman"/>
          <w:b w:val="false"/>
          <w:i w:val="false"/>
          <w:color w:val="000000"/>
          <w:sz w:val="28"/>
        </w:rPr>
        <w:t>
      5. Началом проведения проверки считается момент вручения проверяемому природопользователю акта о назначении проверки.
</w:t>
      </w:r>
      <w:r>
        <w:br/>
      </w:r>
      <w:r>
        <w:rPr>
          <w:rFonts w:ascii="Times New Roman"/>
          <w:b w:val="false"/>
          <w:i w:val="false"/>
          <w:color w:val="000000"/>
          <w:sz w:val="28"/>
        </w:rPr>
        <w:t>
      6. В случае отказа в принятии акта о назначении проверки или воспрепятствования доступу государственных экологических инспекторов, осуществляющих проверку, к материалам, необходимым для проведения проверки, составляется протокол. Протокол подписывается государственным экологическим инспектором, осуществляющим проверку, и уполномоченным лицом проверяемого природопользователя.
</w:t>
      </w:r>
      <w:r>
        <w:br/>
      </w:r>
      <w:r>
        <w:rPr>
          <w:rFonts w:ascii="Times New Roman"/>
          <w:b w:val="false"/>
          <w:i w:val="false"/>
          <w:color w:val="000000"/>
          <w:sz w:val="28"/>
        </w:rPr>
        <w:t>
      7. Уполномоченное лицо проверяемого природопользователя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8. Проверка может проводиться только тем должностным лицом (лицами), которое указано в акте о назначении проверки.
</w:t>
      </w:r>
      <w:r>
        <w:br/>
      </w:r>
      <w:r>
        <w:rPr>
          <w:rFonts w:ascii="Times New Roman"/>
          <w:b w:val="false"/>
          <w:i w:val="false"/>
          <w:color w:val="000000"/>
          <w:sz w:val="28"/>
        </w:rPr>
        <w:t>
      9. Природопользователи, в отношении которых проводилась проверка территориальными органами в области охраны окружающей среды, могут быть повторно проверены в рамках проверки деятельности указанных органов.
</w:t>
      </w:r>
      <w:r>
        <w:br/>
      </w:r>
      <w:r>
        <w:rPr>
          <w:rFonts w:ascii="Times New Roman"/>
          <w:b w:val="false"/>
          <w:i w:val="false"/>
          <w:color w:val="000000"/>
          <w:sz w:val="28"/>
        </w:rPr>
        <w:t>
      10. На основании одного акта о назначении проверки может проводиться только одна проверка.
</w:t>
      </w:r>
      <w:r>
        <w:br/>
      </w:r>
      <w:r>
        <w:rPr>
          <w:rFonts w:ascii="Times New Roman"/>
          <w:b w:val="false"/>
          <w:i w:val="false"/>
          <w:color w:val="000000"/>
          <w:sz w:val="28"/>
        </w:rPr>
        <w:t>
      11. Акт о назначении проверки оформляется исключительно на одного природопользователя (структурное подразделение).
</w:t>
      </w:r>
      <w:r>
        <w:br/>
      </w:r>
      <w:r>
        <w:rPr>
          <w:rFonts w:ascii="Times New Roman"/>
          <w:b w:val="false"/>
          <w:i w:val="false"/>
          <w:color w:val="000000"/>
          <w:sz w:val="28"/>
        </w:rPr>
        <w:t>
      12. Отбор образцов (проб) продукции для проведения исследований (испытаний), экспертизы проводится в соответствии с законодательными актами Республики Казахстан.
</w:t>
      </w:r>
      <w:r>
        <w:br/>
      </w:r>
      <w:r>
        <w:rPr>
          <w:rFonts w:ascii="Times New Roman"/>
          <w:b w:val="false"/>
          <w:i w:val="false"/>
          <w:color w:val="000000"/>
          <w:sz w:val="28"/>
        </w:rPr>
        <w:t>
      13. Изъятие подлинных документов производится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Доступ государственных экологических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инспекторов, на территорию или в помещение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проведения инспекторской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Природопользователь обязан допустить государственных экологических инспекторов, проводящих инспекторскую экологическую проверку, на территорию или в помещения (кроме жилых помещений), используемые в процессе хозяйственной и иной деятельности, либо на объекты, связанные с хозяйственной и иной деятельностью, для обследования.
</w:t>
      </w:r>
      <w:r>
        <w:br/>
      </w:r>
      <w:r>
        <w:rPr>
          <w:rFonts w:ascii="Times New Roman"/>
          <w:b w:val="false"/>
          <w:i w:val="false"/>
          <w:color w:val="000000"/>
          <w:sz w:val="28"/>
        </w:rPr>
        <w:t>
      2. При воспрепятствовании доступа государственных экологических инспекторов, проводящих инспекторскую экологическую проверку, на указанные территории составляется протокол.
</w:t>
      </w:r>
      <w:r>
        <w:br/>
      </w:r>
      <w:r>
        <w:rPr>
          <w:rFonts w:ascii="Times New Roman"/>
          <w:b w:val="false"/>
          <w:i w:val="false"/>
          <w:color w:val="000000"/>
          <w:sz w:val="28"/>
        </w:rPr>
        <w:t>
      3. Протокол подписывается государственным экологическим инспектором, проводящим инспекторскую экологическую проверку, и природопользователем. При отказе от подписания указанного протокола делается отметка об этом в протоколе и природопользователь обязан дать письменные объяснения о причине отказа.
</w:t>
      </w:r>
      <w:r>
        <w:br/>
      </w:r>
      <w:r>
        <w:rPr>
          <w:rFonts w:ascii="Times New Roman"/>
          <w:b w:val="false"/>
          <w:i w:val="false"/>
          <w:color w:val="000000"/>
          <w:sz w:val="28"/>
        </w:rPr>
        <w:t>
      4. Государственные экологические инспекторы должны иметь при себе специальные допуски, если для допуска на территорию или в помещение природопользователя в соответствии с законодательными актами Республики Казахстан они необходимы.
</w:t>
      </w:r>
      <w:r>
        <w:br/>
      </w:r>
      <w:r>
        <w:rPr>
          <w:rFonts w:ascii="Times New Roman"/>
          <w:b w:val="false"/>
          <w:i w:val="false"/>
          <w:color w:val="000000"/>
          <w:sz w:val="28"/>
        </w:rPr>
        <w:t>
      5. Природопользователь имеет право не допускать на территорию или в помещение для проведения инспекторской экологической проверки государственных экологических инспекторов в случаях, если:
</w:t>
      </w:r>
      <w:r>
        <w:br/>
      </w:r>
      <w:r>
        <w:rPr>
          <w:rFonts w:ascii="Times New Roman"/>
          <w:b w:val="false"/>
          <w:i w:val="false"/>
          <w:color w:val="000000"/>
          <w:sz w:val="28"/>
        </w:rPr>
        <w:t>
      1) акт о назначении проверки не оформлен в установленном порядке;
</w:t>
      </w:r>
      <w:r>
        <w:br/>
      </w:r>
      <w:r>
        <w:rPr>
          <w:rFonts w:ascii="Times New Roman"/>
          <w:b w:val="false"/>
          <w:i w:val="false"/>
          <w:color w:val="000000"/>
          <w:sz w:val="28"/>
        </w:rPr>
        <w:t>
      2) сроки проверки, указанные в акте о назначении проверки, не наступили или истекли;
</w:t>
      </w:r>
      <w:r>
        <w:br/>
      </w:r>
      <w:r>
        <w:rPr>
          <w:rFonts w:ascii="Times New Roman"/>
          <w:b w:val="false"/>
          <w:i w:val="false"/>
          <w:color w:val="000000"/>
          <w:sz w:val="28"/>
        </w:rPr>
        <w:t>
      3) данные лица не указаны в акте о назначении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Результаты инспекторской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экологические инспекторы по результатам проверок выносят следующие акты:
</w:t>
      </w:r>
      <w:r>
        <w:br/>
      </w:r>
      <w:r>
        <w:rPr>
          <w:rFonts w:ascii="Times New Roman"/>
          <w:b w:val="false"/>
          <w:i w:val="false"/>
          <w:color w:val="000000"/>
          <w:sz w:val="28"/>
        </w:rPr>
        <w:t>
      1) акт - предписание по соблюдению экологического законодательства;
</w:t>
      </w:r>
      <w:r>
        <w:br/>
      </w:r>
      <w:r>
        <w:rPr>
          <w:rFonts w:ascii="Times New Roman"/>
          <w:b w:val="false"/>
          <w:i w:val="false"/>
          <w:color w:val="000000"/>
          <w:sz w:val="28"/>
        </w:rPr>
        <w:t>
      2) протокол об административном правонарушении;
</w:t>
      </w:r>
      <w:r>
        <w:br/>
      </w:r>
      <w:r>
        <w:rPr>
          <w:rFonts w:ascii="Times New Roman"/>
          <w:b w:val="false"/>
          <w:i w:val="false"/>
          <w:color w:val="000000"/>
          <w:sz w:val="28"/>
        </w:rPr>
        <w:t>
      3) постановление о наложении административного взыскания.
</w:t>
      </w:r>
      <w:r>
        <w:br/>
      </w:r>
      <w:r>
        <w:rPr>
          <w:rFonts w:ascii="Times New Roman"/>
          <w:b w:val="false"/>
          <w:i w:val="false"/>
          <w:color w:val="000000"/>
          <w:sz w:val="28"/>
        </w:rPr>
        <w:t>
      2. Акты - предписания являются документами строгой отчетности и обязательны для исполнения природопользователями.
</w:t>
      </w:r>
      <w:r>
        <w:br/>
      </w:r>
      <w:r>
        <w:rPr>
          <w:rFonts w:ascii="Times New Roman"/>
          <w:b w:val="false"/>
          <w:i w:val="false"/>
          <w:color w:val="000000"/>
          <w:sz w:val="28"/>
        </w:rPr>
        <w:t>
      3. Акты - предписания составляются с указанием:
</w:t>
      </w:r>
      <w:r>
        <w:br/>
      </w:r>
      <w:r>
        <w:rPr>
          <w:rFonts w:ascii="Times New Roman"/>
          <w:b w:val="false"/>
          <w:i w:val="false"/>
          <w:color w:val="000000"/>
          <w:sz w:val="28"/>
        </w:rPr>
        <w:t>
      1) места проведения инспекторской экологической проверки, даты составления акта - предписания;
</w:t>
      </w:r>
      <w:r>
        <w:br/>
      </w:r>
      <w:r>
        <w:rPr>
          <w:rFonts w:ascii="Times New Roman"/>
          <w:b w:val="false"/>
          <w:i w:val="false"/>
          <w:color w:val="000000"/>
          <w:sz w:val="28"/>
        </w:rPr>
        <w:t>
      2) вида проверки;
</w:t>
      </w:r>
      <w:r>
        <w:br/>
      </w:r>
      <w:r>
        <w:rPr>
          <w:rFonts w:ascii="Times New Roman"/>
          <w:b w:val="false"/>
          <w:i w:val="false"/>
          <w:color w:val="000000"/>
          <w:sz w:val="28"/>
        </w:rPr>
        <w:t>
      3) должностей, фамилий, имен, отчеств государственных экологических инспекторов, проводивших проверку;
</w:t>
      </w:r>
      <w:r>
        <w:br/>
      </w:r>
      <w:r>
        <w:rPr>
          <w:rFonts w:ascii="Times New Roman"/>
          <w:b w:val="false"/>
          <w:i w:val="false"/>
          <w:color w:val="000000"/>
          <w:sz w:val="28"/>
        </w:rPr>
        <w:t>
      4) фамилии, имени, отчества либо полного наименования природопользователя;
</w:t>
      </w:r>
      <w:r>
        <w:br/>
      </w:r>
      <w:r>
        <w:rPr>
          <w:rFonts w:ascii="Times New Roman"/>
          <w:b w:val="false"/>
          <w:i w:val="false"/>
          <w:color w:val="000000"/>
          <w:sz w:val="28"/>
        </w:rPr>
        <w:t>
      5) места нахождения, банковских реквизитов природопользователя, а также его регистрационного номера;
</w:t>
      </w:r>
      <w:r>
        <w:br/>
      </w:r>
      <w:r>
        <w:rPr>
          <w:rFonts w:ascii="Times New Roman"/>
          <w:b w:val="false"/>
          <w:i w:val="false"/>
          <w:color w:val="000000"/>
          <w:sz w:val="28"/>
        </w:rPr>
        <w:t>
      6) фамилии, имени, отчества руководителя и должностных лиц природопользователя, ответственных за соблюдение экологического законодательства и ведение отчетности по учету эмиссий в окружающую среду и природных ресурсов;
</w:t>
      </w:r>
      <w:r>
        <w:br/>
      </w:r>
      <w:r>
        <w:rPr>
          <w:rFonts w:ascii="Times New Roman"/>
          <w:b w:val="false"/>
          <w:i w:val="false"/>
          <w:color w:val="000000"/>
          <w:sz w:val="28"/>
        </w:rPr>
        <w:t>
      7) сведений о предыдущей проверке и принятых мерах по устранению ранее выявленных нарушений экологического законодательства Республики Казахстан;
</w:t>
      </w:r>
      <w:r>
        <w:br/>
      </w:r>
      <w:r>
        <w:rPr>
          <w:rFonts w:ascii="Times New Roman"/>
          <w:b w:val="false"/>
          <w:i w:val="false"/>
          <w:color w:val="000000"/>
          <w:sz w:val="28"/>
        </w:rPr>
        <w:t>
      8) выявленных нарушений экологического законодательства со ссылкой на соответствующие правовые нормы;
</w:t>
      </w:r>
      <w:r>
        <w:br/>
      </w:r>
      <w:r>
        <w:rPr>
          <w:rFonts w:ascii="Times New Roman"/>
          <w:b w:val="false"/>
          <w:i w:val="false"/>
          <w:color w:val="000000"/>
          <w:sz w:val="28"/>
        </w:rPr>
        <w:t>
      9) предписаний об устранении нарушений экологического законодательства с установлением срока их устранения.
</w:t>
      </w:r>
      <w:r>
        <w:br/>
      </w:r>
      <w:r>
        <w:rPr>
          <w:rFonts w:ascii="Times New Roman"/>
          <w:b w:val="false"/>
          <w:i w:val="false"/>
          <w:color w:val="000000"/>
          <w:sz w:val="28"/>
        </w:rPr>
        <w:t>
      4. Завершением срока инспекторской экологической проверки считается день вручения природопользователю акта - предписания.
</w:t>
      </w:r>
      <w:r>
        <w:br/>
      </w:r>
      <w:r>
        <w:rPr>
          <w:rFonts w:ascii="Times New Roman"/>
          <w:b w:val="false"/>
          <w:i w:val="false"/>
          <w:color w:val="000000"/>
          <w:sz w:val="28"/>
        </w:rPr>
        <w:t>
      5. Если нарушения экологического законодательства не установлены, об этом в акте - предписании инспекторской экологической проверки делается соответствующая отметка.
</w:t>
      </w:r>
      <w:r>
        <w:br/>
      </w:r>
      <w:r>
        <w:rPr>
          <w:rFonts w:ascii="Times New Roman"/>
          <w:b w:val="false"/>
          <w:i w:val="false"/>
          <w:color w:val="000000"/>
          <w:sz w:val="28"/>
        </w:rPr>
        <w:t>
      6. К акту - предписанию прилагаются необходимые копии документов, данные аналитических измерений и другие материалы, полученные в ходе инспекторской экологической проверки.
</w:t>
      </w:r>
      <w:r>
        <w:br/>
      </w:r>
      <w:r>
        <w:rPr>
          <w:rFonts w:ascii="Times New Roman"/>
          <w:b w:val="false"/>
          <w:i w:val="false"/>
          <w:color w:val="000000"/>
          <w:sz w:val="28"/>
        </w:rPr>
        <w:t>
      7. Акт - предписание составляется в двух экземплярах и подписывается всеми участниками инспекторской экологической проверки и полномочным представителем природопользователя. В случае отказа от подписи представителем природопользователя об этом делается отметка в акте - предписании.
</w:t>
      </w:r>
      <w:r>
        <w:br/>
      </w:r>
      <w:r>
        <w:rPr>
          <w:rFonts w:ascii="Times New Roman"/>
          <w:b w:val="false"/>
          <w:i w:val="false"/>
          <w:color w:val="000000"/>
          <w:sz w:val="28"/>
        </w:rPr>
        <w:t>
      8. В случае наличия замечаний и (или) возражений по результатам проверки руководитель природопользователя или их представители излагают их в письменном виде. Замечания и (или) возражения прилагаются к акту - предписанию, о чем делается соответствующая отметка.
</w:t>
      </w:r>
      <w:r>
        <w:br/>
      </w:r>
      <w:r>
        <w:rPr>
          <w:rFonts w:ascii="Times New Roman"/>
          <w:b w:val="false"/>
          <w:i w:val="false"/>
          <w:color w:val="000000"/>
          <w:sz w:val="28"/>
        </w:rPr>
        <w:t>
      9. Один экземпляр акта - предписания вручается природопользователю с отметкой о получении. В случае отказа природопользователя от получения акта - предписания, ему высылается акт - предписания с уведомлением о вручении.
</w:t>
      </w:r>
      <w:r>
        <w:br/>
      </w:r>
      <w:r>
        <w:rPr>
          <w:rFonts w:ascii="Times New Roman"/>
          <w:b w:val="false"/>
          <w:i w:val="false"/>
          <w:color w:val="000000"/>
          <w:sz w:val="28"/>
        </w:rPr>
        <w:t>
      10. Акт - предписание регистрируется в специальном журнале регистрации, который должен быть пронумерован, прошнурован и скреплен печатью уполномоченного органа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Порядок оформления результатов инспекторских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завершении инспекторской экологической проверки на основе отраженных результатов в акте проверки органом охраны окружающей среды выносится постановление о наложении административного взыскания, которое направляется природопользователю в месячный срок после завершения инспекторской экологической проверки.
</w:t>
      </w:r>
      <w:r>
        <w:br/>
      </w:r>
      <w:r>
        <w:rPr>
          <w:rFonts w:ascii="Times New Roman"/>
          <w:b w:val="false"/>
          <w:i w:val="false"/>
          <w:color w:val="000000"/>
          <w:sz w:val="28"/>
        </w:rPr>
        <w:t>
      2. Регистрация постановления о наложении административного взыскания осуществляется органом охраны окружающей среды под одним номером.
</w:t>
      </w:r>
      <w:r>
        <w:br/>
      </w:r>
      <w:r>
        <w:rPr>
          <w:rFonts w:ascii="Times New Roman"/>
          <w:b w:val="false"/>
          <w:i w:val="false"/>
          <w:color w:val="000000"/>
          <w:sz w:val="28"/>
        </w:rPr>
        <w:t>
      3. В постановлении о наложении административного взыскания должны содержаться следующие реквизиты и сведения:
</w:t>
      </w:r>
      <w:r>
        <w:br/>
      </w:r>
      <w:r>
        <w:rPr>
          <w:rFonts w:ascii="Times New Roman"/>
          <w:b w:val="false"/>
          <w:i w:val="false"/>
          <w:color w:val="000000"/>
          <w:sz w:val="28"/>
        </w:rPr>
        <w:t>
      1) дата и номер регистрации постановления и акта инспекторской экологической проверки;
</w:t>
      </w:r>
      <w:r>
        <w:br/>
      </w:r>
      <w:r>
        <w:rPr>
          <w:rFonts w:ascii="Times New Roman"/>
          <w:b w:val="false"/>
          <w:i w:val="false"/>
          <w:color w:val="000000"/>
          <w:sz w:val="28"/>
        </w:rPr>
        <w:t>
      2) фамилия, имя, отчество либо полное наименование природопользователя;
</w:t>
      </w:r>
      <w:r>
        <w:br/>
      </w:r>
      <w:r>
        <w:rPr>
          <w:rFonts w:ascii="Times New Roman"/>
          <w:b w:val="false"/>
          <w:i w:val="false"/>
          <w:color w:val="000000"/>
          <w:sz w:val="28"/>
        </w:rPr>
        <w:t>
      3) регистрационный номер налогоплательщика и учетный номер природопользователя;
</w:t>
      </w:r>
      <w:r>
        <w:br/>
      </w:r>
      <w:r>
        <w:rPr>
          <w:rFonts w:ascii="Times New Roman"/>
          <w:b w:val="false"/>
          <w:i w:val="false"/>
          <w:color w:val="000000"/>
          <w:sz w:val="28"/>
        </w:rPr>
        <w:t>
      4) размер начисленных штрафов;
</w:t>
      </w:r>
      <w:r>
        <w:br/>
      </w:r>
      <w:r>
        <w:rPr>
          <w:rFonts w:ascii="Times New Roman"/>
          <w:b w:val="false"/>
          <w:i w:val="false"/>
          <w:color w:val="000000"/>
          <w:sz w:val="28"/>
        </w:rPr>
        <w:t>
      5) требование об уплате и сроки уплаты;
</w:t>
      </w:r>
      <w:r>
        <w:br/>
      </w:r>
      <w:r>
        <w:rPr>
          <w:rFonts w:ascii="Times New Roman"/>
          <w:b w:val="false"/>
          <w:i w:val="false"/>
          <w:color w:val="000000"/>
          <w:sz w:val="28"/>
        </w:rPr>
        <w:t>
      6) сроки и место обжалования.
</w:t>
      </w:r>
      <w:r>
        <w:br/>
      </w:r>
      <w:r>
        <w:rPr>
          <w:rFonts w:ascii="Times New Roman"/>
          <w:b w:val="false"/>
          <w:i w:val="false"/>
          <w:color w:val="000000"/>
          <w:sz w:val="28"/>
        </w:rPr>
        <w:t>
      4. Природопользователь, получивший постановление о наложении административного взыскания, обязан исполнить его в сроки, установленные в постановлении, если он не обжаловал результаты инспекторской экологической проверки.
</w:t>
      </w:r>
      <w:r>
        <w:br/>
      </w:r>
      <w:r>
        <w:rPr>
          <w:rFonts w:ascii="Times New Roman"/>
          <w:b w:val="false"/>
          <w:i w:val="false"/>
          <w:color w:val="000000"/>
          <w:sz w:val="28"/>
        </w:rPr>
        <w:t>
      5. В случае, если по завершении инспекторской экологической проверки нарушения экологического законодательства не установлены, постановление по результатам такой проверки не выносится.
</w:t>
      </w:r>
      <w:r>
        <w:br/>
      </w:r>
      <w:r>
        <w:rPr>
          <w:rFonts w:ascii="Times New Roman"/>
          <w:b w:val="false"/>
          <w:i w:val="false"/>
          <w:color w:val="000000"/>
          <w:sz w:val="28"/>
        </w:rPr>
        <w:t>
      6. Природопользователь должен представить уполномоченному органу в области охраны окружающей среды информацию о выполнении предписания по соблюдению экологического законодательства не позднее семи дней по истечении срока выполнения предписания.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Вспомогательные инструменты инспекторской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Вспомогательными инструментами инспекторской экологической проверки являются аналитический и камеральный контроль.
</w:t>
      </w:r>
      <w:r>
        <w:br/>
      </w:r>
      <w:r>
        <w:rPr>
          <w:rFonts w:ascii="Times New Roman"/>
          <w:b w:val="false"/>
          <w:i w:val="false"/>
          <w:color w:val="000000"/>
          <w:sz w:val="28"/>
        </w:rPr>
        <w:t>
      2. В целях обеспечения полноты и достоверности инспекторской экологической проверки лабораторией, входящей в состав уполномоченного органа в области охраны окружающей среды, осуществляется аналитический контроль непосредственно на природных объектах и источниках загрязнения.
</w:t>
      </w:r>
      <w:r>
        <w:br/>
      </w:r>
      <w:r>
        <w:rPr>
          <w:rFonts w:ascii="Times New Roman"/>
          <w:b w:val="false"/>
          <w:i w:val="false"/>
          <w:color w:val="000000"/>
          <w:sz w:val="28"/>
        </w:rPr>
        <w:t>
      3. Результаты аналитического контроля определяют соблюдение природопользователями нормативов качества окружающей среды и используются для обоснования несоблюдения экологического законодательства Республики Казахстан.
</w:t>
      </w:r>
      <w:r>
        <w:br/>
      </w:r>
      <w:r>
        <w:rPr>
          <w:rFonts w:ascii="Times New Roman"/>
          <w:b w:val="false"/>
          <w:i w:val="false"/>
          <w:color w:val="000000"/>
          <w:sz w:val="28"/>
        </w:rPr>
        <w:t>
      4. Отбор проб для осуществления аналитического контроля за пределами санитарно-защитной зоны объекта природопользования осуществляется в любое время без регистрации в качестве инспекторской экологической проверки и является основанием для оформления акта о назначении проверки по фактам превышения нормативов качества окружающей среды.
</w:t>
      </w:r>
      <w:r>
        <w:br/>
      </w:r>
      <w:r>
        <w:rPr>
          <w:rFonts w:ascii="Times New Roman"/>
          <w:b w:val="false"/>
          <w:i w:val="false"/>
          <w:color w:val="000000"/>
          <w:sz w:val="28"/>
        </w:rPr>
        <w:t>
      5. Камеральный контроль осуществляется на основе изучения и анализа представленной природопользователем отчетности и других документов непосредственно по месту нахождения уполномоченного органа в области охраны окружающей среды.
</w:t>
      </w:r>
      <w:r>
        <w:br/>
      </w:r>
      <w:r>
        <w:rPr>
          <w:rFonts w:ascii="Times New Roman"/>
          <w:b w:val="false"/>
          <w:i w:val="false"/>
          <w:color w:val="000000"/>
          <w:sz w:val="28"/>
        </w:rPr>
        <w:t>
      6. Выявление ошибок и противоречий между сведениями, содержащимися в отчетности и других документах природопользователя, является основанием для оформления акта о назначении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Порядок обжалования действий (бездействия)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Действия (бездействие) должностных лиц, осуществляющих государственный экологический контроль, могут быть обжалованы вышестоящему органу (должностному лицу) или в суд.
</w:t>
      </w:r>
      <w:r>
        <w:br/>
      </w:r>
      <w:r>
        <w:rPr>
          <w:rFonts w:ascii="Times New Roman"/>
          <w:b w:val="false"/>
          <w:i w:val="false"/>
          <w:color w:val="000000"/>
          <w:sz w:val="28"/>
        </w:rPr>
        <w:t>
      2. Действия (бездействие) должностных лиц, осуществляющих государственный экологический контроль, обжалуются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Конфиденциальность инспекторской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Конфиденциальная информация, касающаяся природопользователя, не может быть представлена другому лицу без письменного разрешения природопользователя. Конфиденциальность информации определяется законодательными актами Республики Казахстан и международными соглашениями, ратифицированными Республикой Казахстан.
</w:t>
      </w:r>
      <w:r>
        <w:br/>
      </w:r>
      <w:r>
        <w:rPr>
          <w:rFonts w:ascii="Times New Roman"/>
          <w:b w:val="false"/>
          <w:i w:val="false"/>
          <w:color w:val="000000"/>
          <w:sz w:val="28"/>
        </w:rPr>
        <w:t>
      2. Государственные экологические инспекторы должны обеспечить конфиденциальность собственной документации и информации. Им запрещается оставлять конфиденциальные документы в помещениях природопользователя в свое отсутствие, обсуждать конфиденциальные вопросы в присутствии сотрудников или по телефонам природопользователя.
</w:t>
      </w:r>
      <w:r>
        <w:br/>
      </w:r>
      <w:r>
        <w:rPr>
          <w:rFonts w:ascii="Times New Roman"/>
          <w:b w:val="false"/>
          <w:i w:val="false"/>
          <w:color w:val="000000"/>
          <w:sz w:val="28"/>
        </w:rPr>
        <w:t>
      3. Государственные экологические инспекторы не имеют права разглашать информацию о соблюдении экологического законодательства на проверяемом объекте до принятия окончательного административного или судебного решения о наличии нарушений.
</w:t>
      </w:r>
      <w:r>
        <w:br/>
      </w:r>
      <w:r>
        <w:rPr>
          <w:rFonts w:ascii="Times New Roman"/>
          <w:b w:val="false"/>
          <w:i w:val="false"/>
          <w:color w:val="000000"/>
          <w:sz w:val="28"/>
        </w:rPr>
        <w:t>
      4. Утрата документов, содержащих конфиденциальные сведения, либо разглашение таких сведений влечет ответственность, предусмотренную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Производственный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Назначение и цели производственного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юридические и физические лица, осуществляющие специальное природопользование, обязаны осуществлять производственный экологический контроль.
</w:t>
      </w:r>
      <w:r>
        <w:br/>
      </w:r>
      <w:r>
        <w:rPr>
          <w:rFonts w:ascii="Times New Roman"/>
          <w:b w:val="false"/>
          <w:i w:val="false"/>
          <w:color w:val="000000"/>
          <w:sz w:val="28"/>
        </w:rPr>
        <w:t>
      2. Производственный экологический контроль служит достижению следующих целей:
</w:t>
      </w:r>
      <w:r>
        <w:br/>
      </w:r>
      <w:r>
        <w:rPr>
          <w:rFonts w:ascii="Times New Roman"/>
          <w:b w:val="false"/>
          <w:i w:val="false"/>
          <w:color w:val="000000"/>
          <w:sz w:val="28"/>
        </w:rPr>
        <w:t>
      1) получение информации для принятия решений в отношении политики, целевых показателей и инструментов регулирования производственных процессов, потенциально оказывающих воздействие на окружающую среду;
</w:t>
      </w:r>
      <w:r>
        <w:br/>
      </w:r>
      <w:r>
        <w:rPr>
          <w:rFonts w:ascii="Times New Roman"/>
          <w:b w:val="false"/>
          <w:i w:val="false"/>
          <w:color w:val="000000"/>
          <w:sz w:val="28"/>
        </w:rPr>
        <w:t>
      2) обеспечение соблюдения требований экологического законодательства;
</w:t>
      </w:r>
      <w:r>
        <w:br/>
      </w:r>
      <w:r>
        <w:rPr>
          <w:rFonts w:ascii="Times New Roman"/>
          <w:b w:val="false"/>
          <w:i w:val="false"/>
          <w:color w:val="000000"/>
          <w:sz w:val="28"/>
        </w:rPr>
        <w:t>
      3) сведение к минимуму воздействия производственных процессов природопользователя на окружающую среду и здоровье человека;
</w:t>
      </w:r>
      <w:r>
        <w:br/>
      </w:r>
      <w:r>
        <w:rPr>
          <w:rFonts w:ascii="Times New Roman"/>
          <w:b w:val="false"/>
          <w:i w:val="false"/>
          <w:color w:val="000000"/>
          <w:sz w:val="28"/>
        </w:rPr>
        <w:t>
      4) повышение эффективности использования природных и энергетических ресурсов;
</w:t>
      </w:r>
      <w:r>
        <w:br/>
      </w:r>
      <w:r>
        <w:rPr>
          <w:rFonts w:ascii="Times New Roman"/>
          <w:b w:val="false"/>
          <w:i w:val="false"/>
          <w:color w:val="000000"/>
          <w:sz w:val="28"/>
        </w:rPr>
        <w:t>
      5) более оперативное упреждающее реагирование на нештатные ситуации;
</w:t>
      </w:r>
      <w:r>
        <w:br/>
      </w: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руководства и персонала компаний;
</w:t>
      </w:r>
      <w:r>
        <w:br/>
      </w:r>
      <w:r>
        <w:rPr>
          <w:rFonts w:ascii="Times New Roman"/>
          <w:b w:val="false"/>
          <w:i w:val="false"/>
          <w:color w:val="000000"/>
          <w:sz w:val="28"/>
        </w:rPr>
        <w:t>
      7) информирование общественности о результативности экологической деятельности предприятий и рисках для здоровья населения;
</w:t>
      </w:r>
      <w:r>
        <w:br/>
      </w:r>
      <w:r>
        <w:rPr>
          <w:rFonts w:ascii="Times New Roman"/>
          <w:b w:val="false"/>
          <w:i w:val="false"/>
          <w:color w:val="000000"/>
          <w:sz w:val="28"/>
        </w:rPr>
        <w:t>
      8) повышение уровня соответствия экологическим требованиям;
</w:t>
      </w:r>
      <w:r>
        <w:br/>
      </w:r>
      <w:r>
        <w:rPr>
          <w:rFonts w:ascii="Times New Roman"/>
          <w:b w:val="false"/>
          <w:i w:val="false"/>
          <w:color w:val="000000"/>
          <w:sz w:val="28"/>
        </w:rPr>
        <w:t>
      9) повышение производственной и экологической эффективности системы управления охраной окружающей среды;
</w:t>
      </w:r>
      <w:r>
        <w:br/>
      </w:r>
      <w:r>
        <w:rPr>
          <w:rFonts w:ascii="Times New Roman"/>
          <w:b w:val="false"/>
          <w:i w:val="false"/>
          <w:color w:val="000000"/>
          <w:sz w:val="28"/>
        </w:rPr>
        <w:t>
      10) учет экологических рисков при инвестировании и кредитовании.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Порядок проведения производственного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Производственный экологический контроль проводится природопользователем на основе производственной экологической программы, разрабатываемой природопользователем и согласованной с уполномоченным органом в области охраны окружающей среды.
</w:t>
      </w:r>
      <w:r>
        <w:br/>
      </w:r>
      <w:r>
        <w:rPr>
          <w:rFonts w:ascii="Times New Roman"/>
          <w:b w:val="false"/>
          <w:i w:val="false"/>
          <w:color w:val="000000"/>
          <w:sz w:val="28"/>
        </w:rPr>
        <w:t>
      2. Требование об обязательном проведении производственного экологического контроля включается в условия экологического разрешения.
</w:t>
      </w:r>
      <w:r>
        <w:br/>
      </w:r>
      <w:r>
        <w:rPr>
          <w:rFonts w:ascii="Times New Roman"/>
          <w:b w:val="false"/>
          <w:i w:val="false"/>
          <w:color w:val="000000"/>
          <w:sz w:val="28"/>
        </w:rPr>
        <w:t>
      3. В производственной экологической программе устанавливаются обязательный перечень параметров, отслеживаемых в процессе производственного экологического контроля, критерии определения его периодичности, продолжительность и частота измерений, используемые инструментальные или расчетные методы.
</w:t>
      </w:r>
      <w:r>
        <w:br/>
      </w:r>
      <w:r>
        <w:rPr>
          <w:rFonts w:ascii="Times New Roman"/>
          <w:b w:val="false"/>
          <w:i w:val="false"/>
          <w:color w:val="000000"/>
          <w:sz w:val="28"/>
        </w:rPr>
        <w:t>
      4. В рамках производственного экологического контроля осуществляется экспериментальная (на основе измерений) и/или косвенная (на основе расчетов) экологическая оценка эффективности производственного процесса путем проведения постоянного контроля уровня эмиссий в окружающую среду, вредных производственных факторов, а также контроля уровня потребления природных, энергетических и других ресурсов.
</w:t>
      </w:r>
      <w:r>
        <w:br/>
      </w:r>
      <w:r>
        <w:rPr>
          <w:rFonts w:ascii="Times New Roman"/>
          <w:b w:val="false"/>
          <w:i w:val="false"/>
          <w:color w:val="000000"/>
          <w:sz w:val="28"/>
        </w:rPr>
        <w:t>
      5. Производственный мониторинг окружающей среды осуществляется производственными или независимыми лабораториями, аттестованными и/или аккредитованными в порядке, установленном законодательными актами Республики Казахстан о техническом регулировании.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Права и обязанности природопользователя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проведении производственного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проведении производственного экологического контроля природопользователь имеет право:
</w:t>
      </w:r>
      <w:r>
        <w:br/>
      </w:r>
      <w:r>
        <w:rPr>
          <w:rFonts w:ascii="Times New Roman"/>
          <w:b w:val="false"/>
          <w:i w:val="false"/>
          <w:color w:val="000000"/>
          <w:sz w:val="28"/>
        </w:rPr>
        <w:t>
      1) осуществлять производственный экологический контроль в объеме, минимально необходимом для слежения за соблюдением экологического законодательства;
</w:t>
      </w:r>
      <w:r>
        <w:br/>
      </w:r>
      <w:r>
        <w:rPr>
          <w:rFonts w:ascii="Times New Roman"/>
          <w:b w:val="false"/>
          <w:i w:val="false"/>
          <w:color w:val="000000"/>
          <w:sz w:val="28"/>
        </w:rPr>
        <w:t>
      2) разрабатывать производственную экологическую программу в соответствии с принятыми требованиями, с учетом своих технических и финансовых возможностей;
</w:t>
      </w:r>
      <w:r>
        <w:br/>
      </w:r>
      <w:r>
        <w:rPr>
          <w:rFonts w:ascii="Times New Roman"/>
          <w:b w:val="false"/>
          <w:i w:val="false"/>
          <w:color w:val="000000"/>
          <w:sz w:val="28"/>
        </w:rPr>
        <w:t>
      3) самостоятельно определять организационную и функциональную структуру внутренней ответственности персонала за проведение производственного экологического контроля;
</w:t>
      </w:r>
      <w:r>
        <w:br/>
      </w:r>
      <w:r>
        <w:rPr>
          <w:rFonts w:ascii="Times New Roman"/>
          <w:b w:val="false"/>
          <w:i w:val="false"/>
          <w:color w:val="000000"/>
          <w:sz w:val="28"/>
        </w:rPr>
        <w:t>
      4) на добровольной основе проводить расширенный производственный экологический контроль.
</w:t>
      </w:r>
      <w:r>
        <w:br/>
      </w:r>
      <w:r>
        <w:rPr>
          <w:rFonts w:ascii="Times New Roman"/>
          <w:b w:val="false"/>
          <w:i w:val="false"/>
          <w:color w:val="000000"/>
          <w:sz w:val="28"/>
        </w:rPr>
        <w:t>
      2. При проведении производственного экологического контроля природопользователь обязан:
</w:t>
      </w:r>
      <w:r>
        <w:br/>
      </w:r>
      <w:r>
        <w:rPr>
          <w:rFonts w:ascii="Times New Roman"/>
          <w:b w:val="false"/>
          <w:i w:val="false"/>
          <w:color w:val="000000"/>
          <w:sz w:val="28"/>
        </w:rPr>
        <w:t>
      1) разрабатывать производственную экологическую программу и согласовывать ее с уполномоченным органом в области охраны окружающей среды;
</w:t>
      </w:r>
      <w:r>
        <w:br/>
      </w:r>
      <w:r>
        <w:rPr>
          <w:rFonts w:ascii="Times New Roman"/>
          <w:b w:val="false"/>
          <w:i w:val="false"/>
          <w:color w:val="000000"/>
          <w:sz w:val="28"/>
        </w:rPr>
        <w:t>
      2) реализовывать условия производственной экологической программы и документировать результаты;
</w:t>
      </w:r>
      <w:r>
        <w:br/>
      </w:r>
      <w:r>
        <w:rPr>
          <w:rFonts w:ascii="Times New Roman"/>
          <w:b w:val="false"/>
          <w:i w:val="false"/>
          <w:color w:val="000000"/>
          <w:sz w:val="28"/>
        </w:rPr>
        <w:t>
      3) следовать процедурным требованиям и обеспечивать качество получаемых данных;
</w:t>
      </w:r>
      <w:r>
        <w:br/>
      </w:r>
      <w:r>
        <w:rPr>
          <w:rFonts w:ascii="Times New Roman"/>
          <w:b w:val="false"/>
          <w:i w:val="false"/>
          <w:color w:val="000000"/>
          <w:sz w:val="28"/>
        </w:rPr>
        <w:t>
      4)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w:t>
      </w:r>
      <w:r>
        <w:br/>
      </w:r>
      <w:r>
        <w:rPr>
          <w:rFonts w:ascii="Times New Roman"/>
          <w:b w:val="false"/>
          <w:i w:val="false"/>
          <w:color w:val="000000"/>
          <w:sz w:val="28"/>
        </w:rPr>
        <w:t>
      5) представлять в установленном порядке отчеты по результатам производственного экологического контроля;
</w:t>
      </w:r>
      <w:r>
        <w:br/>
      </w:r>
      <w:r>
        <w:rPr>
          <w:rFonts w:ascii="Times New Roman"/>
          <w:b w:val="false"/>
          <w:i w:val="false"/>
          <w:color w:val="000000"/>
          <w:sz w:val="28"/>
        </w:rPr>
        <w:t>
      6) безотлагательно сообщать в уполномоченный орган в области охраны окружающей среды о фактах нарушений экологического законодательства, установленных в процессе производственного экологического контроля;
</w:t>
      </w:r>
      <w:r>
        <w:br/>
      </w:r>
      <w:r>
        <w:rPr>
          <w:rFonts w:ascii="Times New Roman"/>
          <w:b w:val="false"/>
          <w:i w:val="false"/>
          <w:color w:val="000000"/>
          <w:sz w:val="28"/>
        </w:rPr>
        <w:t>
      7) соблюдать технику безопасности;
</w:t>
      </w:r>
      <w:r>
        <w:br/>
      </w:r>
      <w:r>
        <w:rPr>
          <w:rFonts w:ascii="Times New Roman"/>
          <w:b w:val="false"/>
          <w:i w:val="false"/>
          <w:color w:val="000000"/>
          <w:sz w:val="28"/>
        </w:rPr>
        <w:t>
      8) обеспечивать доступ государственных экологических инспекторов к исходной информации для подтверждения качества и объективности осуществляемого производственного экологического контроля;
</w:t>
      </w:r>
      <w:r>
        <w:br/>
      </w:r>
      <w:r>
        <w:rPr>
          <w:rFonts w:ascii="Times New Roman"/>
          <w:b w:val="false"/>
          <w:i w:val="false"/>
          <w:color w:val="000000"/>
          <w:sz w:val="28"/>
        </w:rPr>
        <w:t>
      9) обеспечивать доступ общественности к производственным экологическим программам и отчетным данным по производственному экологическому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Требования к разработке производственной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Производственная экологическая программа разрабатывается природопользователем самостоятельно либо с привлечением юридических или физических лиц, имеющих лицензию на деятельность по природоохранному проектированию, нормированию и работам в области экологической экспертизы.
</w:t>
      </w:r>
      <w:r>
        <w:br/>
      </w:r>
      <w:r>
        <w:rPr>
          <w:rFonts w:ascii="Times New Roman"/>
          <w:b w:val="false"/>
          <w:i w:val="false"/>
          <w:color w:val="000000"/>
          <w:sz w:val="28"/>
        </w:rPr>
        <w:t>
      2. Производственная экологическая программа должна содержать следующую информацию:
</w:t>
      </w:r>
      <w:r>
        <w:br/>
      </w:r>
      <w:r>
        <w:rPr>
          <w:rFonts w:ascii="Times New Roman"/>
          <w:b w:val="false"/>
          <w:i w:val="false"/>
          <w:color w:val="000000"/>
          <w:sz w:val="28"/>
        </w:rPr>
        <w:t>
      1) обязательный перечень параметров, отслеживаемых в процессе производственного мониторинга;
</w:t>
      </w:r>
      <w:r>
        <w:br/>
      </w:r>
      <w:r>
        <w:rPr>
          <w:rFonts w:ascii="Times New Roman"/>
          <w:b w:val="false"/>
          <w:i w:val="false"/>
          <w:color w:val="000000"/>
          <w:sz w:val="28"/>
        </w:rPr>
        <w:t>
      2) период, продолжительность и частота осуществления производственного мониторинга и измерений;
</w:t>
      </w:r>
      <w:r>
        <w:br/>
      </w:r>
      <w:r>
        <w:rPr>
          <w:rFonts w:ascii="Times New Roman"/>
          <w:b w:val="false"/>
          <w:i w:val="false"/>
          <w:color w:val="000000"/>
          <w:sz w:val="28"/>
        </w:rPr>
        <w:t>
      3) сведения об используемых методах проведения производственного мониторинга (экспериментальных и/или косвенных);
</w:t>
      </w:r>
      <w:r>
        <w:br/>
      </w:r>
      <w:r>
        <w:rPr>
          <w:rFonts w:ascii="Times New Roman"/>
          <w:b w:val="false"/>
          <w:i w:val="false"/>
          <w:color w:val="000000"/>
          <w:sz w:val="28"/>
        </w:rPr>
        <w:t>
      4) точки отбора проб и места проведения измерений;
</w:t>
      </w:r>
      <w:r>
        <w:br/>
      </w:r>
      <w:r>
        <w:rPr>
          <w:rFonts w:ascii="Times New Roman"/>
          <w:b w:val="false"/>
          <w:i w:val="false"/>
          <w:color w:val="000000"/>
          <w:sz w:val="28"/>
        </w:rPr>
        <w:t>
      5) методы и частота ведения учета, анализа и сообщения данных;
</w:t>
      </w:r>
      <w:r>
        <w:br/>
      </w: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(включая внутренние инструменты реагирования на их несоблюдение);
</w:t>
      </w:r>
      <w:r>
        <w:br/>
      </w:r>
      <w:r>
        <w:rPr>
          <w:rFonts w:ascii="Times New Roman"/>
          <w:b w:val="false"/>
          <w:i w:val="false"/>
          <w:color w:val="000000"/>
          <w:sz w:val="28"/>
        </w:rPr>
        <w:t>
      7) механизмы обеспечения качества инструментальных измерений, включая подробные сведения об аккредитации или сертификации;
</w:t>
      </w:r>
      <w:r>
        <w:br/>
      </w:r>
      <w:r>
        <w:rPr>
          <w:rFonts w:ascii="Times New Roman"/>
          <w:b w:val="false"/>
          <w:i w:val="false"/>
          <w:color w:val="000000"/>
          <w:sz w:val="28"/>
        </w:rPr>
        <w:t>
      8) протокол действий в нештатных ситуациях;
</w:t>
      </w:r>
      <w:r>
        <w:br/>
      </w:r>
      <w:r>
        <w:rPr>
          <w:rFonts w:ascii="Times New Roman"/>
          <w:b w:val="false"/>
          <w:i w:val="false"/>
          <w:color w:val="000000"/>
          <w:sz w:val="28"/>
        </w:rPr>
        <w:t>
      9) организационную и функциональную структуру внутренней ответственности персонала за проведение- производственного экологического контроля;
</w:t>
      </w:r>
      <w:r>
        <w:br/>
      </w: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Виды и организация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производственного мониторинга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периодичностью.
</w:t>
      </w:r>
      <w:r>
        <w:br/>
      </w:r>
      <w:r>
        <w:rPr>
          <w:rFonts w:ascii="Times New Roman"/>
          <w:b w:val="false"/>
          <w:i w:val="false"/>
          <w:color w:val="000000"/>
          <w:sz w:val="28"/>
        </w:rPr>
        <w:t>
      2. В рамках осуществления производственного экологического контроля выполняются операционный мониторинг, мониторинг эмиссий в окружающую среду и мониторинг воздействия.
</w:t>
      </w:r>
      <w:r>
        <w:br/>
      </w:r>
      <w:r>
        <w:rPr>
          <w:rFonts w:ascii="Times New Roman"/>
          <w:b w:val="false"/>
          <w:i w:val="false"/>
          <w:color w:val="000000"/>
          <w:sz w:val="28"/>
        </w:rPr>
        <w:t>
      3. Операционный мониторинг (или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природопользователя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природопользователями.
</w:t>
      </w:r>
      <w:r>
        <w:br/>
      </w:r>
      <w:r>
        <w:rPr>
          <w:rFonts w:ascii="Times New Roman"/>
          <w:b w:val="false"/>
          <w:i w:val="false"/>
          <w:color w:val="000000"/>
          <w:sz w:val="28"/>
        </w:rPr>
        <w:t>
      4. Мониторинг эмиссий в окружающую среду включает в себя наблюдение за эмиссиями у источника для слежения за производственными потерями, количеством и качеством эмиссий и их изменением.
</w:t>
      </w:r>
      <w:r>
        <w:br/>
      </w:r>
      <w:r>
        <w:rPr>
          <w:rFonts w:ascii="Times New Roman"/>
          <w:b w:val="false"/>
          <w:i w:val="false"/>
          <w:color w:val="000000"/>
          <w:sz w:val="28"/>
        </w:rPr>
        <w:t>
      5. Проведение мониторинга воздействия включается в производственную экологическую программу в тех случаях, когда это необходимо и целесообразно для отслеживания соблюдения экологического законодательства и нормативов качества окружающей среды.
</w:t>
      </w:r>
      <w:r>
        <w:br/>
      </w:r>
      <w:r>
        <w:rPr>
          <w:rFonts w:ascii="Times New Roman"/>
          <w:b w:val="false"/>
          <w:i w:val="false"/>
          <w:color w:val="000000"/>
          <w:sz w:val="28"/>
        </w:rPr>
        <w:t>
      6. Мониторинг воздействия является обязательным в ситуациях, когда:
</w:t>
      </w:r>
      <w:r>
        <w:br/>
      </w:r>
      <w:r>
        <w:rPr>
          <w:rFonts w:ascii="Times New Roman"/>
          <w:b w:val="false"/>
          <w:i w:val="false"/>
          <w:color w:val="000000"/>
          <w:sz w:val="28"/>
        </w:rPr>
        <w:t>
      1) деятельность природопользователя затрагивает чувствительные экосистемы и состояние здоровья населения;
</w:t>
      </w:r>
      <w:r>
        <w:br/>
      </w:r>
      <w:r>
        <w:rPr>
          <w:rFonts w:ascii="Times New Roman"/>
          <w:b w:val="false"/>
          <w:i w:val="false"/>
          <w:color w:val="000000"/>
          <w:sz w:val="28"/>
        </w:rPr>
        <w:t>
      2) на этапе введения в эксплуатацию технологических объектов;
</w:t>
      </w:r>
      <w:r>
        <w:br/>
      </w:r>
      <w:r>
        <w:rPr>
          <w:rFonts w:ascii="Times New Roman"/>
          <w:b w:val="false"/>
          <w:i w:val="false"/>
          <w:color w:val="000000"/>
          <w:sz w:val="28"/>
        </w:rPr>
        <w:t>
      3) после аварийных эмиссий в окружающую среду.
</w:t>
      </w:r>
      <w:r>
        <w:br/>
      </w:r>
      <w:r>
        <w:rPr>
          <w:rFonts w:ascii="Times New Roman"/>
          <w:b w:val="false"/>
          <w:i w:val="false"/>
          <w:color w:val="000000"/>
          <w:sz w:val="28"/>
        </w:rPr>
        <w:t>
      7. Мониторинг воздействия может осуществляться природопользователем индивидуально, а также совместно с другими природопользователями на паритетных началах по согласованию с уполномоченным органом в области охраны окружающей среды.
</w:t>
      </w:r>
      <w:r>
        <w:br/>
      </w:r>
      <w:r>
        <w:rPr>
          <w:rFonts w:ascii="Times New Roman"/>
          <w:b w:val="false"/>
          <w:i w:val="false"/>
          <w:color w:val="000000"/>
          <w:sz w:val="28"/>
        </w:rPr>
        <w:t>
      8. Проведение измерений и анализ результатов в рамках мониторинга воздействия осуществляется природопользователем либо по договору с юридическими или физическими лицами.
</w:t>
      </w:r>
      <w:r>
        <w:br/>
      </w: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Производственный контроль за охраной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климата и озонового слоя Земли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Юридические лица, имеющие источники выбросов парниковых газов и регулируемых веществ в атмосферу, осуществляют производственный контроль за охраной климата и озонового слоя Земли.
</w:t>
      </w:r>
      <w:r>
        <w:br/>
      </w:r>
      <w:r>
        <w:rPr>
          <w:rFonts w:ascii="Times New Roman"/>
          <w:b w:val="false"/>
          <w:i w:val="false"/>
          <w:color w:val="000000"/>
          <w:sz w:val="28"/>
        </w:rPr>
        <w:t>
      2. Сведения об организациях экологических служб и о лицах, ответственных за проведение производственного контроля за охраной климата и озонового слоя Земли, а также результаты производственного контроля за охраной климата и озонового слоя Земли представляются в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Учет и отчетность по производственному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
</w:t>
      </w:r>
      <w:r>
        <w:br/>
      </w:r>
      <w:r>
        <w:rPr>
          <w:rFonts w:ascii="Times New Roman"/>
          <w:b w:val="false"/>
          <w:i w:val="false"/>
          <w:color w:val="000000"/>
          <w:sz w:val="28"/>
        </w:rPr>
        <w:t>
      2. По требованию государственных экологических инспекторов, природопользователь обязан представить документацию, результаты анализов и иные материалы, необходимые для осуществления государственного экологического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Организация природопользователем внутренних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Природопользователь принимает меры по регулярной внутренней проверке соблюдения экологического законодательства и сопоставлению результатов производственного экологического контроля с условиями экологического и иных разрешений.
</w:t>
      </w:r>
      <w:r>
        <w:br/>
      </w:r>
      <w:r>
        <w:rPr>
          <w:rFonts w:ascii="Times New Roman"/>
          <w:b w:val="false"/>
          <w:i w:val="false"/>
          <w:color w:val="000000"/>
          <w:sz w:val="28"/>
        </w:rPr>
        <w:t>
      2. Внутренние проверки проводятся лицом (группой лиц), в трудовые обязанности которого природопользователем вменены функции по вопросам охраны окружающей среды и осуществлению производственного экологического контроля.
</w:t>
      </w:r>
      <w:r>
        <w:br/>
      </w:r>
      <w:r>
        <w:rPr>
          <w:rFonts w:ascii="Times New Roman"/>
          <w:b w:val="false"/>
          <w:i w:val="false"/>
          <w:color w:val="000000"/>
          <w:sz w:val="28"/>
        </w:rPr>
        <w:t>
      В ходе внутренних проверок контролируется:
</w:t>
      </w:r>
      <w:r>
        <w:br/>
      </w:r>
      <w:r>
        <w:rPr>
          <w:rFonts w:ascii="Times New Roman"/>
          <w:b w:val="false"/>
          <w:i w:val="false"/>
          <w:color w:val="000000"/>
          <w:sz w:val="28"/>
        </w:rPr>
        <w:t>
      1) выполнение мероприятий, предусмотренных производственной экологической программой;
</w:t>
      </w:r>
      <w:r>
        <w:br/>
      </w:r>
      <w:r>
        <w:rPr>
          <w:rFonts w:ascii="Times New Roman"/>
          <w:b w:val="false"/>
          <w:i w:val="false"/>
          <w:color w:val="000000"/>
          <w:sz w:val="28"/>
        </w:rPr>
        <w:t>
      2) следование производственным инструкциям и правилам, относящимся к охране окружающей среды;
</w:t>
      </w:r>
      <w:r>
        <w:br/>
      </w:r>
      <w:r>
        <w:rPr>
          <w:rFonts w:ascii="Times New Roman"/>
          <w:b w:val="false"/>
          <w:i w:val="false"/>
          <w:color w:val="000000"/>
          <w:sz w:val="28"/>
        </w:rPr>
        <w:t>
      3) выполнение условий экологического и иных разрешений;
</w:t>
      </w:r>
      <w:r>
        <w:br/>
      </w: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
</w:t>
      </w:r>
      <w:r>
        <w:br/>
      </w: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
</w:t>
      </w:r>
      <w:r>
        <w:br/>
      </w:r>
      <w:r>
        <w:rPr>
          <w:rFonts w:ascii="Times New Roman"/>
          <w:b w:val="false"/>
          <w:i w:val="false"/>
          <w:color w:val="000000"/>
          <w:sz w:val="28"/>
        </w:rPr>
        <w:t>
      4. Лицо (группа лиц), осуществляющее внутреннюю проверку, обязано:
</w:t>
      </w:r>
      <w:r>
        <w:br/>
      </w:r>
      <w:r>
        <w:rPr>
          <w:rFonts w:ascii="Times New Roman"/>
          <w:b w:val="false"/>
          <w:i w:val="false"/>
          <w:color w:val="000000"/>
          <w:sz w:val="28"/>
        </w:rPr>
        <w:t>
      1) рассмотреть отчет о предыдущей внутренней проверке;
</w:t>
      </w:r>
      <w:r>
        <w:br/>
      </w:r>
      <w:r>
        <w:rPr>
          <w:rFonts w:ascii="Times New Roman"/>
          <w:b w:val="false"/>
          <w:i w:val="false"/>
          <w:color w:val="000000"/>
          <w:sz w:val="28"/>
        </w:rPr>
        <w:t>
      2) обследовать каждый объект, на котором осуществляются эмиссии в окружающую среду;
</w:t>
      </w:r>
      <w:r>
        <w:br/>
      </w:r>
      <w:r>
        <w:rPr>
          <w:rFonts w:ascii="Times New Roman"/>
          <w:b w:val="false"/>
          <w:i w:val="false"/>
          <w:color w:val="000000"/>
          <w:sz w:val="28"/>
        </w:rPr>
        <w:t>
      3) составить письменный отчет в адрес своего руководителя,включающий требования о проведении корректирующих мер по исправлению выявленных в ходе проверки несоответствий, сроки и порядок их устранения.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Меры по стимулированию организации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проведению производственного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природопользователям, подтвердившим в результате инспекторских экологических проверок на протяжении трех лет соблюдение экологического законодательства, выполнение производственных экологических программ, качество и полноту отчетных данных, инспекторские экологические проверки осуществляются один раз в три года, за исключением аварийных и чрезвычайных экологических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Общественный экологический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Цели общественного экологического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Общественный экологический контроль проводится с целью привлечения широкой общественности к экологическим проблемам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Порядок проведения общественного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общественного контроля определяется общественными объединениями в соответствии с их уставами.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Информационное и иное взаимодействие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и юридические лица должны иметь доступ к информации о работе уполномоченных органов, осуществляющих государственный контроль в области охраны окружающей среды и пользования природными ресурсами, и ее результативности.
</w:t>
      </w:r>
      <w:r>
        <w:br/>
      </w:r>
      <w:r>
        <w:rPr>
          <w:rFonts w:ascii="Times New Roman"/>
          <w:b w:val="false"/>
          <w:i w:val="false"/>
          <w:color w:val="000000"/>
          <w:sz w:val="28"/>
        </w:rPr>
        <w:t>
      2. Уполномоченный орган в области охраны окружающей среды для осуществления сотрудничества и взаимодействия изучает и составляет перечень общественных объединений, в уставе которых предусмотрены функции общественного экологического контроля.
</w:t>
      </w:r>
      <w:r>
        <w:br/>
      </w:r>
      <w:r>
        <w:rPr>
          <w:rFonts w:ascii="Times New Roman"/>
          <w:b w:val="false"/>
          <w:i w:val="false"/>
          <w:color w:val="000000"/>
          <w:sz w:val="28"/>
        </w:rPr>
        <w:t>
      3. Уполномоченные государственные органы могут привлекать физических и юридических лиц к работе по выявлению нарушений законодательства, направленного на регулирование экологических и природноресурсных отношений.
</w:t>
      </w:r>
      <w:r>
        <w:br/>
      </w:r>
      <w:r>
        <w:rPr>
          <w:rFonts w:ascii="Times New Roman"/>
          <w:b w:val="false"/>
          <w:i w:val="false"/>
          <w:color w:val="000000"/>
          <w:sz w:val="28"/>
        </w:rPr>
        <w:t>
      4. Физические и юридические лица могут подавать иски в суд в связи с несоблюдением природопользователями экологического законодательства и неспособностью государственных органов выполнять обязанности, возложенные на них законодательными актами Республики Казахстан, регулирующими отношения в области охраны окружающей среды и природопользования.
</w:t>
      </w:r>
      <w:r>
        <w:br/>
      </w:r>
      <w:r>
        <w:rPr>
          <w:rFonts w:ascii="Times New Roman"/>
          <w:b w:val="false"/>
          <w:i w:val="false"/>
          <w:color w:val="000000"/>
          <w:sz w:val="28"/>
        </w:rPr>
        <w:t>
      Уполномоченные органы, осуществляющие государственный контроль в области охраны окружающей среды и пользования природными ресурсами, а также приропользователи обеспечивают публикацию результатов отдельных проверок и годовой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Экологический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Понятие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Экологический аудит представляет собой проверку отчетности по вопросам охраны окружающей среды аудируемых субъектов, направленную на выявление, оценку экологических рисков и разработку рекомендаций по повышению уровня экологической безопасности их деятельности, а также на соответствие другим критериям аудита.
</w:t>
      </w:r>
      <w:r>
        <w:br/>
      </w:r>
      <w:r>
        <w:rPr>
          <w:rFonts w:ascii="Times New Roman"/>
          <w:b w:val="false"/>
          <w:i w:val="false"/>
          <w:color w:val="000000"/>
          <w:sz w:val="28"/>
        </w:rPr>
        <w:t>
      2. Аудируемым субъектом является физическое или юридическое лицо, заключившее с экологическим аудитором или экологической аудиторской организацией договор на проведение экологического аудита.
</w:t>
      </w:r>
      <w:r>
        <w:br/>
      </w:r>
      <w:r>
        <w:rPr>
          <w:rFonts w:ascii="Times New Roman"/>
          <w:b w:val="false"/>
          <w:i w:val="false"/>
          <w:color w:val="000000"/>
          <w:sz w:val="28"/>
        </w:rPr>
        <w:t>
      3. Экологический аудит проводится путем анализа отчетности аудируемых субъектов о воздействии на окружающую среду.
</w:t>
      </w:r>
      <w:r>
        <w:br/>
      </w:r>
      <w:r>
        <w:rPr>
          <w:rFonts w:ascii="Times New Roman"/>
          <w:b w:val="false"/>
          <w:i w:val="false"/>
          <w:color w:val="000000"/>
          <w:sz w:val="28"/>
        </w:rPr>
        <w:t>
      4. При проведении экологического аудита могут выполняться специальные исследования и измерения с целью:
</w:t>
      </w:r>
      <w:r>
        <w:br/>
      </w:r>
      <w:r>
        <w:rPr>
          <w:rFonts w:ascii="Times New Roman"/>
          <w:b w:val="false"/>
          <w:i w:val="false"/>
          <w:color w:val="000000"/>
          <w:sz w:val="28"/>
        </w:rPr>
        <w:t>
      1) проверки достоверности представленной отчетности о воздействии на окружающую среду;
</w:t>
      </w:r>
      <w:r>
        <w:br/>
      </w:r>
      <w:r>
        <w:rPr>
          <w:rFonts w:ascii="Times New Roman"/>
          <w:b w:val="false"/>
          <w:i w:val="false"/>
          <w:color w:val="000000"/>
          <w:sz w:val="28"/>
        </w:rPr>
        <w:t>
      2) оценки соответствия производственно-технологического процесса экологическим требованиям;
</w:t>
      </w:r>
      <w:r>
        <w:br/>
      </w:r>
      <w:r>
        <w:rPr>
          <w:rFonts w:ascii="Times New Roman"/>
          <w:b w:val="false"/>
          <w:i w:val="false"/>
          <w:color w:val="000000"/>
          <w:sz w:val="28"/>
        </w:rPr>
        <w:t>
      3) оценки соответствия системы производственного мониторинга и контроля экологическим требованиям;
</w:t>
      </w:r>
      <w:r>
        <w:br/>
      </w:r>
      <w:r>
        <w:rPr>
          <w:rFonts w:ascii="Times New Roman"/>
          <w:b w:val="false"/>
          <w:i w:val="false"/>
          <w:color w:val="000000"/>
          <w:sz w:val="28"/>
        </w:rPr>
        <w:t>
      4) оценки уровня квалификации персонала.
</w:t>
      </w:r>
      <w:r>
        <w:br/>
      </w:r>
      <w:r>
        <w:rPr>
          <w:rFonts w:ascii="Times New Roman"/>
          <w:b w:val="false"/>
          <w:i w:val="false"/>
          <w:color w:val="000000"/>
          <w:sz w:val="28"/>
        </w:rPr>
        <w:t>
      5. Отношения между экологическими аудиторами, экологическими аудиторскими организациями и аудируемыми субъектами возникают на основе договора на проведение экологического аудита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Виды экологического аудита и основания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проведения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 Видами экологического аудита являются обязательный и инициативный аудит.
</w:t>
      </w:r>
      <w:r>
        <w:br/>
      </w:r>
      <w:r>
        <w:rPr>
          <w:rFonts w:ascii="Times New Roman"/>
          <w:b w:val="false"/>
          <w:i w:val="false"/>
          <w:color w:val="000000"/>
          <w:sz w:val="28"/>
        </w:rPr>
        <w:t>
      2. Основаниями для проведения обязательного экологического аудита физических и юридических лиц, индивидуальных предпринимателей являются:
</w:t>
      </w:r>
      <w:r>
        <w:br/>
      </w:r>
      <w:r>
        <w:rPr>
          <w:rFonts w:ascii="Times New Roman"/>
          <w:b w:val="false"/>
          <w:i w:val="false"/>
          <w:color w:val="000000"/>
          <w:sz w:val="28"/>
        </w:rPr>
        <w:t>
      1) ущерб окружающей среде, нанесенный хозяйственной и иной деятельностью физических юридических лиц, индивидуальных предпринимателей, подтвержденный документально;
</w:t>
      </w:r>
      <w:r>
        <w:br/>
      </w:r>
      <w:r>
        <w:rPr>
          <w:rFonts w:ascii="Times New Roman"/>
          <w:b w:val="false"/>
          <w:i w:val="false"/>
          <w:color w:val="000000"/>
          <w:sz w:val="28"/>
        </w:rPr>
        <w:t>
      2) реорганизация юридического лица - природопользователя;
</w:t>
      </w:r>
      <w:r>
        <w:br/>
      </w:r>
      <w:r>
        <w:rPr>
          <w:rFonts w:ascii="Times New Roman"/>
          <w:b w:val="false"/>
          <w:i w:val="false"/>
          <w:color w:val="000000"/>
          <w:sz w:val="28"/>
        </w:rPr>
        <w:t>
      3) банкротство юридических лиц, осуществляющих экологически опасные виды хозяйственной и иной деятельности.
</w:t>
      </w:r>
      <w:r>
        <w:br/>
      </w:r>
      <w:r>
        <w:rPr>
          <w:rFonts w:ascii="Times New Roman"/>
          <w:b w:val="false"/>
          <w:i w:val="false"/>
          <w:color w:val="000000"/>
          <w:sz w:val="28"/>
        </w:rPr>
        <w:t>
      3. Инициативный экологический аудит проводится по инициативе аудируемого субъекта либо его участника с учетом конкретных задач, сроков и объемов экологического аудита, предусмотренных договором на проведение экологического аудита между инициатором из экологическим аудитором или экологической аудиторской организацией.
</w:t>
      </w:r>
      <w:r>
        <w:br/>
      </w:r>
      <w:r>
        <w:rPr>
          <w:rFonts w:ascii="Times New Roman"/>
          <w:b w:val="false"/>
          <w:i w:val="false"/>
          <w:color w:val="000000"/>
          <w:sz w:val="28"/>
        </w:rPr>
        <w:t>
      4. Заказчиками экологического аудита могут выступать заинтересованные физические и/или юридические лица, страховые организации, инвесторы, уполномоченный орган в области охраны окружающей среды и иные государственные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Проведение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Экологический аудит проводится в соответствии с планом проведения экологического аудита, который составляется экологическим аудитором с учетом требований пункта 2 настоящей статьи, и согласуется с заказчиком и аудируемым субъектом. При планировании проведения экологического аудита стороны руководствуются типовой формой плана проведения экологического аудита, утвержденной палатой экологических аудиторов, которая носит рекомендательный характер.
</w:t>
      </w:r>
      <w:r>
        <w:br/>
      </w:r>
      <w:r>
        <w:rPr>
          <w:rFonts w:ascii="Times New Roman"/>
          <w:b w:val="false"/>
          <w:i w:val="false"/>
          <w:color w:val="000000"/>
          <w:sz w:val="28"/>
        </w:rPr>
        <w:t>
      2. Этапами проведения экологического аудита являются:
</w:t>
      </w:r>
      <w:r>
        <w:br/>
      </w:r>
      <w:r>
        <w:rPr>
          <w:rFonts w:ascii="Times New Roman"/>
          <w:b w:val="false"/>
          <w:i w:val="false"/>
          <w:color w:val="000000"/>
          <w:sz w:val="28"/>
        </w:rPr>
        <w:t>
      1) предварительное ознакомление с аудируемым субъектом;
</w:t>
      </w:r>
      <w:r>
        <w:br/>
      </w:r>
      <w:r>
        <w:rPr>
          <w:rFonts w:ascii="Times New Roman"/>
          <w:b w:val="false"/>
          <w:i w:val="false"/>
          <w:color w:val="000000"/>
          <w:sz w:val="28"/>
        </w:rPr>
        <w:t>
      2) разработка плана проведения аудита;
</w:t>
      </w:r>
      <w:r>
        <w:br/>
      </w:r>
      <w:r>
        <w:rPr>
          <w:rFonts w:ascii="Times New Roman"/>
          <w:b w:val="false"/>
          <w:i w:val="false"/>
          <w:color w:val="000000"/>
          <w:sz w:val="28"/>
        </w:rPr>
        <w:t>
      3) сбор и систематизация необходимой информации;
</w:t>
      </w:r>
      <w:r>
        <w:br/>
      </w:r>
      <w:r>
        <w:rPr>
          <w:rFonts w:ascii="Times New Roman"/>
          <w:b w:val="false"/>
          <w:i w:val="false"/>
          <w:color w:val="000000"/>
          <w:sz w:val="28"/>
        </w:rPr>
        <w:t>
      4) осмотр аудируемого субъекта и проведение опроса его сотрудников;
</w:t>
      </w:r>
      <w:r>
        <w:br/>
      </w:r>
      <w:r>
        <w:rPr>
          <w:rFonts w:ascii="Times New Roman"/>
          <w:b w:val="false"/>
          <w:i w:val="false"/>
          <w:color w:val="000000"/>
          <w:sz w:val="28"/>
        </w:rPr>
        <w:t>
      5) определение объема специальных исследований;
</w:t>
      </w:r>
      <w:r>
        <w:br/>
      </w:r>
      <w:r>
        <w:rPr>
          <w:rFonts w:ascii="Times New Roman"/>
          <w:b w:val="false"/>
          <w:i w:val="false"/>
          <w:color w:val="000000"/>
          <w:sz w:val="28"/>
        </w:rPr>
        <w:t>
      6) проведение специальных исследований;
</w:t>
      </w:r>
      <w:r>
        <w:br/>
      </w:r>
      <w:r>
        <w:rPr>
          <w:rFonts w:ascii="Times New Roman"/>
          <w:b w:val="false"/>
          <w:i w:val="false"/>
          <w:color w:val="000000"/>
          <w:sz w:val="28"/>
        </w:rPr>
        <w:t>
      7) определение экологических рисков;
</w:t>
      </w:r>
      <w:r>
        <w:br/>
      </w:r>
      <w:r>
        <w:rPr>
          <w:rFonts w:ascii="Times New Roman"/>
          <w:b w:val="false"/>
          <w:i w:val="false"/>
          <w:color w:val="000000"/>
          <w:sz w:val="28"/>
        </w:rPr>
        <w:t>
      8) разработка предложений по повышению уровня экологической безопасности;
</w:t>
      </w:r>
      <w:r>
        <w:br/>
      </w:r>
      <w:r>
        <w:rPr>
          <w:rFonts w:ascii="Times New Roman"/>
          <w:b w:val="false"/>
          <w:i w:val="false"/>
          <w:color w:val="000000"/>
          <w:sz w:val="28"/>
        </w:rPr>
        <w:t>
      9) составление экологического аудиторского отчета.
</w:t>
      </w:r>
      <w:r>
        <w:br/>
      </w:r>
      <w:r>
        <w:rPr>
          <w:rFonts w:ascii="Times New Roman"/>
          <w:b w:val="false"/>
          <w:i w:val="false"/>
          <w:color w:val="000000"/>
          <w:sz w:val="28"/>
        </w:rPr>
        <w:t>
      3. Для разработки плана проведения экологического аудита экологический аудитор предварительно знакомится со спецификой аудируемого субъекта.
</w:t>
      </w:r>
      <w:r>
        <w:br/>
      </w:r>
      <w:r>
        <w:rPr>
          <w:rFonts w:ascii="Times New Roman"/>
          <w:b w:val="false"/>
          <w:i w:val="false"/>
          <w:color w:val="000000"/>
          <w:sz w:val="28"/>
        </w:rPr>
        <w:t>
      4. Сбор и систематизация необходимой информации проводится на аудируемом субъекте и в иных организациях. В состав информации входят:
</w:t>
      </w:r>
      <w:r>
        <w:br/>
      </w:r>
      <w:r>
        <w:rPr>
          <w:rFonts w:ascii="Times New Roman"/>
          <w:b w:val="false"/>
          <w:i w:val="false"/>
          <w:color w:val="000000"/>
          <w:sz w:val="28"/>
        </w:rPr>
        <w:t>
      1) требования нормативных правовых актов по вопросам охраны окружающей среды, касающиеся деятельности аудируемого субъекта;
</w:t>
      </w:r>
      <w:r>
        <w:br/>
      </w:r>
      <w:r>
        <w:rPr>
          <w:rFonts w:ascii="Times New Roman"/>
          <w:b w:val="false"/>
          <w:i w:val="false"/>
          <w:color w:val="000000"/>
          <w:sz w:val="28"/>
        </w:rPr>
        <w:t>
      2) карта района размещения и карта-схема аудируемого субъекта;
</w:t>
      </w:r>
      <w:r>
        <w:br/>
      </w:r>
      <w:r>
        <w:rPr>
          <w:rFonts w:ascii="Times New Roman"/>
          <w:b w:val="false"/>
          <w:i w:val="false"/>
          <w:color w:val="000000"/>
          <w:sz w:val="28"/>
        </w:rPr>
        <w:t>
      3) результаты аэрофотосъемки в случае их наличия;
</w:t>
      </w:r>
      <w:r>
        <w:br/>
      </w:r>
      <w:r>
        <w:rPr>
          <w:rFonts w:ascii="Times New Roman"/>
          <w:b w:val="false"/>
          <w:i w:val="false"/>
          <w:color w:val="000000"/>
          <w:sz w:val="28"/>
        </w:rPr>
        <w:t>
      4) административная структура управления аудируемым субъектом;
</w:t>
      </w:r>
      <w:r>
        <w:br/>
      </w:r>
      <w:r>
        <w:rPr>
          <w:rFonts w:ascii="Times New Roman"/>
          <w:b w:val="false"/>
          <w:i w:val="false"/>
          <w:color w:val="000000"/>
          <w:sz w:val="28"/>
        </w:rPr>
        <w:t>
      5) положение о службе охраны окружающей среды на аудируемом субъекте в случае его наличия;
</w:t>
      </w:r>
      <w:r>
        <w:br/>
      </w:r>
      <w:r>
        <w:rPr>
          <w:rFonts w:ascii="Times New Roman"/>
          <w:b w:val="false"/>
          <w:i w:val="false"/>
          <w:color w:val="000000"/>
          <w:sz w:val="28"/>
        </w:rPr>
        <w:t>
      6) экологическое разрешение;
</w:t>
      </w:r>
      <w:r>
        <w:br/>
      </w:r>
      <w:r>
        <w:rPr>
          <w:rFonts w:ascii="Times New Roman"/>
          <w:b w:val="false"/>
          <w:i w:val="false"/>
          <w:color w:val="000000"/>
          <w:sz w:val="28"/>
        </w:rPr>
        <w:t>
      7) отчетность аудируемого субъекта по охране окружающей среды за последние пять лет;
</w:t>
      </w:r>
      <w:r>
        <w:br/>
      </w:r>
      <w:r>
        <w:rPr>
          <w:rFonts w:ascii="Times New Roman"/>
          <w:b w:val="false"/>
          <w:i w:val="false"/>
          <w:color w:val="000000"/>
          <w:sz w:val="28"/>
        </w:rPr>
        <w:t>
      8) отчетность по проведению производственного экологического контроля;
</w:t>
      </w:r>
      <w:r>
        <w:br/>
      </w:r>
      <w:r>
        <w:rPr>
          <w:rFonts w:ascii="Times New Roman"/>
          <w:b w:val="false"/>
          <w:i w:val="false"/>
          <w:color w:val="000000"/>
          <w:sz w:val="28"/>
        </w:rPr>
        <w:t>
      9) копии протоколов о проведении проверок контролирующими органами в области охраны окружающей среды за последние три года;
</w:t>
      </w:r>
      <w:r>
        <w:br/>
      </w:r>
      <w:r>
        <w:rPr>
          <w:rFonts w:ascii="Times New Roman"/>
          <w:b w:val="false"/>
          <w:i w:val="false"/>
          <w:color w:val="000000"/>
          <w:sz w:val="28"/>
        </w:rPr>
        <w:t>
      10) программа аудируемого субъекта в области охраны окружающей среды в случае ее наличия;
</w:t>
      </w:r>
      <w:r>
        <w:br/>
      </w:r>
      <w:r>
        <w:rPr>
          <w:rFonts w:ascii="Times New Roman"/>
          <w:b w:val="false"/>
          <w:i w:val="false"/>
          <w:color w:val="000000"/>
          <w:sz w:val="28"/>
        </w:rPr>
        <w:t>
      11) план мероприятий по профилактике аварийных ситуаций и ликвидации их последствий;
</w:t>
      </w:r>
      <w:r>
        <w:br/>
      </w:r>
      <w:r>
        <w:rPr>
          <w:rFonts w:ascii="Times New Roman"/>
          <w:b w:val="false"/>
          <w:i w:val="false"/>
          <w:color w:val="000000"/>
          <w:sz w:val="28"/>
        </w:rPr>
        <w:t>
      12) оценка воздействия аудируемого субъекта на окружающую среду, с принятыми дополнениями;
</w:t>
      </w:r>
      <w:r>
        <w:br/>
      </w:r>
      <w:r>
        <w:rPr>
          <w:rFonts w:ascii="Times New Roman"/>
          <w:b w:val="false"/>
          <w:i w:val="false"/>
          <w:color w:val="000000"/>
          <w:sz w:val="28"/>
        </w:rPr>
        <w:t>
      13) отчет по инвентаризации выбросов, сбросов на текущий период;
</w:t>
      </w:r>
      <w:r>
        <w:br/>
      </w:r>
      <w:r>
        <w:rPr>
          <w:rFonts w:ascii="Times New Roman"/>
          <w:b w:val="false"/>
          <w:i w:val="false"/>
          <w:color w:val="000000"/>
          <w:sz w:val="28"/>
        </w:rPr>
        <w:t>
      14) проекты нормативов предельно допустимых выбросов и сбросов, размещения отходов, действующие в текущий период;
</w:t>
      </w:r>
      <w:r>
        <w:br/>
      </w:r>
      <w:r>
        <w:rPr>
          <w:rFonts w:ascii="Times New Roman"/>
          <w:b w:val="false"/>
          <w:i w:val="false"/>
          <w:color w:val="000000"/>
          <w:sz w:val="28"/>
        </w:rPr>
        <w:t>
      15) данные об эколого-экономических аспектах деятельности субъекта;
</w:t>
      </w:r>
      <w:r>
        <w:br/>
      </w:r>
      <w:r>
        <w:rPr>
          <w:rFonts w:ascii="Times New Roman"/>
          <w:b w:val="false"/>
          <w:i w:val="false"/>
          <w:color w:val="000000"/>
          <w:sz w:val="28"/>
        </w:rPr>
        <w:t>
      16) Копии предыдущих экологических аудиторских отчетов;
</w:t>
      </w:r>
      <w:r>
        <w:br/>
      </w:r>
      <w:r>
        <w:rPr>
          <w:rFonts w:ascii="Times New Roman"/>
          <w:b w:val="false"/>
          <w:i w:val="false"/>
          <w:color w:val="000000"/>
          <w:sz w:val="28"/>
        </w:rPr>
        <w:t>
      17) данные государственного мониторинга окружающей среды в районе места нахождения аудируемого субъекта;
</w:t>
      </w:r>
      <w:r>
        <w:br/>
      </w:r>
      <w:r>
        <w:rPr>
          <w:rFonts w:ascii="Times New Roman"/>
          <w:b w:val="false"/>
          <w:i w:val="false"/>
          <w:color w:val="000000"/>
          <w:sz w:val="28"/>
        </w:rPr>
        <w:t>
      18) сведения об обращениях населения и общественных объединений по поводу деятельности аудируемого субъекта.
</w:t>
      </w:r>
      <w:r>
        <w:br/>
      </w:r>
      <w:r>
        <w:rPr>
          <w:rFonts w:ascii="Times New Roman"/>
          <w:b w:val="false"/>
          <w:i w:val="false"/>
          <w:color w:val="000000"/>
          <w:sz w:val="28"/>
        </w:rPr>
        <w:t>
      5. Осмотр аудируемого субъекта и проведение опроса сотрудников производится в целях оценки соответствия документации действительному состоянию аудируемого субъекта, определения квалификации специалистов аудируемого субъекта, разработки предложений для улучшения эффективности деятельности аудируемого субъекта.
</w:t>
      </w:r>
      <w:r>
        <w:br/>
      </w:r>
      <w:r>
        <w:rPr>
          <w:rFonts w:ascii="Times New Roman"/>
          <w:b w:val="false"/>
          <w:i w:val="false"/>
          <w:color w:val="000000"/>
          <w:sz w:val="28"/>
        </w:rPr>
        <w:t>
      6. В ходе осмотра должны быть выявлены:
</w:t>
      </w:r>
      <w:r>
        <w:br/>
      </w:r>
      <w:r>
        <w:rPr>
          <w:rFonts w:ascii="Times New Roman"/>
          <w:b w:val="false"/>
          <w:i w:val="false"/>
          <w:color w:val="000000"/>
          <w:sz w:val="28"/>
        </w:rPr>
        <w:t>
      1) соответствие аудируемого субъекта плану-схеме и общему технологическому описанию;
</w:t>
      </w:r>
      <w:r>
        <w:br/>
      </w:r>
      <w:r>
        <w:rPr>
          <w:rFonts w:ascii="Times New Roman"/>
          <w:b w:val="false"/>
          <w:i w:val="false"/>
          <w:color w:val="000000"/>
          <w:sz w:val="28"/>
        </w:rPr>
        <w:t>
      2) полнота отражения источников воздействия на окружающую среду в документации аудируемого субъекта;
</w:t>
      </w:r>
      <w:r>
        <w:br/>
      </w:r>
      <w:r>
        <w:rPr>
          <w:rFonts w:ascii="Times New Roman"/>
          <w:b w:val="false"/>
          <w:i w:val="false"/>
          <w:color w:val="000000"/>
          <w:sz w:val="28"/>
        </w:rPr>
        <w:t>
      3) состояние территории возможного воздействия аудируемого субъекта;
</w:t>
      </w:r>
      <w:r>
        <w:br/>
      </w:r>
      <w:r>
        <w:rPr>
          <w:rFonts w:ascii="Times New Roman"/>
          <w:b w:val="false"/>
          <w:i w:val="false"/>
          <w:color w:val="000000"/>
          <w:sz w:val="28"/>
        </w:rPr>
        <w:t>
      4) наличие обстоятельств о возможных не документированных воздействиях на окружающую cреду;
</w:t>
      </w:r>
      <w:r>
        <w:br/>
      </w:r>
      <w:r>
        <w:rPr>
          <w:rFonts w:ascii="Times New Roman"/>
          <w:b w:val="false"/>
          <w:i w:val="false"/>
          <w:color w:val="000000"/>
          <w:sz w:val="28"/>
        </w:rPr>
        <w:t>
      5) наличие и полнота учетной и иной необходимой документации на производственных объектах;
</w:t>
      </w:r>
      <w:r>
        <w:br/>
      </w:r>
      <w:r>
        <w:rPr>
          <w:rFonts w:ascii="Times New Roman"/>
          <w:b w:val="false"/>
          <w:i w:val="false"/>
          <w:color w:val="000000"/>
          <w:sz w:val="28"/>
        </w:rPr>
        <w:t>
      6) соблюдение технических требований по охране окружающей среды в процессе эксплуатации объекта;
</w:t>
      </w:r>
      <w:r>
        <w:br/>
      </w:r>
      <w:r>
        <w:rPr>
          <w:rFonts w:ascii="Times New Roman"/>
          <w:b w:val="false"/>
          <w:i w:val="false"/>
          <w:color w:val="000000"/>
          <w:sz w:val="28"/>
        </w:rPr>
        <w:t>
      7) соблюдение требований к ведению производственного экологического контроля.
</w:t>
      </w:r>
      <w:r>
        <w:br/>
      </w:r>
      <w:r>
        <w:rPr>
          <w:rFonts w:ascii="Times New Roman"/>
          <w:b w:val="false"/>
          <w:i w:val="false"/>
          <w:color w:val="000000"/>
          <w:sz w:val="28"/>
        </w:rPr>
        <w:t>
      7. В ходе опроса сотрудников аудируемого субъекта должны быть выявлены:
</w:t>
      </w:r>
      <w:r>
        <w:br/>
      </w:r>
      <w:r>
        <w:rPr>
          <w:rFonts w:ascii="Times New Roman"/>
          <w:b w:val="false"/>
          <w:i w:val="false"/>
          <w:color w:val="000000"/>
          <w:sz w:val="28"/>
        </w:rPr>
        <w:t>
      1) уровень квалификации персонала по вопросам, существенным для охраны окружающей среды;
</w:t>
      </w:r>
      <w:r>
        <w:br/>
      </w:r>
      <w:r>
        <w:rPr>
          <w:rFonts w:ascii="Times New Roman"/>
          <w:b w:val="false"/>
          <w:i w:val="false"/>
          <w:color w:val="000000"/>
          <w:sz w:val="28"/>
        </w:rPr>
        <w:t>
      2) информация, необходимая для подтверждения объективности ведения отчетной документации;
</w:t>
      </w:r>
      <w:r>
        <w:br/>
      </w:r>
      <w:r>
        <w:rPr>
          <w:rFonts w:ascii="Times New Roman"/>
          <w:b w:val="false"/>
          <w:i w:val="false"/>
          <w:color w:val="000000"/>
          <w:sz w:val="28"/>
        </w:rPr>
        <w:t>
      3) сведения о случаях нарушения требований нормативных правовых актов по охране окружающей среды и мерах по их предотвращению;
</w:t>
      </w:r>
      <w:r>
        <w:br/>
      </w:r>
      <w:r>
        <w:rPr>
          <w:rFonts w:ascii="Times New Roman"/>
          <w:b w:val="false"/>
          <w:i w:val="false"/>
          <w:color w:val="000000"/>
          <w:sz w:val="28"/>
        </w:rPr>
        <w:t>
      4) вероятность нарушения экологических требований при дальнейшем осуществлении хозяйственной и иной деятельности аудируемого субъекта в перспективе;
</w:t>
      </w:r>
      <w:r>
        <w:br/>
      </w:r>
      <w:r>
        <w:rPr>
          <w:rFonts w:ascii="Times New Roman"/>
          <w:b w:val="false"/>
          <w:i w:val="false"/>
          <w:color w:val="000000"/>
          <w:sz w:val="28"/>
        </w:rPr>
        <w:t>
      5) наличие инженерных инициатив по совершенствованию охраны окружающей среды.
</w:t>
      </w:r>
      <w:r>
        <w:br/>
      </w:r>
      <w:r>
        <w:rPr>
          <w:rFonts w:ascii="Times New Roman"/>
          <w:b w:val="false"/>
          <w:i w:val="false"/>
          <w:color w:val="000000"/>
          <w:sz w:val="28"/>
        </w:rPr>
        <w:t>
      8. Специальные исследования проводятся экологическими аудиторами и экологическими аудиторскими организациями в случае:
</w:t>
      </w:r>
      <w:r>
        <w:br/>
      </w:r>
      <w:r>
        <w:rPr>
          <w:rFonts w:ascii="Times New Roman"/>
          <w:b w:val="false"/>
          <w:i w:val="false"/>
          <w:color w:val="000000"/>
          <w:sz w:val="28"/>
        </w:rPr>
        <w:t>
      1) необходимости подтверждения отчетности по проведению производственного экологического контроля;
</w:t>
      </w:r>
      <w:r>
        <w:br/>
      </w:r>
      <w:r>
        <w:rPr>
          <w:rFonts w:ascii="Times New Roman"/>
          <w:b w:val="false"/>
          <w:i w:val="false"/>
          <w:color w:val="000000"/>
          <w:sz w:val="28"/>
        </w:rPr>
        <w:t>
      2) выявления недокументированных источников воздействия на окружающую среду;
</w:t>
      </w:r>
      <w:r>
        <w:br/>
      </w:r>
      <w:r>
        <w:rPr>
          <w:rFonts w:ascii="Times New Roman"/>
          <w:b w:val="false"/>
          <w:i w:val="false"/>
          <w:color w:val="000000"/>
          <w:sz w:val="28"/>
        </w:rPr>
        <w:t>
      3) наличия обстоятельств о негативных последствиях деятельности аудируемого субъекта для окружающей среды и состояния здоровья населения.
</w:t>
      </w:r>
      <w:r>
        <w:br/>
      </w:r>
      <w:r>
        <w:rPr>
          <w:rFonts w:ascii="Times New Roman"/>
          <w:b w:val="false"/>
          <w:i w:val="false"/>
          <w:color w:val="000000"/>
          <w:sz w:val="28"/>
        </w:rPr>
        <w:t>
      9. При необходимости, исследования могут включать:
</w:t>
      </w:r>
      <w:r>
        <w:br/>
      </w:r>
      <w:r>
        <w:rPr>
          <w:rFonts w:ascii="Times New Roman"/>
          <w:b w:val="false"/>
          <w:i w:val="false"/>
          <w:color w:val="000000"/>
          <w:sz w:val="28"/>
        </w:rPr>
        <w:t>
      1) замеры на источниках выбросов (сбросов), исследование образцов отходов;
</w:t>
      </w:r>
      <w:r>
        <w:br/>
      </w:r>
      <w:r>
        <w:rPr>
          <w:rFonts w:ascii="Times New Roman"/>
          <w:b w:val="false"/>
          <w:i w:val="false"/>
          <w:color w:val="000000"/>
          <w:sz w:val="28"/>
        </w:rPr>
        <w:t>
      2) замеры загрязнения окружающей среды (воздуха, воды, почвы, радиации и электромагнитных полей и др.) в зоне потенциального воздействия аудируемого субъекта;
</w:t>
      </w:r>
      <w:r>
        <w:br/>
      </w:r>
      <w:r>
        <w:rPr>
          <w:rFonts w:ascii="Times New Roman"/>
          <w:b w:val="false"/>
          <w:i w:val="false"/>
          <w:color w:val="000000"/>
          <w:sz w:val="28"/>
        </w:rPr>
        <w:t>
      3) изучение состояния растительности, животного мира, экосистем и здоровья человека.
</w:t>
      </w:r>
      <w:r>
        <w:br/>
      </w:r>
      <w:r>
        <w:rPr>
          <w:rFonts w:ascii="Times New Roman"/>
          <w:b w:val="false"/>
          <w:i w:val="false"/>
          <w:color w:val="000000"/>
          <w:sz w:val="28"/>
        </w:rPr>
        <w:t>
      10. Для проведения специальных исследований должны быть привлечены аккредитованные лаборатории для определения состояния окружающей среды.
</w:t>
      </w:r>
      <w:r>
        <w:br/>
      </w:r>
      <w:r>
        <w:rPr>
          <w:rFonts w:ascii="Times New Roman"/>
          <w:b w:val="false"/>
          <w:i w:val="false"/>
          <w:color w:val="000000"/>
          <w:sz w:val="28"/>
        </w:rPr>
        <w:t>
      11. Определение экологических рисков аудируемого субъекта проводится путем:
</w:t>
      </w:r>
      <w:r>
        <w:br/>
      </w:r>
      <w:r>
        <w:rPr>
          <w:rFonts w:ascii="Times New Roman"/>
          <w:b w:val="false"/>
          <w:i w:val="false"/>
          <w:color w:val="000000"/>
          <w:sz w:val="28"/>
        </w:rPr>
        <w:t>
      1) анализа соответствия документации и отчетов наблюдаемому текущему состоянию;
</w:t>
      </w:r>
      <w:r>
        <w:br/>
      </w:r>
      <w:r>
        <w:rPr>
          <w:rFonts w:ascii="Times New Roman"/>
          <w:b w:val="false"/>
          <w:i w:val="false"/>
          <w:color w:val="000000"/>
          <w:sz w:val="28"/>
        </w:rPr>
        <w:t>
      2) Оценки возможных последствий деятельности аудируемого субъекта для растительности, животного мира, природных экосистем и состояния здоровья человека, в том числе анализа случаев заболеваний и смерти, вызванных нарушением качества окружающей среды;
</w:t>
      </w:r>
      <w:r>
        <w:br/>
      </w:r>
      <w:r>
        <w:rPr>
          <w:rFonts w:ascii="Times New Roman"/>
          <w:b w:val="false"/>
          <w:i w:val="false"/>
          <w:color w:val="000000"/>
          <w:sz w:val="28"/>
        </w:rPr>
        <w:t>
      3) Определения вероятности аварийных ситуаций или иных отклонений от технологического регламента на аудируемом субъекте, которые могли бы привести к негативным последствиям для окружающей среды.
</w:t>
      </w:r>
      <w:r>
        <w:br/>
      </w:r>
      <w:r>
        <w:rPr>
          <w:rFonts w:ascii="Times New Roman"/>
          <w:b w:val="false"/>
          <w:i w:val="false"/>
          <w:color w:val="000000"/>
          <w:sz w:val="28"/>
        </w:rPr>
        <w:t>
      12. Разработка предложений по повышению уровня экологической безопасности аудируемого субъекта проводится на основе изучения:
</w:t>
      </w:r>
      <w:r>
        <w:br/>
      </w:r>
      <w:r>
        <w:rPr>
          <w:rFonts w:ascii="Times New Roman"/>
          <w:b w:val="false"/>
          <w:i w:val="false"/>
          <w:color w:val="000000"/>
          <w:sz w:val="28"/>
        </w:rPr>
        <w:t>
      1) наилучших доступных технологий, используемых для аналогичных объектов;
</w:t>
      </w:r>
      <w:r>
        <w:br/>
      </w:r>
      <w:r>
        <w:rPr>
          <w:rFonts w:ascii="Times New Roman"/>
          <w:b w:val="false"/>
          <w:i w:val="false"/>
          <w:color w:val="000000"/>
          <w:sz w:val="28"/>
        </w:rPr>
        <w:t>
      2) возможных мер по улучшению системы управления охраной окружающей среды;
</w:t>
      </w:r>
      <w:r>
        <w:br/>
      </w:r>
      <w:r>
        <w:rPr>
          <w:rFonts w:ascii="Times New Roman"/>
          <w:b w:val="false"/>
          <w:i w:val="false"/>
          <w:color w:val="000000"/>
          <w:sz w:val="28"/>
        </w:rPr>
        <w:t>
      3) способов совершенствования производственного экологического контроля;
</w:t>
      </w:r>
      <w:r>
        <w:br/>
      </w:r>
      <w:r>
        <w:rPr>
          <w:rFonts w:ascii="Times New Roman"/>
          <w:b w:val="false"/>
          <w:i w:val="false"/>
          <w:color w:val="000000"/>
          <w:sz w:val="28"/>
        </w:rPr>
        <w:t>
      4) предложений по изменению экологических нормативов и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Разрешение вопроса о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обязательного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проведении обязательного экологического аудита принимается уполномоченным органом в области охраны окружающей среды в месячный срок с момента установления обстоятельства, предусмотренного пунктом 2 статьи 135 настоящего Кодекса.
</w:t>
      </w:r>
      <w:r>
        <w:br/>
      </w:r>
      <w:r>
        <w:rPr>
          <w:rFonts w:ascii="Times New Roman"/>
          <w:b w:val="false"/>
          <w:i w:val="false"/>
          <w:color w:val="000000"/>
          <w:sz w:val="28"/>
        </w:rPr>
        <w:t>
      2. Решение о проведении аудита оформляется в виде заключения об обязательном экологическом аудите.
</w:t>
      </w:r>
      <w:r>
        <w:br/>
      </w:r>
      <w:r>
        <w:rPr>
          <w:rFonts w:ascii="Times New Roman"/>
          <w:b w:val="false"/>
          <w:i w:val="false"/>
          <w:color w:val="000000"/>
          <w:sz w:val="28"/>
        </w:rPr>
        <w:t>
      3. Форма заключения об обязательном экологическом аудите утверждается полномоченным органом в области охраны окружающей среды.
</w:t>
      </w:r>
      <w:r>
        <w:br/>
      </w:r>
      <w:r>
        <w:rPr>
          <w:rFonts w:ascii="Times New Roman"/>
          <w:b w:val="false"/>
          <w:i w:val="false"/>
          <w:color w:val="000000"/>
          <w:sz w:val="28"/>
        </w:rPr>
        <w:t>
      4. В заключении должны быть указаны:
</w:t>
      </w:r>
      <w:r>
        <w:br/>
      </w:r>
      <w:r>
        <w:rPr>
          <w:rFonts w:ascii="Times New Roman"/>
          <w:b w:val="false"/>
          <w:i w:val="false"/>
          <w:color w:val="000000"/>
          <w:sz w:val="28"/>
        </w:rPr>
        <w:t>
      1) наименование аудируемого субъекта;
</w:t>
      </w:r>
      <w:r>
        <w:br/>
      </w:r>
      <w:r>
        <w:rPr>
          <w:rFonts w:ascii="Times New Roman"/>
          <w:b w:val="false"/>
          <w:i w:val="false"/>
          <w:color w:val="000000"/>
          <w:sz w:val="28"/>
        </w:rPr>
        <w:t>
      2) место нахождения аудируемого субъекта;
</w:t>
      </w:r>
      <w:r>
        <w:br/>
      </w:r>
      <w:r>
        <w:rPr>
          <w:rFonts w:ascii="Times New Roman"/>
          <w:b w:val="false"/>
          <w:i w:val="false"/>
          <w:color w:val="000000"/>
          <w:sz w:val="28"/>
        </w:rPr>
        <w:t>
      3) характер возможных рисков для окружающей среды, связанных с хозяйственной и иной деятельностью аудируемого субъекта;
</w:t>
      </w:r>
      <w:r>
        <w:br/>
      </w:r>
      <w:r>
        <w:rPr>
          <w:rFonts w:ascii="Times New Roman"/>
          <w:b w:val="false"/>
          <w:i w:val="false"/>
          <w:color w:val="000000"/>
          <w:sz w:val="28"/>
        </w:rPr>
        <w:t>
      4) основание для проведения обязательного экологического аудита;
</w:t>
      </w:r>
      <w:r>
        <w:br/>
      </w:r>
      <w:r>
        <w:rPr>
          <w:rFonts w:ascii="Times New Roman"/>
          <w:b w:val="false"/>
          <w:i w:val="false"/>
          <w:color w:val="000000"/>
          <w:sz w:val="28"/>
        </w:rPr>
        <w:t>
      5) срок представления заключения обязательного экологического аудита в уполномоченный орган в области охраны окружающей среды.
</w:t>
      </w:r>
      <w:r>
        <w:br/>
      </w:r>
      <w:r>
        <w:rPr>
          <w:rFonts w:ascii="Times New Roman"/>
          <w:b w:val="false"/>
          <w:i w:val="false"/>
          <w:color w:val="000000"/>
          <w:sz w:val="28"/>
        </w:rPr>
        <w:t>
      5. Заключение об обязательном экологическом аудите направляется руководителю аудируемого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Особенности проведения обязательного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Обязательный экологический аудит проводится в срок не более 6 месяцев с момента получения аудируемым субъектом заключения об обязательном экологическом аудите.
</w:t>
      </w:r>
      <w:r>
        <w:br/>
      </w:r>
      <w:r>
        <w:rPr>
          <w:rFonts w:ascii="Times New Roman"/>
          <w:b w:val="false"/>
          <w:i w:val="false"/>
          <w:color w:val="000000"/>
          <w:sz w:val="28"/>
        </w:rPr>
        <w:t>
      2. Экологический аудитор или экологическая аудиторская организация для разработки плана проведения аудита знакомится с заключением об обязательном экологическом аудите, основанием для проведения аудита, экологическими проблемами, характерными для аудируемого субъекта и иными аспектами.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Требования к экологическим аудиторским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Экологический аудиторский отчет по результатам обязательного экологического аудита должен содержать:
</w:t>
      </w:r>
      <w:r>
        <w:br/>
      </w:r>
      <w:r>
        <w:rPr>
          <w:rFonts w:ascii="Times New Roman"/>
          <w:b w:val="false"/>
          <w:i w:val="false"/>
          <w:color w:val="000000"/>
          <w:sz w:val="28"/>
        </w:rPr>
        <w:t>
      1) сведения, подтверждающие правомочность экологического аудитора и экологической аудиторской организации;
</w:t>
      </w:r>
      <w:r>
        <w:br/>
      </w:r>
      <w:r>
        <w:rPr>
          <w:rFonts w:ascii="Times New Roman"/>
          <w:b w:val="false"/>
          <w:i w:val="false"/>
          <w:color w:val="000000"/>
          <w:sz w:val="28"/>
        </w:rPr>
        <w:t>
      2) общую информацию об аудируемом субъекте;
</w:t>
      </w:r>
      <w:r>
        <w:br/>
      </w:r>
      <w:r>
        <w:rPr>
          <w:rFonts w:ascii="Times New Roman"/>
          <w:b w:val="false"/>
          <w:i w:val="false"/>
          <w:color w:val="000000"/>
          <w:sz w:val="28"/>
        </w:rPr>
        <w:t>
      3) основание для проведения экологического аудита;
</w:t>
      </w:r>
      <w:r>
        <w:br/>
      </w:r>
      <w:r>
        <w:rPr>
          <w:rFonts w:ascii="Times New Roman"/>
          <w:b w:val="false"/>
          <w:i w:val="false"/>
          <w:color w:val="000000"/>
          <w:sz w:val="28"/>
        </w:rPr>
        <w:t>
      4) план проведения экологического аудита;
</w:t>
      </w:r>
      <w:r>
        <w:br/>
      </w:r>
      <w:r>
        <w:rPr>
          <w:rFonts w:ascii="Times New Roman"/>
          <w:b w:val="false"/>
          <w:i w:val="false"/>
          <w:color w:val="000000"/>
          <w:sz w:val="28"/>
        </w:rPr>
        <w:t>
      5) перечень и обзор собранной информации;
</w:t>
      </w:r>
      <w:r>
        <w:br/>
      </w:r>
      <w:r>
        <w:rPr>
          <w:rFonts w:ascii="Times New Roman"/>
          <w:b w:val="false"/>
          <w:i w:val="false"/>
          <w:color w:val="000000"/>
          <w:sz w:val="28"/>
        </w:rPr>
        <w:t>
      6) результаты осмотра аудируемого субъекта и опроса его сотрудников;
</w:t>
      </w:r>
      <w:r>
        <w:br/>
      </w:r>
      <w:r>
        <w:rPr>
          <w:rFonts w:ascii="Times New Roman"/>
          <w:b w:val="false"/>
          <w:i w:val="false"/>
          <w:color w:val="000000"/>
          <w:sz w:val="28"/>
        </w:rPr>
        <w:t>
      7) результаты специальных исследований;
</w:t>
      </w:r>
      <w:r>
        <w:br/>
      </w:r>
      <w:r>
        <w:rPr>
          <w:rFonts w:ascii="Times New Roman"/>
          <w:b w:val="false"/>
          <w:i w:val="false"/>
          <w:color w:val="000000"/>
          <w:sz w:val="28"/>
        </w:rPr>
        <w:t>
      8) оценку экологических рисков (в количественном и качественном выражении);
</w:t>
      </w:r>
      <w:r>
        <w:br/>
      </w:r>
      <w:r>
        <w:rPr>
          <w:rFonts w:ascii="Times New Roman"/>
          <w:b w:val="false"/>
          <w:i w:val="false"/>
          <w:color w:val="000000"/>
          <w:sz w:val="28"/>
        </w:rPr>
        <w:t>
      9) перечень рекомендаций по повышению экологической безопасности;
</w:t>
      </w:r>
      <w:r>
        <w:br/>
      </w:r>
      <w:r>
        <w:rPr>
          <w:rFonts w:ascii="Times New Roman"/>
          <w:b w:val="false"/>
          <w:i w:val="false"/>
          <w:color w:val="000000"/>
          <w:sz w:val="28"/>
        </w:rPr>
        <w:t>
      10) выводы о степени безопасности аудируемого субъекта для окружающей среды, выявленных нарушениях, достоверности ведения документации и отчетности по охране окружающей среды.
</w:t>
      </w:r>
      <w:r>
        <w:br/>
      </w:r>
      <w:r>
        <w:rPr>
          <w:rFonts w:ascii="Times New Roman"/>
          <w:b w:val="false"/>
          <w:i w:val="false"/>
          <w:color w:val="000000"/>
          <w:sz w:val="28"/>
        </w:rPr>
        <w:t>
      2. Экологический аудиторский отчет может быть представлен в местные представительные и исполнительные органы, страховые организации. При этом разглашение сведений, содержащихся в экологическом аудиторском отчете, допускается с согласия аудируемого субъекта.
</w:t>
      </w:r>
      <w:r>
        <w:br/>
      </w:r>
      <w:r>
        <w:rPr>
          <w:rFonts w:ascii="Times New Roman"/>
          <w:b w:val="false"/>
          <w:i w:val="false"/>
          <w:color w:val="000000"/>
          <w:sz w:val="28"/>
        </w:rPr>
        <w:t>
      3. Форма отчета инициативного экологического аудита устанавливается договором на проведение экологического аудита.
</w:t>
      </w:r>
      <w:r>
        <w:br/>
      </w:r>
      <w:r>
        <w:rPr>
          <w:rFonts w:ascii="Times New Roman"/>
          <w:b w:val="false"/>
          <w:i w:val="false"/>
          <w:color w:val="000000"/>
          <w:sz w:val="28"/>
        </w:rPr>
        <w:t>
      4. Отчет инициативного экологического аудита является конфиденциальным. Правом разглашения сведений, содержащихся в отчете инициативного экологического аудита, обладает только аудируемый субъект.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Порядок рассмотрения отчета обязательного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Отчет обязательного экологического аудита направляется экологической аудиторской организацией в уполномоченный орган в области охраны окружающей среды и руководителю аудируемого субъекта.
</w:t>
      </w:r>
      <w:r>
        <w:br/>
      </w:r>
      <w:r>
        <w:rPr>
          <w:rFonts w:ascii="Times New Roman"/>
          <w:b w:val="false"/>
          <w:i w:val="false"/>
          <w:color w:val="000000"/>
          <w:sz w:val="28"/>
        </w:rPr>
        <w:t>
      2. Не допускается предварительное ознакомление представителей аудируемого субъекта с отчетом обязательного экологического аудита.
</w:t>
      </w:r>
      <w:r>
        <w:br/>
      </w:r>
      <w:r>
        <w:rPr>
          <w:rFonts w:ascii="Times New Roman"/>
          <w:b w:val="false"/>
          <w:i w:val="false"/>
          <w:color w:val="000000"/>
          <w:sz w:val="28"/>
        </w:rPr>
        <w:t>
      3. По факту представления отчета обязательного экологического аудита аудиторская организация представляет аудируемому субъекту счет на оплату услуг, который должен быть оплачен в безусловном порядке.
</w:t>
      </w:r>
      <w:r>
        <w:br/>
      </w:r>
      <w:r>
        <w:rPr>
          <w:rFonts w:ascii="Times New Roman"/>
          <w:b w:val="false"/>
          <w:i w:val="false"/>
          <w:color w:val="000000"/>
          <w:sz w:val="28"/>
        </w:rPr>
        <w:t>
      4. Уполномоченный орган в области охраны окружающей среды обязан рассмотреть отчет обязательного экологического аудита в месячный срок со дня его получения.
</w:t>
      </w:r>
      <w:r>
        <w:br/>
      </w:r>
      <w:r>
        <w:rPr>
          <w:rFonts w:ascii="Times New Roman"/>
          <w:b w:val="false"/>
          <w:i w:val="false"/>
          <w:color w:val="000000"/>
          <w:sz w:val="28"/>
        </w:rPr>
        <w:t>
      5. По результатам рассмотрения отчета обязательного экологического аудита уполномоченный орган в области охраны окружающей среды может принять одно из следующих решений:
</w:t>
      </w:r>
      <w:r>
        <w:br/>
      </w:r>
      <w:r>
        <w:rPr>
          <w:rFonts w:ascii="Times New Roman"/>
          <w:b w:val="false"/>
          <w:i w:val="false"/>
          <w:color w:val="000000"/>
          <w:sz w:val="28"/>
        </w:rPr>
        <w:t>
      1) обратиться в суд с иском о приостановлении деятельности аудируемого субъекта;
</w:t>
      </w:r>
      <w:r>
        <w:br/>
      </w:r>
      <w:r>
        <w:rPr>
          <w:rFonts w:ascii="Times New Roman"/>
          <w:b w:val="false"/>
          <w:i w:val="false"/>
          <w:color w:val="000000"/>
          <w:sz w:val="28"/>
        </w:rPr>
        <w:t>
      2) внести изменения в условия разрешения на природопользование, нормативы допустимых выбросов, сбросов, размещения отходов;
</w:t>
      </w:r>
      <w:r>
        <w:br/>
      </w:r>
      <w:r>
        <w:rPr>
          <w:rFonts w:ascii="Times New Roman"/>
          <w:b w:val="false"/>
          <w:i w:val="false"/>
          <w:color w:val="000000"/>
          <w:sz w:val="28"/>
        </w:rPr>
        <w:t>
      3) рекомендовать внести изменения в программу производственного экологического контроля.
</w:t>
      </w:r>
      <w:r>
        <w:br/>
      </w:r>
      <w:r>
        <w:rPr>
          <w:rFonts w:ascii="Times New Roman"/>
          <w:b w:val="false"/>
          <w:i w:val="false"/>
          <w:color w:val="000000"/>
          <w:sz w:val="28"/>
        </w:rPr>
        <w:t>
      6. Споры, возникающие по отчету обязательного экологического аудита, решаются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Экологическая аудиторская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Экологическая аудиторская деятельность - предпринимательская деятельность экологических аудиторов и экологических аудиторских организаций по проведению экологического аудит, осуществляемая на основании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Лицензирование экологической аудиторской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Выдачу лицензий на занятие экологической аудиторской деятельностью осуществляет центральный исполнительный орган в области охраны окружающей среды в соответствии с законодательством Республики Казахстан о лицензировании.
</w:t>
      </w:r>
      <w:r>
        <w:br/>
      </w:r>
      <w:r>
        <w:rPr>
          <w:rFonts w:ascii="Times New Roman"/>
          <w:b w:val="false"/>
          <w:i w:val="false"/>
          <w:color w:val="000000"/>
          <w:sz w:val="28"/>
        </w:rPr>
        <w:t>
      2. Квалификационные требования к осуществлению экологической аудиторской деятельности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Экологический аудитор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Экологическим аудитором является физическое лицо, прошедшее аттестацию и получившее лицензию на осуществление экологической аудиторской деятельности.
</w:t>
      </w:r>
      <w:r>
        <w:br/>
      </w:r>
      <w:r>
        <w:rPr>
          <w:rFonts w:ascii="Times New Roman"/>
          <w:b w:val="false"/>
          <w:i w:val="false"/>
          <w:color w:val="000000"/>
          <w:sz w:val="28"/>
        </w:rPr>
        <w:t>
      2. Экологический аудитор вправе осуществлять экологическую аудиторскую деятельность качестве индивидуального предпринимателя либо быть работником экологической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Экологическая аудиторская организация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Экологическая аудиторская организация - коммерческая организация, созданная в форме хозяйственного товарищества или акционерного общества и получившая лицензию на осуществление экологической аудиторской деятельности.
</w:t>
      </w:r>
      <w:r>
        <w:br/>
      </w:r>
      <w:r>
        <w:rPr>
          <w:rFonts w:ascii="Times New Roman"/>
          <w:b w:val="false"/>
          <w:i w:val="false"/>
          <w:color w:val="000000"/>
          <w:sz w:val="28"/>
        </w:rPr>
        <w:t>
      2.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 - резидентов Республики Казахстан.
</w:t>
      </w:r>
      <w:r>
        <w:br/>
      </w:r>
      <w:r>
        <w:rPr>
          <w:rFonts w:ascii="Times New Roman"/>
          <w:b w:val="false"/>
          <w:i w:val="false"/>
          <w:color w:val="000000"/>
          <w:sz w:val="28"/>
        </w:rPr>
        <w:t>
      3. Численность экологических аудиторов в составе экологической аудиторской организации должна составлять не менее двух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Палата экологических аудиторов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Палата экологических аудиторов является некоммерческой, независимой, профессиональной и самоуправляемой организацией, создаваемой для выражения и защиты прав и законных интересов экологических аудиторов и экологических аудиторских организаций.
</w:t>
      </w:r>
      <w:r>
        <w:br/>
      </w:r>
      <w:r>
        <w:rPr>
          <w:rFonts w:ascii="Times New Roman"/>
          <w:b w:val="false"/>
          <w:i w:val="false"/>
          <w:color w:val="000000"/>
          <w:sz w:val="28"/>
        </w:rPr>
        <w:t>
      2. Палата экологических аудиторов является юридическим лицом и действует на основе устава, принимаемого на общем собрании ее членов.
</w:t>
      </w:r>
      <w:r>
        <w:br/>
      </w:r>
      <w:r>
        <w:rPr>
          <w:rFonts w:ascii="Times New Roman"/>
          <w:b w:val="false"/>
          <w:i w:val="false"/>
          <w:color w:val="000000"/>
          <w:sz w:val="28"/>
        </w:rPr>
        <w:t>
      3. Палата экологических аудиторов объединяет на добровольной основе экологических аудиторов, экологические аудиторские организации и финансируется за счет членских взносов иных источников, не запрещенных законодательством Республики Казахстан.
</w:t>
      </w:r>
      <w:r>
        <w:br/>
      </w:r>
      <w:r>
        <w:rPr>
          <w:rFonts w:ascii="Times New Roman"/>
          <w:b w:val="false"/>
          <w:i w:val="false"/>
          <w:color w:val="000000"/>
          <w:sz w:val="28"/>
        </w:rPr>
        <w:t>
      4. Структура и рабочие органы палаты экологических аудиторов определяются ее уставом.
</w:t>
      </w:r>
      <w:r>
        <w:br/>
      </w:r>
      <w:r>
        <w:rPr>
          <w:rFonts w:ascii="Times New Roman"/>
          <w:b w:val="false"/>
          <w:i w:val="false"/>
          <w:color w:val="000000"/>
          <w:sz w:val="28"/>
        </w:rPr>
        <w:t>
      5. Палата экологических аудиторов:
</w:t>
      </w:r>
      <w:r>
        <w:br/>
      </w:r>
      <w:r>
        <w:rPr>
          <w:rFonts w:ascii="Times New Roman"/>
          <w:b w:val="false"/>
          <w:i w:val="false"/>
          <w:color w:val="000000"/>
          <w:sz w:val="28"/>
        </w:rPr>
        <w:t>
      1) осуществляет общее руководство и координирует деятельность своих членов;
</w:t>
      </w:r>
      <w:r>
        <w:br/>
      </w:r>
      <w:r>
        <w:rPr>
          <w:rFonts w:ascii="Times New Roman"/>
          <w:b w:val="false"/>
          <w:i w:val="false"/>
          <w:color w:val="000000"/>
          <w:sz w:val="28"/>
        </w:rPr>
        <w:t>
      2) разрабатывает на основе международной практики стандарты экологического аудита и обеспечивает соблюдение экологическими аудиторами и экологическими аудиторскими организациями требований стандартов экологического аудита;
</w:t>
      </w:r>
      <w:r>
        <w:br/>
      </w:r>
      <w:r>
        <w:rPr>
          <w:rFonts w:ascii="Times New Roman"/>
          <w:b w:val="false"/>
          <w:i w:val="false"/>
          <w:color w:val="000000"/>
          <w:sz w:val="28"/>
        </w:rPr>
        <w:t>
      3) утверждает типовую форму плана проведения экологического аудита;
</w:t>
      </w:r>
      <w:r>
        <w:br/>
      </w:r>
      <w:r>
        <w:rPr>
          <w:rFonts w:ascii="Times New Roman"/>
          <w:b w:val="false"/>
          <w:i w:val="false"/>
          <w:color w:val="000000"/>
          <w:sz w:val="28"/>
        </w:rPr>
        <w:t>
      4) представляет и защищает права и законные интересы своих членов в государственных органах, негосударственных организациях, оказывает им помощь и содействие в развитии экологической аудиторской деятельности;
</w:t>
      </w:r>
      <w:r>
        <w:br/>
      </w:r>
      <w:r>
        <w:rPr>
          <w:rFonts w:ascii="Times New Roman"/>
          <w:b w:val="false"/>
          <w:i w:val="false"/>
          <w:color w:val="000000"/>
          <w:sz w:val="28"/>
        </w:rPr>
        <w:t>
      5) информирует уполномоченный орган в области охраны окружающей среды о случаях уклонения экологических аудиторов и экологических аудиторских организаций от заключения договора обязательного страхования своей гражданско-правовой ответственности и иных нарушениях требований законодательства;
</w:t>
      </w:r>
      <w:r>
        <w:br/>
      </w:r>
      <w:r>
        <w:rPr>
          <w:rFonts w:ascii="Times New Roman"/>
          <w:b w:val="false"/>
          <w:i w:val="false"/>
          <w:color w:val="000000"/>
          <w:sz w:val="28"/>
        </w:rPr>
        <w:t>
      6) участвует в формировании квалификационной комиссии по аттестации экологических аудиторов и проведении аттестации экологических аудиторов;
</w:t>
      </w:r>
      <w:r>
        <w:br/>
      </w:r>
      <w:r>
        <w:rPr>
          <w:rFonts w:ascii="Times New Roman"/>
          <w:b w:val="false"/>
          <w:i w:val="false"/>
          <w:color w:val="000000"/>
          <w:sz w:val="28"/>
        </w:rPr>
        <w:t>
      7) организует стажировку и обучение экологических аудиторов, участвует в определении учебных программ для экологических аудиторов;
</w:t>
      </w:r>
      <w:r>
        <w:br/>
      </w:r>
      <w:r>
        <w:rPr>
          <w:rFonts w:ascii="Times New Roman"/>
          <w:b w:val="false"/>
          <w:i w:val="false"/>
          <w:color w:val="000000"/>
          <w:sz w:val="28"/>
        </w:rPr>
        <w:t>
      8) рассматривает жалобы и заявления физических и юридических лиц на действия (бездействие) экологических аудиторов и экологических аудиторских организаций;
</w:t>
      </w:r>
      <w:r>
        <w:br/>
      </w:r>
      <w:r>
        <w:rPr>
          <w:rFonts w:ascii="Times New Roman"/>
          <w:b w:val="false"/>
          <w:i w:val="false"/>
          <w:color w:val="000000"/>
          <w:sz w:val="28"/>
        </w:rPr>
        <w:t>
      9) ходатайствует перед квалификационной комиссией по аттестации экологических аудиторов об отзыве лицензии.
</w:t>
      </w:r>
      <w:r>
        <w:br/>
      </w:r>
      <w:r>
        <w:rPr>
          <w:rFonts w:ascii="Times New Roman"/>
          <w:b w:val="false"/>
          <w:i w:val="false"/>
          <w:color w:val="000000"/>
          <w:sz w:val="28"/>
        </w:rPr>
        <w:t>
      6. Палата экологических аудиторов осуществляет свою деятельность в соответствии с законодательством Республики Казахстан о некоммерческих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Права экологических аудиторов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аудиторских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Экологические аудиторы и экологические аудиторские организации вправе:
</w:t>
      </w:r>
      <w:r>
        <w:br/>
      </w:r>
      <w:r>
        <w:rPr>
          <w:rFonts w:ascii="Times New Roman"/>
          <w:b w:val="false"/>
          <w:i w:val="false"/>
          <w:color w:val="000000"/>
          <w:sz w:val="28"/>
        </w:rPr>
        <w:t>
      1) самостоятельно определять методы проведения экологического аудита;
</w:t>
      </w:r>
      <w:r>
        <w:br/>
      </w:r>
      <w:r>
        <w:rPr>
          <w:rFonts w:ascii="Times New Roman"/>
          <w:b w:val="false"/>
          <w:i w:val="false"/>
          <w:color w:val="000000"/>
          <w:sz w:val="28"/>
        </w:rPr>
        <w:t>
      2) получать и проверять необходимую для выполнения условий договора на проведение экологического аудита документацию;
</w:t>
      </w:r>
      <w:r>
        <w:br/>
      </w:r>
      <w:r>
        <w:rPr>
          <w:rFonts w:ascii="Times New Roman"/>
          <w:b w:val="false"/>
          <w:i w:val="false"/>
          <w:color w:val="000000"/>
          <w:sz w:val="28"/>
        </w:rPr>
        <w:t>
      3) привлекать на договорной основе к участию в проведении экологического аудита специалистов различного профиля, кроме лиц, указанных в статье 150 настоящего Кодекса;
</w:t>
      </w:r>
      <w:r>
        <w:br/>
      </w:r>
      <w:r>
        <w:rPr>
          <w:rFonts w:ascii="Times New Roman"/>
          <w:b w:val="false"/>
          <w:i w:val="false"/>
          <w:color w:val="000000"/>
          <w:sz w:val="28"/>
        </w:rPr>
        <w:t>
      4)отказаться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Обязанности экологических аудиторов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аудиторских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Экологические аудиторы и экологические аудиторские организации обязаны:
</w:t>
      </w:r>
      <w:r>
        <w:br/>
      </w:r>
      <w:r>
        <w:rPr>
          <w:rFonts w:ascii="Times New Roman"/>
          <w:b w:val="false"/>
          <w:i w:val="false"/>
          <w:color w:val="000000"/>
          <w:sz w:val="28"/>
        </w:rPr>
        <w:t>
      1) сообщать о невозможности проведения экологического аудита вследствие обстоятельств, указанных в статье 150 настоящего Кодекса;
</w:t>
      </w:r>
      <w:r>
        <w:br/>
      </w:r>
      <w:r>
        <w:rPr>
          <w:rFonts w:ascii="Times New Roman"/>
          <w:b w:val="false"/>
          <w:i w:val="false"/>
          <w:color w:val="000000"/>
          <w:sz w:val="28"/>
        </w:rPr>
        <w:t>
      2) обеспечивать сохранность документов, полученных от аудируемого субъекта, а также составленных в процессе проведения экологического аудита;
</w:t>
      </w:r>
      <w:r>
        <w:br/>
      </w:r>
      <w:r>
        <w:rPr>
          <w:rFonts w:ascii="Times New Roman"/>
          <w:b w:val="false"/>
          <w:i w:val="false"/>
          <w:color w:val="000000"/>
          <w:sz w:val="28"/>
        </w:rPr>
        <w:t>
      3) сообщать аудируемому субъекту о выявленном в результате экологического аудита несоответствии документов требованиям, установленным законодательством Республики Казахстан;
</w:t>
      </w:r>
      <w:r>
        <w:br/>
      </w:r>
      <w:r>
        <w:rPr>
          <w:rFonts w:ascii="Times New Roman"/>
          <w:b w:val="false"/>
          <w:i w:val="false"/>
          <w:color w:val="000000"/>
          <w:sz w:val="28"/>
        </w:rPr>
        <w:t>
      4) соблюдать конфиденциальность экологических аудиторских отчетов, а также сведений, полученных при проведении экологического аудита и составляющих предмет коммерческой или иной, охраняемой законом, тайны;
</w:t>
      </w:r>
      <w:r>
        <w:br/>
      </w:r>
      <w:r>
        <w:rPr>
          <w:rFonts w:ascii="Times New Roman"/>
          <w:b w:val="false"/>
          <w:i w:val="false"/>
          <w:color w:val="000000"/>
          <w:sz w:val="28"/>
        </w:rPr>
        <w:t>
      5) сообщать в уполномоченные государственные органы о выявленных в результате обязательного экологического аудита нарушениях экологического законодательства;
</w:t>
      </w:r>
      <w:r>
        <w:br/>
      </w:r>
      <w:r>
        <w:rPr>
          <w:rFonts w:ascii="Times New Roman"/>
          <w:b w:val="false"/>
          <w:i w:val="false"/>
          <w:color w:val="000000"/>
          <w:sz w:val="28"/>
        </w:rPr>
        <w:t>
      6) выполнять иные требования, вытекающие из обязательств по договору на проведение экологического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Страхование гражданско-правовой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ответственности экологических аудиторов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аудиторских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Экологические аудиторы и экологические аудиторские организации обязаны заключить договор страхования гражданско-правовой ответственности аудиторов и аудиторских организаций.
</w:t>
      </w:r>
      <w:r>
        <w:br/>
      </w:r>
      <w:r>
        <w:rPr>
          <w:rFonts w:ascii="Times New Roman"/>
          <w:b w:val="false"/>
          <w:i w:val="false"/>
          <w:color w:val="000000"/>
          <w:sz w:val="28"/>
        </w:rPr>
        <w:t>
      2. Страхование осуществляется в порядке, определяемом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Аттестация экологических аудиторов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Аттестацией экологических аудиторов является периодически проводимая процедура по подтверждению квалификации, необходимой для проведения экологического аудита.
</w:t>
      </w:r>
      <w:r>
        <w:br/>
      </w:r>
      <w:r>
        <w:rPr>
          <w:rFonts w:ascii="Times New Roman"/>
          <w:b w:val="false"/>
          <w:i w:val="false"/>
          <w:color w:val="000000"/>
          <w:sz w:val="28"/>
        </w:rPr>
        <w:t>
      2. Аттестация экологических аудиторов проводится квалификационной комиссией, создаваемой уполномоченным органом в области охраны окружающей среды. Порядок деятельности квалификационной комиссии устанавливается уполномоченным органом в области охраны окружающей среды.
</w:t>
      </w:r>
      <w:r>
        <w:br/>
      </w:r>
      <w:r>
        <w:rPr>
          <w:rFonts w:ascii="Times New Roman"/>
          <w:b w:val="false"/>
          <w:i w:val="false"/>
          <w:color w:val="000000"/>
          <w:sz w:val="28"/>
        </w:rPr>
        <w:t>
      3. Срок действия аттестации экологического аудитора составляет 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Ограничение права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Экологической аудиторской организации запрещается проведение экологического аудита заказчиков, которые являются ее учредителями, участниками, кредиторами, либо учредителем, участником, кредитором которых является данная экологическая аудиторская организация.
</w:t>
      </w:r>
      <w:r>
        <w:br/>
      </w:r>
      <w:r>
        <w:rPr>
          <w:rFonts w:ascii="Times New Roman"/>
          <w:b w:val="false"/>
          <w:i w:val="false"/>
          <w:color w:val="000000"/>
          <w:sz w:val="28"/>
        </w:rPr>
        <w:t>
      2. Экологическим аудиторам запрещается проведение экологического аудита в случаях, если они являются:
</w:t>
      </w:r>
      <w:r>
        <w:br/>
      </w:r>
      <w:r>
        <w:rPr>
          <w:rFonts w:ascii="Times New Roman"/>
          <w:b w:val="false"/>
          <w:i w:val="false"/>
          <w:color w:val="000000"/>
          <w:sz w:val="28"/>
        </w:rPr>
        <w:t>
      1) близкими родственниками или свойственниками (родителями, супругами, братьями,сестрами, детьми, а также братьями, сестрами, родителями и детьми супругов) руководителя аудируемого субъекта, а также учредителя или участника, владеющего более десяти процентов уставного капитала аудируемого субъекта;
</w:t>
      </w:r>
      <w:r>
        <w:br/>
      </w:r>
      <w:r>
        <w:rPr>
          <w:rFonts w:ascii="Times New Roman"/>
          <w:b w:val="false"/>
          <w:i w:val="false"/>
          <w:color w:val="000000"/>
          <w:sz w:val="28"/>
        </w:rPr>
        <w:t>
      2) работниками, участниками, должностными лицами аудируемого субъекта или имеют в нем личные имущественные интересы.
</w:t>
      </w:r>
      <w:r>
        <w:br/>
      </w:r>
      <w:r>
        <w:rPr>
          <w:rFonts w:ascii="Times New Roman"/>
          <w:b w:val="false"/>
          <w:i w:val="false"/>
          <w:color w:val="000000"/>
          <w:sz w:val="28"/>
        </w:rPr>
        <w:t>
      3. Экологическим аудиторам - индивидуальным предпринимателям запрещается проведение экологического аудита в случаях, если:
</w:t>
      </w:r>
      <w:r>
        <w:br/>
      </w:r>
      <w:r>
        <w:rPr>
          <w:rFonts w:ascii="Times New Roman"/>
          <w:b w:val="false"/>
          <w:i w:val="false"/>
          <w:color w:val="000000"/>
          <w:sz w:val="28"/>
        </w:rPr>
        <w:t>
      1) аудируемым субъектом является юридическое лицо, у которого сумма активов баланса среднем за год превышает 40000-кратный месячный расчетный показатель, установленный законом о республиканском бюджете на соответствующий финансовый год;
</w:t>
      </w:r>
      <w:r>
        <w:br/>
      </w:r>
      <w:r>
        <w:rPr>
          <w:rFonts w:ascii="Times New Roman"/>
          <w:b w:val="false"/>
          <w:i w:val="false"/>
          <w:color w:val="000000"/>
          <w:sz w:val="28"/>
        </w:rPr>
        <w:t>
      2) деятельность аудируемого субъекта подлежит обязательному экологическому аудиту.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Права и обязанности аудируемого субъекта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Аудируемый субъект вправе:
</w:t>
      </w:r>
      <w:r>
        <w:br/>
      </w:r>
      <w:r>
        <w:rPr>
          <w:rFonts w:ascii="Times New Roman"/>
          <w:b w:val="false"/>
          <w:i w:val="false"/>
          <w:color w:val="000000"/>
          <w:sz w:val="28"/>
        </w:rPr>
        <w:t>
      1) самостоятельно принимать решение о выборе экологического аудитора либо экологической аудиторской организации;
</w:t>
      </w:r>
      <w:r>
        <w:br/>
      </w:r>
      <w:r>
        <w:rPr>
          <w:rFonts w:ascii="Times New Roman"/>
          <w:b w:val="false"/>
          <w:i w:val="false"/>
          <w:color w:val="000000"/>
          <w:sz w:val="28"/>
        </w:rPr>
        <w:t>
      2) получать от экологического аудитора или экологической аудиторской организации исчерпывающую информацию о требованиях законодательства Республики Казахстан, касающихся проведения экологического аудита;
</w:t>
      </w:r>
      <w:r>
        <w:br/>
      </w:r>
      <w:r>
        <w:rPr>
          <w:rFonts w:ascii="Times New Roman"/>
          <w:b w:val="false"/>
          <w:i w:val="false"/>
          <w:color w:val="000000"/>
          <w:sz w:val="28"/>
        </w:rPr>
        <w:t>
      3) знакомиться с нормативными правовыми актами, на которых основываются замечания и выводы экологического аудитора или экологической аудиторской организации;
</w:t>
      </w:r>
      <w:r>
        <w:br/>
      </w:r>
      <w:r>
        <w:rPr>
          <w:rFonts w:ascii="Times New Roman"/>
          <w:b w:val="false"/>
          <w:i w:val="false"/>
          <w:color w:val="000000"/>
          <w:sz w:val="28"/>
        </w:rPr>
        <w:t>
      4) получать от экологического аудитора или экологической аудиторской организации рекомендации, информацию о выявленном несоответствии экологической отчетности и иных документов законодательству Республики Казахстан;
</w:t>
      </w:r>
      <w:r>
        <w:br/>
      </w:r>
      <w:r>
        <w:rPr>
          <w:rFonts w:ascii="Times New Roman"/>
          <w:b w:val="false"/>
          <w:i w:val="false"/>
          <w:color w:val="000000"/>
          <w:sz w:val="28"/>
        </w:rPr>
        <w:t>
      5) отказаться от услуг экологического аудитора или экологической аудиторской организации в случае нарушения ими условий договора на проведение экологического аудита.
</w:t>
      </w:r>
      <w:r>
        <w:br/>
      </w:r>
      <w:r>
        <w:rPr>
          <w:rFonts w:ascii="Times New Roman"/>
          <w:b w:val="false"/>
          <w:i w:val="false"/>
          <w:color w:val="000000"/>
          <w:sz w:val="28"/>
        </w:rPr>
        <w:t>
      2. Аудируемый субъект обязан:
</w:t>
      </w:r>
      <w:r>
        <w:br/>
      </w:r>
      <w:r>
        <w:rPr>
          <w:rFonts w:ascii="Times New Roman"/>
          <w:b w:val="false"/>
          <w:i w:val="false"/>
          <w:color w:val="000000"/>
          <w:sz w:val="28"/>
        </w:rPr>
        <w:t>
      1) организовать проведение обязательного экологического аудита;
</w:t>
      </w:r>
      <w:r>
        <w:br/>
      </w:r>
      <w:r>
        <w:rPr>
          <w:rFonts w:ascii="Times New Roman"/>
          <w:b w:val="false"/>
          <w:i w:val="false"/>
          <w:color w:val="000000"/>
          <w:sz w:val="28"/>
        </w:rPr>
        <w:t>
      2) создавать условия экологическому аудитору и экологической аудиторской организации для своевременного и качественного проведения экологического аудита;
</w:t>
      </w:r>
      <w:r>
        <w:br/>
      </w:r>
      <w:r>
        <w:rPr>
          <w:rFonts w:ascii="Times New Roman"/>
          <w:b w:val="false"/>
          <w:i w:val="false"/>
          <w:color w:val="000000"/>
          <w:sz w:val="28"/>
        </w:rPr>
        <w:t>
      3) представлять полную и достоверную документацию и иную информацию, необходимую экологическому аудитору или экологической аудиторской организации для проведения экологического аудита, давать разъяснения в устной или письменной форме;
</w:t>
      </w:r>
      <w:r>
        <w:br/>
      </w:r>
      <w:r>
        <w:rPr>
          <w:rFonts w:ascii="Times New Roman"/>
          <w:b w:val="false"/>
          <w:i w:val="false"/>
          <w:color w:val="000000"/>
          <w:sz w:val="28"/>
        </w:rPr>
        <w:t>
      4) представлять достоверную отчетность о воздействии на окружающую среду и иные документы, необходимые для проведения экологического аудита;
</w:t>
      </w:r>
      <w:r>
        <w:br/>
      </w:r>
      <w:r>
        <w:rPr>
          <w:rFonts w:ascii="Times New Roman"/>
          <w:b w:val="false"/>
          <w:i w:val="false"/>
          <w:color w:val="000000"/>
          <w:sz w:val="28"/>
        </w:rPr>
        <w:t>
      5) не ограничивать деятельность экологического аудитора или экологической аудиторской организации, если иное не предусмотрено договором на проведение экологического аудита;
</w:t>
      </w:r>
      <w:r>
        <w:br/>
      </w:r>
      <w:r>
        <w:rPr>
          <w:rFonts w:ascii="Times New Roman"/>
          <w:b w:val="false"/>
          <w:i w:val="false"/>
          <w:color w:val="000000"/>
          <w:sz w:val="28"/>
        </w:rPr>
        <w:t>
      6) направлять по требованию экологического аудитора или экологической аудиторской организации письменный запрос от своего имени в адрес третьих лиц для получения необходимой информации;
</w:t>
      </w:r>
      <w:r>
        <w:br/>
      </w:r>
      <w:r>
        <w:rPr>
          <w:rFonts w:ascii="Times New Roman"/>
          <w:b w:val="false"/>
          <w:i w:val="false"/>
          <w:color w:val="000000"/>
          <w:sz w:val="28"/>
        </w:rPr>
        <w:t>
      7) обеспечить оплату услуг экологических аудиторов или экологической аудиторской организации;
</w:t>
      </w:r>
      <w:r>
        <w:br/>
      </w:r>
      <w:r>
        <w:rPr>
          <w:rFonts w:ascii="Times New Roman"/>
          <w:b w:val="false"/>
          <w:i w:val="false"/>
          <w:color w:val="000000"/>
          <w:sz w:val="28"/>
        </w:rPr>
        <w:t>
      8) выполнять иные требования, вытекающие из обязательств по договору на проведение экологического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Стандарты экологического аудита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стандартами экологического аудита понимаются нормативные документы, устанавливающие единые требования к экологическому аудиту и определяющие принципы, порядок проведения экологического аудита.
</w:t>
      </w:r>
      <w:r>
        <w:br/>
      </w:r>
      <w:r>
        <w:rPr>
          <w:rFonts w:ascii="Times New Roman"/>
          <w:b w:val="false"/>
          <w:i w:val="false"/>
          <w:color w:val="000000"/>
          <w:sz w:val="28"/>
        </w:rPr>
        <w:t>
      2. Стандарты экологического аудита принимаются на конференции (собрании) республиканской палаты экологических аудиторов и утверждаются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Аудит систем экологического менеджмента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 систем экологического менеджмента является инициативным.
</w:t>
      </w:r>
      <w:r>
        <w:br/>
      </w:r>
      <w:r>
        <w:rPr>
          <w:rFonts w:ascii="Times New Roman"/>
          <w:b w:val="false"/>
          <w:i w:val="false"/>
          <w:color w:val="000000"/>
          <w:sz w:val="28"/>
        </w:rPr>
        <w:t>
      2. Аудируемые предприятия могут получить сертификат соответствия принятой системы управления окружающей средой стандартам экологического аудита в соответствии с законодательством о техническом регулировании.
</w:t>
      </w:r>
      <w:r>
        <w:br/>
      </w:r>
      <w:r>
        <w:rPr>
          <w:rFonts w:ascii="Times New Roman"/>
          <w:b w:val="false"/>
          <w:i w:val="false"/>
          <w:color w:val="000000"/>
          <w:sz w:val="28"/>
        </w:rPr>
        <w:t>
      3. Данные по экологической деятельности аудируемых объектов подлежат публикации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Экологический мониторинг и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Мониторинг окружающей среды и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Экологический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Мониторинг окружающей среды и природных ресурсов (экологический мониторинг) представляет собой комплексную систему наблюдений за состоянием окружающей среды, природных ресурсов, а также оценки и прогноза изменений их состояния под воздействием природных и антропогенных факторов.
</w:t>
      </w:r>
      <w:r>
        <w:br/>
      </w:r>
      <w:r>
        <w:rPr>
          <w:rFonts w:ascii="Times New Roman"/>
          <w:b w:val="false"/>
          <w:i w:val="false"/>
          <w:color w:val="000000"/>
          <w:sz w:val="28"/>
        </w:rPr>
        <w:t>
      2. Объектами экологического мониторинга являются атмосферный воздух, земля, поверхностные и подземные воды, недра, животный и растительный мир, а также климат и озоновый слой, экологические системы, факторы воздействия среды обитания на здоровье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Единая государственная система мониторинга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природных ресурсов и 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многоцелевая информационная система, включающая наблюдение за состоянием окружающей среды и природных ресурсов, а также анализ данных об их фактическом состоянии для обеспечения принятия управленческих и хозяйственных решений в целях обеспечения экологической безопасности, сохранения воспроизводства и рационального использования природных ресурсов, обеспечения санитарно-эпидемиологического благополучия населения.
</w:t>
      </w:r>
      <w:r>
        <w:br/>
      </w:r>
      <w:r>
        <w:rPr>
          <w:rFonts w:ascii="Times New Roman"/>
          <w:b w:val="false"/>
          <w:i w:val="false"/>
          <w:color w:val="000000"/>
          <w:sz w:val="28"/>
        </w:rPr>
        <w:t>
      2. Единая государственная система мониторинга окружающей среды и природных ресурсов организуется уполномоченным органом в области охраны окружающей среды совместно с иными государственными органами, осуществляющими регулирование и управление в области охраны окружающей среды и природопользования.
</w:t>
      </w:r>
      <w:r>
        <w:br/>
      </w:r>
      <w:r>
        <w:rPr>
          <w:rFonts w:ascii="Times New Roman"/>
          <w:b w:val="false"/>
          <w:i w:val="false"/>
          <w:color w:val="000000"/>
          <w:sz w:val="28"/>
        </w:rPr>
        <w:t>
      3. Принципами Единой государственной системы мониторинга окружающей среды и природных ресурсов являются:
</w:t>
      </w:r>
      <w:r>
        <w:br/>
      </w:r>
      <w:r>
        <w:rPr>
          <w:rFonts w:ascii="Times New Roman"/>
          <w:b w:val="false"/>
          <w:i w:val="false"/>
          <w:color w:val="000000"/>
          <w:sz w:val="28"/>
        </w:rPr>
        <w:t>
      1) функционирование на основе единого организационного, методологического, метрологического и информационного подхода;
</w:t>
      </w:r>
      <w:r>
        <w:br/>
      </w:r>
      <w:r>
        <w:rPr>
          <w:rFonts w:ascii="Times New Roman"/>
          <w:b w:val="false"/>
          <w:i w:val="false"/>
          <w:color w:val="000000"/>
          <w:sz w:val="28"/>
        </w:rPr>
        <w:t>
      2) максимальное использование возможностей существующих государственных и иных систем мониторинга.
</w:t>
      </w:r>
      <w:r>
        <w:br/>
      </w:r>
      <w:r>
        <w:rPr>
          <w:rFonts w:ascii="Times New Roman"/>
          <w:b w:val="false"/>
          <w:i w:val="false"/>
          <w:color w:val="000000"/>
          <w:sz w:val="28"/>
        </w:rPr>
        <w:t>
      4. Задачами Единой государственной системы мониторинга окружающей среды и природных ресурсов являются:
</w:t>
      </w:r>
      <w:r>
        <w:br/>
      </w:r>
      <w:r>
        <w:rPr>
          <w:rFonts w:ascii="Times New Roman"/>
          <w:b w:val="false"/>
          <w:i w:val="false"/>
          <w:color w:val="000000"/>
          <w:sz w:val="28"/>
        </w:rPr>
        <w:t>
      1) получение достоверной и сопоставимой информации о состоянии окружающей среды, биоразнообразия и экосистем, источниках антропогенного воздействия, факторах среды обитания, влияющих на состояние здоровья населения;
</w:t>
      </w:r>
      <w:r>
        <w:br/>
      </w:r>
      <w:r>
        <w:rPr>
          <w:rFonts w:ascii="Times New Roman"/>
          <w:b w:val="false"/>
          <w:i w:val="false"/>
          <w:color w:val="000000"/>
          <w:sz w:val="28"/>
        </w:rPr>
        <w:t>
      2) оценка и прогноз состояния окружающей среды, уровней антропогенного воздействия, показателей состояния биосферы, функциональной целостности экосистем;
</w:t>
      </w:r>
      <w:r>
        <w:br/>
      </w:r>
      <w:r>
        <w:rPr>
          <w:rFonts w:ascii="Times New Roman"/>
          <w:b w:val="false"/>
          <w:i w:val="false"/>
          <w:color w:val="000000"/>
          <w:sz w:val="28"/>
        </w:rPr>
        <w:t>
      3) обеспечение данными для проведения анализа эффективности принимаемых управленческих решений и проводимых мероприятий по обеспечению экологической безопасности.
</w:t>
      </w:r>
      <w:r>
        <w:br/>
      </w:r>
      <w:r>
        <w:rPr>
          <w:rFonts w:ascii="Times New Roman"/>
          <w:b w:val="false"/>
          <w:i w:val="false"/>
          <w:color w:val="000000"/>
          <w:sz w:val="28"/>
        </w:rPr>
        <w:t>
      5. Единая государственная система мониторинга окружающей среды и природных ресурсов формируется на базе действующих в Республике Казахстан систем и подсистем мониторинга, охватывающих прямо или косвенно вопросы охраны окружающей среды, включая среду обитания и здоровье человека.
</w:t>
      </w:r>
      <w:r>
        <w:br/>
      </w:r>
      <w:r>
        <w:rPr>
          <w:rFonts w:ascii="Times New Roman"/>
          <w:b w:val="false"/>
          <w:i w:val="false"/>
          <w:color w:val="000000"/>
          <w:sz w:val="28"/>
        </w:rPr>
        <w:t>
      6. Каждый уполномоченный орган обязан проводить изучение объектов окружающей среды и организовывать виды (подсистемы) мониторинга, входящих в их компетенцию. Системы и подсистемы мониторинга окружающей среды функционируют в соответствии с утвержденными в установленном порядке правилами и нормативно-методическими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Единая информационная система Единой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системы мониторинга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Информационное обеспечение Единой государственной системы мониторинга окружающей среды и природных ресурсов основывается на передаваемых в сводный банк данных результатов государственного мониторинга окружающей среды и природных ресурсов, выполняемого уполномоченными государственными органами, осуществляющими регулирование и управление в области охраны окружающей среды и природопользования, производственного мониторинга, осуществляемого природопользователями в рамках производственного экологического контроля.
</w:t>
      </w:r>
      <w:r>
        <w:br/>
      </w:r>
      <w:r>
        <w:rPr>
          <w:rFonts w:ascii="Times New Roman"/>
          <w:b w:val="false"/>
          <w:i w:val="false"/>
          <w:color w:val="000000"/>
          <w:sz w:val="28"/>
        </w:rPr>
        <w:t>
      2. Координацию ведения Единой государственной системы мониторинга окружающей среды природных ресурсов осуществляет уполномоченный орган в области охраны окружающей среды.
</w:t>
      </w:r>
      <w:r>
        <w:br/>
      </w:r>
      <w:r>
        <w:rPr>
          <w:rFonts w:ascii="Times New Roman"/>
          <w:b w:val="false"/>
          <w:i w:val="false"/>
          <w:color w:val="000000"/>
          <w:sz w:val="28"/>
        </w:rPr>
        <w:t>
      3. Система программных средств должна позволять осуществлять накопление, обработку и хранение информации на единой методической основе, обеспечивая обмен информацией между различными уровнями, а также банками данных систем и подсистем Единой государственной системы мониторинга окружающей среды и природных ресурсов.
</w:t>
      </w:r>
      <w:r>
        <w:br/>
      </w:r>
      <w:r>
        <w:rPr>
          <w:rFonts w:ascii="Times New Roman"/>
          <w:b w:val="false"/>
          <w:i w:val="false"/>
          <w:color w:val="000000"/>
          <w:sz w:val="28"/>
        </w:rPr>
        <w:t>
      4. Передача информации в рамках Единой государственной системы мониторинга окружающей среды и природных ресурсов осуществляется в соответствии с согласованными перечнями, формами и сроками, утвержденными уполномоченным органом в области охраны окружающей среды, на безвозмездной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Содержание Единой государственной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мониторинга окружающей среды и природных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Содержание Единой государственной системы мониторинга окружающей среды и природных ресурсов составляют следующие подсистемы мониторинга:
</w:t>
      </w:r>
      <w:r>
        <w:br/>
      </w:r>
      <w:r>
        <w:rPr>
          <w:rFonts w:ascii="Times New Roman"/>
          <w:b w:val="false"/>
          <w:i w:val="false"/>
          <w:color w:val="000000"/>
          <w:sz w:val="28"/>
        </w:rPr>
        <w:t>
      1) мониторинг состояния окружающей среды;
</w:t>
      </w:r>
      <w:r>
        <w:br/>
      </w:r>
      <w:r>
        <w:rPr>
          <w:rFonts w:ascii="Times New Roman"/>
          <w:b w:val="false"/>
          <w:i w:val="false"/>
          <w:color w:val="000000"/>
          <w:sz w:val="28"/>
        </w:rPr>
        <w:t>
      2) мониторинг природных ресурсов;
</w:t>
      </w:r>
      <w:r>
        <w:br/>
      </w:r>
      <w:r>
        <w:rPr>
          <w:rFonts w:ascii="Times New Roman"/>
          <w:b w:val="false"/>
          <w:i w:val="false"/>
          <w:color w:val="000000"/>
          <w:sz w:val="28"/>
        </w:rPr>
        <w:t>
      3) специальные виды мониторинга.
</w:t>
      </w:r>
      <w:r>
        <w:br/>
      </w:r>
      <w:r>
        <w:rPr>
          <w:rFonts w:ascii="Times New Roman"/>
          <w:b w:val="false"/>
          <w:i w:val="false"/>
          <w:color w:val="000000"/>
          <w:sz w:val="28"/>
        </w:rPr>
        <w:t>
      2. В процессе функционирования в подсистемы Единой государственной системы мониторинга окружающей среды и природных ресурсов могут включаться другие виды мониторинга.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Мониторинг состояния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состояния окружающей среды включает в себя следующие виды:
</w:t>
      </w:r>
      <w:r>
        <w:br/>
      </w:r>
      <w:r>
        <w:rPr>
          <w:rFonts w:ascii="Times New Roman"/>
          <w:b w:val="false"/>
          <w:i w:val="false"/>
          <w:color w:val="000000"/>
          <w:sz w:val="28"/>
        </w:rPr>
        <w:t>
      1) мониторинг состояния атмосферного воздуха;
</w:t>
      </w:r>
      <w:r>
        <w:br/>
      </w:r>
      <w:r>
        <w:rPr>
          <w:rFonts w:ascii="Times New Roman"/>
          <w:b w:val="false"/>
          <w:i w:val="false"/>
          <w:color w:val="000000"/>
          <w:sz w:val="28"/>
        </w:rPr>
        <w:t>
      2) мониторинг состояния атмосферных осадков;
</w:t>
      </w:r>
      <w:r>
        <w:br/>
      </w:r>
      <w:r>
        <w:rPr>
          <w:rFonts w:ascii="Times New Roman"/>
          <w:b w:val="false"/>
          <w:i w:val="false"/>
          <w:color w:val="000000"/>
          <w:sz w:val="28"/>
        </w:rPr>
        <w:t>
      3) мониторинг качественного состояния водных ресурсов;
</w:t>
      </w:r>
      <w:r>
        <w:br/>
      </w:r>
      <w:r>
        <w:rPr>
          <w:rFonts w:ascii="Times New Roman"/>
          <w:b w:val="false"/>
          <w:i w:val="false"/>
          <w:color w:val="000000"/>
          <w:sz w:val="28"/>
        </w:rPr>
        <w:t>
      4) мониторинг состояния почв;
</w:t>
      </w:r>
      <w:r>
        <w:br/>
      </w:r>
      <w:r>
        <w:rPr>
          <w:rFonts w:ascii="Times New Roman"/>
          <w:b w:val="false"/>
          <w:i w:val="false"/>
          <w:color w:val="000000"/>
          <w:sz w:val="28"/>
        </w:rPr>
        <w:t>
      5) метеорологический мониторинг;
</w:t>
      </w:r>
      <w:r>
        <w:br/>
      </w:r>
      <w:r>
        <w:rPr>
          <w:rFonts w:ascii="Times New Roman"/>
          <w:b w:val="false"/>
          <w:i w:val="false"/>
          <w:color w:val="000000"/>
          <w:sz w:val="28"/>
        </w:rPr>
        <w:t>
      6) радиационный мониторинг;
</w:t>
      </w:r>
      <w:r>
        <w:br/>
      </w:r>
      <w:r>
        <w:rPr>
          <w:rFonts w:ascii="Times New Roman"/>
          <w:b w:val="false"/>
          <w:i w:val="false"/>
          <w:color w:val="000000"/>
          <w:sz w:val="28"/>
        </w:rPr>
        <w:t>
      7) мониторинг трансграничных загрязнений;
</w:t>
      </w:r>
      <w:r>
        <w:br/>
      </w:r>
      <w:r>
        <w:rPr>
          <w:rFonts w:ascii="Times New Roman"/>
          <w:b w:val="false"/>
          <w:i w:val="false"/>
          <w:color w:val="000000"/>
          <w:sz w:val="28"/>
        </w:rPr>
        <w:t>
      8) фоновый мониторинг.
</w:t>
      </w:r>
      <w:r>
        <w:br/>
      </w:r>
      <w:r>
        <w:rPr>
          <w:rFonts w:ascii="Times New Roman"/>
          <w:b w:val="false"/>
          <w:i w:val="false"/>
          <w:color w:val="000000"/>
          <w:sz w:val="28"/>
        </w:rPr>
        <w:t>
      2. Мониторинг состояния окружающей среды организуется уполномоченным органом в области охраны окружающей среды.
</w:t>
      </w:r>
      <w:r>
        <w:br/>
      </w:r>
      <w:r>
        <w:rPr>
          <w:rFonts w:ascii="Times New Roman"/>
          <w:b w:val="false"/>
          <w:i w:val="false"/>
          <w:color w:val="000000"/>
          <w:sz w:val="28"/>
        </w:rPr>
        <w:t>
      3. Мониторинг состояния атмосферного воздуха- система наблюдений за состоянием загрязнения атмосферного воздуха в населенных пунктах Республики Казахстан. Число государственных постов наблюдений и их размещение в каждом конкретном населенном пункте определяется с учетом численности населения, рельефа местности, фактического уровня загрязнения на основе нормативных требований.
</w:t>
      </w:r>
      <w:r>
        <w:br/>
      </w:r>
      <w:r>
        <w:rPr>
          <w:rFonts w:ascii="Times New Roman"/>
          <w:b w:val="false"/>
          <w:i w:val="false"/>
          <w:color w:val="000000"/>
          <w:sz w:val="28"/>
        </w:rPr>
        <w:t>
      4. Мониторинг состояния атмосферных осадков - система наблюдений за химическим составом атмосферных осадков, которые служат показателем загрязнения атмосферы, а также наблюдение за содержанием веществ в снежном покрове для оценки регионального загрязнения атмосферы в зимний период и выявления ареала распространения загрязняющих веществ от населенных пунктов и промышленных объектов.
</w:t>
      </w:r>
      <w:r>
        <w:br/>
      </w:r>
      <w:r>
        <w:rPr>
          <w:rFonts w:ascii="Times New Roman"/>
          <w:b w:val="false"/>
          <w:i w:val="false"/>
          <w:color w:val="000000"/>
          <w:sz w:val="28"/>
        </w:rPr>
        <w:t>
      5. Мониторинг качественного состояния водных ресурсов - система наблюдений за состоянием качества поверхностных и подземных вод.
</w:t>
      </w:r>
      <w:r>
        <w:br/>
      </w:r>
      <w:r>
        <w:rPr>
          <w:rFonts w:ascii="Times New Roman"/>
          <w:b w:val="false"/>
          <w:i w:val="false"/>
          <w:color w:val="000000"/>
          <w:sz w:val="28"/>
        </w:rPr>
        <w:t>
      6. Мониторинг состояния почв - система наблюдений за состоянием загрязнения почв тяжелыми металлами на урбанизированных территориях и стойкими органическими веществами на орошаемых территориях и сельскохозяйственных угодьях.
</w:t>
      </w:r>
      <w:r>
        <w:br/>
      </w:r>
      <w:r>
        <w:rPr>
          <w:rFonts w:ascii="Times New Roman"/>
          <w:b w:val="false"/>
          <w:i w:val="false"/>
          <w:color w:val="000000"/>
          <w:sz w:val="28"/>
        </w:rPr>
        <w:t>
      7. Метеорологический мониторинг - система комплексных метеорологических, в том числе актинометрических, теплобалансовых, озонометрических, аэрологических наблюдений за физическими параметрами атмосферы и подстилающей поверхности, в целях обеспечения государственных органов, хозяйственного комплекса и населения информацией о погоде,составления краткосрочных, долгосрочных метеорологических, агрометеорологических прогнозов, предупреждения о возможности возникновения стихийных метеорологических явлений. На основе данных метеорологического мониторинга осуществляется ведение мониторинга климата и озонового слоя Земли.
</w:t>
      </w:r>
      <w:r>
        <w:br/>
      </w:r>
      <w:r>
        <w:rPr>
          <w:rFonts w:ascii="Times New Roman"/>
          <w:b w:val="false"/>
          <w:i w:val="false"/>
          <w:color w:val="000000"/>
          <w:sz w:val="28"/>
        </w:rPr>
        <w:t>
      8. Радиационный мониторинг - система наблюдений за техногенным и природным загрязнением объектов окружающей среды и территорий.
</w:t>
      </w:r>
      <w:r>
        <w:br/>
      </w:r>
      <w:r>
        <w:rPr>
          <w:rFonts w:ascii="Times New Roman"/>
          <w:b w:val="false"/>
          <w:i w:val="false"/>
          <w:color w:val="000000"/>
          <w:sz w:val="28"/>
        </w:rPr>
        <w:t>
      9. Мониторинг трансграничных загрязнений - система наблюдений, осуществляемая в рамках международного сотрудничества с приграничными государствами за состоянием трансграничных вод и трансграничного загрязнения воздуха, а также эффективности мер, принимаемых для предотвращения, ограничения и сокращения трансграничного воздействия.
</w:t>
      </w:r>
      <w:r>
        <w:br/>
      </w:r>
      <w:r>
        <w:rPr>
          <w:rFonts w:ascii="Times New Roman"/>
          <w:b w:val="false"/>
          <w:i w:val="false"/>
          <w:color w:val="000000"/>
          <w:sz w:val="28"/>
        </w:rPr>
        <w:t>
      10. Фоновый мониторинг - система наблюдений за состоянием атмосферы и других сред в их взаимодействии с биосферой на специализированной сети станций комплексного фонового мониторинга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Мониторинг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природных ресурсов включает в себя следующие виды:
</w:t>
      </w:r>
      <w:r>
        <w:br/>
      </w:r>
      <w:r>
        <w:rPr>
          <w:rFonts w:ascii="Times New Roman"/>
          <w:b w:val="false"/>
          <w:i w:val="false"/>
          <w:color w:val="000000"/>
          <w:sz w:val="28"/>
        </w:rPr>
        <w:t>
      1) мониторинг земель;
</w:t>
      </w:r>
      <w:r>
        <w:br/>
      </w:r>
      <w:r>
        <w:rPr>
          <w:rFonts w:ascii="Times New Roman"/>
          <w:b w:val="false"/>
          <w:i w:val="false"/>
          <w:color w:val="000000"/>
          <w:sz w:val="28"/>
        </w:rPr>
        <w:t>
      2) мониторинг водных ресурсов (поверхностных, подземных вод) и их использования;
</w:t>
      </w:r>
      <w:r>
        <w:br/>
      </w:r>
      <w:r>
        <w:rPr>
          <w:rFonts w:ascii="Times New Roman"/>
          <w:b w:val="false"/>
          <w:i w:val="false"/>
          <w:color w:val="000000"/>
          <w:sz w:val="28"/>
        </w:rPr>
        <w:t>
      3) мониторинг недр;
</w:t>
      </w:r>
      <w:r>
        <w:br/>
      </w:r>
      <w:r>
        <w:rPr>
          <w:rFonts w:ascii="Times New Roman"/>
          <w:b w:val="false"/>
          <w:i w:val="false"/>
          <w:color w:val="000000"/>
          <w:sz w:val="28"/>
        </w:rPr>
        <w:t>
      4) мониторинг особо охраняемых природных территорий;
</w:t>
      </w:r>
      <w:r>
        <w:br/>
      </w:r>
      <w:r>
        <w:rPr>
          <w:rFonts w:ascii="Times New Roman"/>
          <w:b w:val="false"/>
          <w:i w:val="false"/>
          <w:color w:val="000000"/>
          <w:sz w:val="28"/>
        </w:rPr>
        <w:t>
      5) мониторинг горных экосистем и опустынивания;
</w:t>
      </w:r>
      <w:r>
        <w:br/>
      </w:r>
      <w:r>
        <w:rPr>
          <w:rFonts w:ascii="Times New Roman"/>
          <w:b w:val="false"/>
          <w:i w:val="false"/>
          <w:color w:val="000000"/>
          <w:sz w:val="28"/>
        </w:rPr>
        <w:t>
      6) мониторинг лесов;
</w:t>
      </w:r>
      <w:r>
        <w:br/>
      </w:r>
      <w:r>
        <w:rPr>
          <w:rFonts w:ascii="Times New Roman"/>
          <w:b w:val="false"/>
          <w:i w:val="false"/>
          <w:color w:val="000000"/>
          <w:sz w:val="28"/>
        </w:rPr>
        <w:t>
      7) мониторинг животного мира;
</w:t>
      </w:r>
      <w:r>
        <w:br/>
      </w:r>
      <w:r>
        <w:rPr>
          <w:rFonts w:ascii="Times New Roman"/>
          <w:b w:val="false"/>
          <w:i w:val="false"/>
          <w:color w:val="000000"/>
          <w:sz w:val="28"/>
        </w:rPr>
        <w:t>
      8) мониторинг растительного мира.
</w:t>
      </w:r>
      <w:r>
        <w:br/>
      </w:r>
      <w:r>
        <w:rPr>
          <w:rFonts w:ascii="Times New Roman"/>
          <w:b w:val="false"/>
          <w:i w:val="false"/>
          <w:color w:val="000000"/>
          <w:sz w:val="28"/>
        </w:rPr>
        <w:t>
      2. Мониторинг природных ресурсов осуществляется уполномоченными государственными органами, осуществляющими регулирование и управление в области охраны окружающей среды и природопользования, в соответствии с законодательными актами Республики Казахстан.
</w:t>
      </w:r>
      <w:r>
        <w:br/>
      </w:r>
      <w:r>
        <w:rPr>
          <w:rFonts w:ascii="Times New Roman"/>
          <w:b w:val="false"/>
          <w:i w:val="false"/>
          <w:color w:val="000000"/>
          <w:sz w:val="28"/>
        </w:rPr>
        <w:t>
      3. Мониторинг земель представляет собой систему базовых (исходных), оперативных,периодических наблюдений за качественным и количественным состоянием земельного фонда, проводимых с целью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
</w:t>
      </w:r>
      <w:r>
        <w:br/>
      </w:r>
      <w:r>
        <w:rPr>
          <w:rFonts w:ascii="Times New Roman"/>
          <w:b w:val="false"/>
          <w:i w:val="false"/>
          <w:color w:val="000000"/>
          <w:sz w:val="28"/>
        </w:rPr>
        <w:t>
      Данные мониторинга земель обобщаются в Государственном земельном кадастре.
</w:t>
      </w:r>
      <w:r>
        <w:br/>
      </w:r>
      <w:r>
        <w:rPr>
          <w:rFonts w:ascii="Times New Roman"/>
          <w:b w:val="false"/>
          <w:i w:val="false"/>
          <w:color w:val="000000"/>
          <w:sz w:val="28"/>
        </w:rPr>
        <w:t>
      4. Мониторинг водных ресурсов - система регулярных наблюдений за гидрологическими показателями поверхностных вод и их использованием, гидрогеологическими, гидрогеохимическими, санитарно-химическими, микробиологическими, паразитологическими, радиологическими и токсикологическими показателями состояния подземных вод, сбор, обработку и передачу полученной информации в целях своевременного выявления негативных процессов, оценки и прогнозирования их развития, выработку рекомендаций по предотвращению вредных последствий и определению степени эффективности осуществляемых водохозяйственных мероприятий. Данные мониторинга водных ресурсов обобщаются в Государственном водном кадастре.
</w:t>
      </w:r>
      <w:r>
        <w:br/>
      </w:r>
      <w:r>
        <w:rPr>
          <w:rFonts w:ascii="Times New Roman"/>
          <w:b w:val="false"/>
          <w:i w:val="false"/>
          <w:color w:val="000000"/>
          <w:sz w:val="28"/>
        </w:rPr>
        <w:t>
      5. Мониторинг недр представляет собой систему наблюдений за состоянием недр для обеспечения рационального использования государственного фонда недр и своевременного выявления их изменений, оценки, предупреждения и устранения последствий негативных процессов. Данные мониторинга недр обобщаются в Государственном кадастре недр.
</w:t>
      </w:r>
      <w:r>
        <w:br/>
      </w:r>
      <w:r>
        <w:rPr>
          <w:rFonts w:ascii="Times New Roman"/>
          <w:b w:val="false"/>
          <w:i w:val="false"/>
          <w:color w:val="000000"/>
          <w:sz w:val="28"/>
        </w:rPr>
        <w:t>
      6. Мониторинг особо охраняемых природных территорий - система наблюдений для изучения естественного течения природных процессов и влияния изменений состояния окружающей среды на экологические системы особо охраняемых природных территорий. Данные мониторинга особо охраняемых природных территорий обобщаются в Государственном кадастре особо охраняемых природных территорий.
</w:t>
      </w:r>
      <w:r>
        <w:br/>
      </w:r>
      <w:r>
        <w:rPr>
          <w:rFonts w:ascii="Times New Roman"/>
          <w:b w:val="false"/>
          <w:i w:val="false"/>
          <w:color w:val="000000"/>
          <w:sz w:val="28"/>
        </w:rPr>
        <w:t>
      7. Мониторинг горных экосистем и опустынивания - наблюдение за состоянием горных экосистем и опустыниванием в пострадавших районах и их последствий.
</w:t>
      </w:r>
      <w:r>
        <w:br/>
      </w:r>
      <w:r>
        <w:rPr>
          <w:rFonts w:ascii="Times New Roman"/>
          <w:b w:val="false"/>
          <w:i w:val="false"/>
          <w:color w:val="000000"/>
          <w:sz w:val="28"/>
        </w:rPr>
        <w:t>
      8. Мониторинг лесовпредставляет собой систему наблюдений, оценки и прогноза состояния и динамики лесного фонда в целях государственного управления в области охраны, защиты лесного фонда и воспроизводства лесов, пользования лесным фондом, сохранения биологического разнообразия и экологических функций лесов. Данные мониторинга лесов обобщаются в Государственном лесном кадастре.
</w:t>
      </w:r>
      <w:r>
        <w:br/>
      </w:r>
      <w:r>
        <w:rPr>
          <w:rFonts w:ascii="Times New Roman"/>
          <w:b w:val="false"/>
          <w:i w:val="false"/>
          <w:color w:val="000000"/>
          <w:sz w:val="28"/>
        </w:rPr>
        <w:t>
      9. Мониторинг животного мира представляет собой систему наблюдений, оценки и прогноза состояния и динамики объектов животного мира в целях государственного управления в области охраны, использования и воспроизводства животного мира и сохранения биологического разнообразия. Данные мониторинга обобщаются в Государственном кадастре животного мира.
</w:t>
      </w:r>
      <w:r>
        <w:br/>
      </w:r>
      <w:r>
        <w:rPr>
          <w:rFonts w:ascii="Times New Roman"/>
          <w:b w:val="false"/>
          <w:i w:val="false"/>
          <w:color w:val="000000"/>
          <w:sz w:val="28"/>
        </w:rPr>
        <w:t>
      10. Мониторинг растительного мира представляет собой систему наблюдений оценки состояния объектов растительного мира в целях их изучения, охраны, воспроизводства и устойчивого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Специальные виды мониторинга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специальным видам мониторинга относятся:
</w:t>
      </w:r>
      <w:r>
        <w:br/>
      </w:r>
      <w:r>
        <w:rPr>
          <w:rFonts w:ascii="Times New Roman"/>
          <w:b w:val="false"/>
          <w:i w:val="false"/>
          <w:color w:val="000000"/>
          <w:sz w:val="28"/>
        </w:rPr>
        <w:t>
      1) мониторинг военно-испытательных полигонов;
</w:t>
      </w:r>
      <w:r>
        <w:br/>
      </w:r>
      <w:r>
        <w:rPr>
          <w:rFonts w:ascii="Times New Roman"/>
          <w:b w:val="false"/>
          <w:i w:val="false"/>
          <w:color w:val="000000"/>
          <w:sz w:val="28"/>
        </w:rPr>
        <w:t>
      2) мониторинг ракетно-космического комплекса "Байконур";
</w:t>
      </w:r>
      <w:r>
        <w:br/>
      </w:r>
      <w:r>
        <w:rPr>
          <w:rFonts w:ascii="Times New Roman"/>
          <w:b w:val="false"/>
          <w:i w:val="false"/>
          <w:color w:val="000000"/>
          <w:sz w:val="28"/>
        </w:rPr>
        <w:t>
      3) мониторинг парниковых газов и потребления озоноразрушающих веществ;
</w:t>
      </w:r>
      <w:r>
        <w:br/>
      </w:r>
      <w:r>
        <w:rPr>
          <w:rFonts w:ascii="Times New Roman"/>
          <w:b w:val="false"/>
          <w:i w:val="false"/>
          <w:color w:val="000000"/>
          <w:sz w:val="28"/>
        </w:rPr>
        <w:t>
      4) санитарно-эпидемиологический мониторинг;
</w:t>
      </w:r>
      <w:r>
        <w:br/>
      </w:r>
      <w:r>
        <w:rPr>
          <w:rFonts w:ascii="Times New Roman"/>
          <w:b w:val="false"/>
          <w:i w:val="false"/>
          <w:color w:val="000000"/>
          <w:sz w:val="28"/>
        </w:rPr>
        <w:t>
      5) мониторинг климата и озонового слоя Земли;
</w:t>
      </w:r>
      <w:r>
        <w:br/>
      </w:r>
      <w:r>
        <w:rPr>
          <w:rFonts w:ascii="Times New Roman"/>
          <w:b w:val="false"/>
          <w:i w:val="false"/>
          <w:color w:val="000000"/>
          <w:sz w:val="28"/>
        </w:rPr>
        <w:t>
      6) мониторинг чрезвычайных ситуаций;
</w:t>
      </w:r>
      <w:r>
        <w:br/>
      </w:r>
      <w:r>
        <w:rPr>
          <w:rFonts w:ascii="Times New Roman"/>
          <w:b w:val="false"/>
          <w:i w:val="false"/>
          <w:color w:val="000000"/>
          <w:sz w:val="28"/>
        </w:rPr>
        <w:t>
      7) космический мониторинг.
</w:t>
      </w:r>
      <w:r>
        <w:br/>
      </w:r>
      <w:r>
        <w:rPr>
          <w:rFonts w:ascii="Times New Roman"/>
          <w:b w:val="false"/>
          <w:i w:val="false"/>
          <w:color w:val="000000"/>
          <w:sz w:val="28"/>
        </w:rPr>
        <w:t>
      2. Мониторинг военно-испытательных полигонов - система наблюдений за загрязнением окружающей среды, обусловленных испытанием военной техники, в том числе ракетной, проведением ядерных взрывов в мирных целях на территории закрытых и действующих полигонов.
</w:t>
      </w:r>
      <w:r>
        <w:br/>
      </w:r>
      <w:r>
        <w:rPr>
          <w:rFonts w:ascii="Times New Roman"/>
          <w:b w:val="false"/>
          <w:i w:val="false"/>
          <w:color w:val="000000"/>
          <w:sz w:val="28"/>
        </w:rPr>
        <w:t>
      3. Мониторинг ракетно-космического комплекса "Байконур" - система наблюдений за состоянием окружающей среды на террториях, подтвержденных ракетно-космической деятельности комплекса "Байконур" и зоны его влияния.
</w:t>
      </w:r>
      <w:r>
        <w:br/>
      </w:r>
      <w:r>
        <w:rPr>
          <w:rFonts w:ascii="Times New Roman"/>
          <w:b w:val="false"/>
          <w:i w:val="false"/>
          <w:color w:val="000000"/>
          <w:sz w:val="28"/>
        </w:rPr>
        <w:t>
      4. Мониторинг парниковых газов и потребления озоноразрушающих веществ - система наблюдений за выбросами парниковых газов и регулируемых веществ в атмосферу и их источников.
</w:t>
      </w:r>
      <w:r>
        <w:br/>
      </w:r>
      <w:r>
        <w:rPr>
          <w:rFonts w:ascii="Times New Roman"/>
          <w:b w:val="false"/>
          <w:i w:val="false"/>
          <w:color w:val="000000"/>
          <w:sz w:val="28"/>
        </w:rPr>
        <w:t>
      5. Санитарно-эпидемиологический мониторинг -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
</w:t>
      </w:r>
      <w:r>
        <w:br/>
      </w:r>
      <w:r>
        <w:rPr>
          <w:rFonts w:ascii="Times New Roman"/>
          <w:b w:val="false"/>
          <w:i w:val="false"/>
          <w:color w:val="000000"/>
          <w:sz w:val="28"/>
        </w:rPr>
        <w:t>
Мониторинг осуществляется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6. Мониторинг климата и озонового слоя Земли - наблюдение за изменением климата и динамикой озонового слоя Земли, комплексной оценки и прогноза их состояния.
</w:t>
      </w:r>
      <w:r>
        <w:br/>
      </w:r>
      <w:r>
        <w:rPr>
          <w:rFonts w:ascii="Times New Roman"/>
          <w:b w:val="false"/>
          <w:i w:val="false"/>
          <w:color w:val="000000"/>
          <w:sz w:val="28"/>
        </w:rPr>
        <w:t>
      7. Мониторинг зон чрезвычайных экологических бедствий - система наблюдений за состоянием окружающей среды в зонах чрезвычайной экологической ситуации и экологического бедствия.
</w:t>
      </w:r>
      <w:r>
        <w:br/>
      </w:r>
      <w:r>
        <w:rPr>
          <w:rFonts w:ascii="Times New Roman"/>
          <w:b w:val="false"/>
          <w:i w:val="false"/>
          <w:color w:val="000000"/>
          <w:sz w:val="28"/>
        </w:rPr>
        <w:t>
      8. Космический мониторинг - система наблюдений за состоянием
</w:t>
      </w:r>
      <w:r>
        <w:br/>
      </w:r>
      <w:r>
        <w:rPr>
          <w:rFonts w:ascii="Times New Roman"/>
          <w:b w:val="false"/>
          <w:i w:val="false"/>
          <w:color w:val="000000"/>
          <w:sz w:val="28"/>
        </w:rPr>
        <w:t>
окружающей среды с использованием средств наблюдения космического
</w:t>
      </w:r>
      <w:r>
        <w:br/>
      </w:r>
      <w:r>
        <w:rPr>
          <w:rFonts w:ascii="Times New Roman"/>
          <w:b w:val="false"/>
          <w:i w:val="false"/>
          <w:color w:val="000000"/>
          <w:sz w:val="28"/>
        </w:rPr>
        <w:t>
базирования и дистанционного зондирования, организацию функционирования которой осуществляет уполномоченный орган в области аэрокосмической деятельности.
</w:t>
      </w:r>
      <w:r>
        <w:br/>
      </w:r>
      <w:r>
        <w:rPr>
          <w:rFonts w:ascii="Times New Roman"/>
          <w:b w:val="false"/>
          <w:i w:val="false"/>
          <w:color w:val="000000"/>
          <w:sz w:val="28"/>
        </w:rPr>
        <w:t>
      9. Организацию ведения видов мониторинга, указанных в пунктах 2-4, 6-7 настоящей статьи Кодекса, осуществляет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Уровни и наблюдательные сети Единой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системы мониторинга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и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
</w:t>
      </w:r>
      <w:r>
        <w:br/>
      </w:r>
      <w:r>
        <w:rPr>
          <w:rFonts w:ascii="Times New Roman"/>
          <w:b w:val="false"/>
          <w:i w:val="false"/>
          <w:color w:val="000000"/>
          <w:sz w:val="28"/>
        </w:rPr>
        <w:t>
      1) локальном (производственный мониторинг и на конкретных участках населенных пунктов, водоемах и реках, особо охраняемых природных территориях);
</w:t>
      </w:r>
      <w:r>
        <w:br/>
      </w:r>
      <w:r>
        <w:rPr>
          <w:rFonts w:ascii="Times New Roman"/>
          <w:b w:val="false"/>
          <w:i w:val="false"/>
          <w:color w:val="000000"/>
          <w:sz w:val="28"/>
        </w:rPr>
        <w:t>
      2) региональном (в пределах административно-территориальных единиц счетом физико-географических и экономических особенностей регионов, наличия экологически нагруженных зон и комплекса природных и техногенных факторов, оказывающих влияние на состояние окружающей среды и использование природных ресурсов);
</w:t>
      </w:r>
      <w:r>
        <w:br/>
      </w:r>
      <w:r>
        <w:rPr>
          <w:rFonts w:ascii="Times New Roman"/>
          <w:b w:val="false"/>
          <w:i w:val="false"/>
          <w:color w:val="000000"/>
          <w:sz w:val="28"/>
        </w:rPr>
        <w:t>
      3) республиканском (охватывающий всю территорию Казахстана, с
</w:t>
      </w:r>
      <w:r>
        <w:br/>
      </w:r>
      <w:r>
        <w:rPr>
          <w:rFonts w:ascii="Times New Roman"/>
          <w:b w:val="false"/>
          <w:i w:val="false"/>
          <w:color w:val="000000"/>
          <w:sz w:val="28"/>
        </w:rPr>
        <w:t>
выделением при необходимости крупных регионов и отдельных объектов,
</w:t>
      </w:r>
      <w:r>
        <w:br/>
      </w:r>
      <w:r>
        <w:rPr>
          <w:rFonts w:ascii="Times New Roman"/>
          <w:b w:val="false"/>
          <w:i w:val="false"/>
          <w:color w:val="000000"/>
          <w:sz w:val="28"/>
        </w:rPr>
        <w:t>
имеющих общегосударственное значение).
</w:t>
      </w:r>
      <w:r>
        <w:br/>
      </w:r>
      <w:r>
        <w:rPr>
          <w:rFonts w:ascii="Times New Roman"/>
          <w:b w:val="false"/>
          <w:i w:val="false"/>
          <w:color w:val="000000"/>
          <w:sz w:val="28"/>
        </w:rPr>
        <w:t>
      2. Наблюдения за состоянием окружающей среды, а также отбор проб для анализа в рамках Единой государственной системы мониторинга окружающей среды и природных ресурсов осуществляется на специально созданных пунктах (станции, посты, створы и др.) государственной, территориальной и частной сетей наблюдений. Анализ содержания загрязняющих веществ в отобранных пробах осуществляется аттестованными (аккредитованными) лабораториями.
</w:t>
      </w:r>
      <w:r>
        <w:br/>
      </w:r>
      <w:r>
        <w:rPr>
          <w:rFonts w:ascii="Times New Roman"/>
          <w:b w:val="false"/>
          <w:i w:val="false"/>
          <w:color w:val="000000"/>
          <w:sz w:val="28"/>
        </w:rPr>
        <w:t>
      3. Создание сетей наблюдений в рамках Единой государственной
</w:t>
      </w:r>
      <w:r>
        <w:br/>
      </w:r>
      <w:r>
        <w:rPr>
          <w:rFonts w:ascii="Times New Roman"/>
          <w:b w:val="false"/>
          <w:i w:val="false"/>
          <w:color w:val="000000"/>
          <w:sz w:val="28"/>
        </w:rPr>
        <w:t>
системы мониторинга окружающей среды и природных ресурсов
</w:t>
      </w:r>
      <w:r>
        <w:br/>
      </w:r>
      <w:r>
        <w:rPr>
          <w:rFonts w:ascii="Times New Roman"/>
          <w:b w:val="false"/>
          <w:i w:val="false"/>
          <w:color w:val="000000"/>
          <w:sz w:val="28"/>
        </w:rPr>
        <w:t>
согласовывается с уполномоченным органом в области охраны окружающей
</w:t>
      </w:r>
      <w:r>
        <w:br/>
      </w:r>
      <w:r>
        <w:rPr>
          <w:rFonts w:ascii="Times New Roman"/>
          <w:b w:val="false"/>
          <w:i w:val="false"/>
          <w:color w:val="000000"/>
          <w:sz w:val="28"/>
        </w:rPr>
        <w:t>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Основы функционирования Единой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мониторинга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и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Единая государственная система мониторинга окружающей среды и природных ресурсов функционирует на основе:
</w:t>
      </w:r>
      <w:r>
        <w:br/>
      </w:r>
      <w:r>
        <w:rPr>
          <w:rFonts w:ascii="Times New Roman"/>
          <w:b w:val="false"/>
          <w:i w:val="false"/>
          <w:color w:val="000000"/>
          <w:sz w:val="28"/>
        </w:rPr>
        <w:t>
      1) организации и проведения научных исследований, методической базы, необходимой и достаточной для функционирования Единой государственной системы мониторинга окружающей среды и природных ресурсов;
</w:t>
      </w:r>
      <w:r>
        <w:br/>
      </w:r>
      <w:r>
        <w:rPr>
          <w:rFonts w:ascii="Times New Roman"/>
          <w:b w:val="false"/>
          <w:i w:val="false"/>
          <w:color w:val="000000"/>
          <w:sz w:val="28"/>
        </w:rPr>
        <w:t>
      2) разработки и установления нормативов, определяющих состояние окружающей среды, норм антропогенного воздействия на нее, норм экологической безопасности, которые являются основой для выполнения работ по оценке и прогнозированию состояния окружающей среды, выработке и принятию управленческих решений в природоохранной деятельности;
</w:t>
      </w:r>
      <w:r>
        <w:br/>
      </w:r>
      <w:r>
        <w:rPr>
          <w:rFonts w:ascii="Times New Roman"/>
          <w:b w:val="false"/>
          <w:i w:val="false"/>
          <w:color w:val="000000"/>
          <w:sz w:val="28"/>
        </w:rPr>
        <w:t>
      3) создания и внедрения пакетов нормативных документов и стандартов, регламентирующих требования, правила и процедуры, принятые при создании и организации функционирования Единой государственной системы мониторинга окружающей среды и природных ресурсов, ее функциональных блоков, структурных подразделений и элементов. 
</w:t>
      </w:r>
      <w:r>
        <w:br/>
      </w:r>
      <w:r>
        <w:rPr>
          <w:rFonts w:ascii="Times New Roman"/>
          <w:b w:val="false"/>
          <w:i w:val="false"/>
          <w:color w:val="000000"/>
          <w:sz w:val="28"/>
        </w:rPr>
        <w:t>
      4) организации разработки и внедрения методических документов,
</w:t>
      </w:r>
      <w:r>
        <w:br/>
      </w:r>
      <w:r>
        <w:rPr>
          <w:rFonts w:ascii="Times New Roman"/>
          <w:b w:val="false"/>
          <w:i w:val="false"/>
          <w:color w:val="000000"/>
          <w:sz w:val="28"/>
        </w:rPr>
        <w:t>
позволяющих получить сопоставимые результаты наблюдений;
</w:t>
      </w:r>
      <w:r>
        <w:br/>
      </w:r>
      <w:r>
        <w:rPr>
          <w:rFonts w:ascii="Times New Roman"/>
          <w:b w:val="false"/>
          <w:i w:val="false"/>
          <w:color w:val="000000"/>
          <w:sz w:val="28"/>
        </w:rPr>
        <w:t>
      5) разработки структур информационных систем, систем баз данных, классификаторов, словарей данных и унифицированных форм документов;
</w:t>
      </w:r>
      <w:r>
        <w:br/>
      </w:r>
      <w:r>
        <w:rPr>
          <w:rFonts w:ascii="Times New Roman"/>
          <w:b w:val="false"/>
          <w:i w:val="false"/>
          <w:color w:val="000000"/>
          <w:sz w:val="28"/>
        </w:rPr>
        <w:t>
      6) аппаратурно-технического обеспечения;
</w:t>
      </w:r>
      <w:r>
        <w:br/>
      </w:r>
      <w:r>
        <w:rPr>
          <w:rFonts w:ascii="Times New Roman"/>
          <w:b w:val="false"/>
          <w:i w:val="false"/>
          <w:color w:val="000000"/>
          <w:sz w:val="28"/>
        </w:rPr>
        <w:t>
      7) организации аттестации и аккредитации аналитических лабораторий и других подразделений, обеспечивающих ведение мониторинга.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Финансирование Единой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мониторинга окружающей среды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собственных средств природопользователей, грантов, иных источников, не запрещенных законодательством Республики Казахстан.
</w:t>
      </w:r>
      <w:r>
        <w:br/>
      </w:r>
      <w:r>
        <w:rPr>
          <w:rFonts w:ascii="Times New Roman"/>
          <w:b w:val="false"/>
          <w:i w:val="false"/>
          <w:color w:val="000000"/>
          <w:sz w:val="28"/>
        </w:rPr>
        <w:t>
      2. Финансирование Единой государственной системы мониторинга
</w:t>
      </w:r>
      <w:r>
        <w:br/>
      </w:r>
      <w:r>
        <w:rPr>
          <w:rFonts w:ascii="Times New Roman"/>
          <w:b w:val="false"/>
          <w:i w:val="false"/>
          <w:color w:val="000000"/>
          <w:sz w:val="28"/>
        </w:rPr>
        <w:t>
окружающей среды и природных ресурсов осуществляется на:
</w:t>
      </w:r>
      <w:r>
        <w:br/>
      </w:r>
      <w:r>
        <w:rPr>
          <w:rFonts w:ascii="Times New Roman"/>
          <w:b w:val="false"/>
          <w:i w:val="false"/>
          <w:color w:val="000000"/>
          <w:sz w:val="28"/>
        </w:rPr>
        <w:t>
      1) создание и поддержание функционирования республиканского уровня мониторинга;
</w:t>
      </w:r>
      <w:r>
        <w:br/>
      </w:r>
      <w:r>
        <w:rPr>
          <w:rFonts w:ascii="Times New Roman"/>
          <w:b w:val="false"/>
          <w:i w:val="false"/>
          <w:color w:val="000000"/>
          <w:sz w:val="28"/>
        </w:rPr>
        <w:t>
      2) создание научно-технической продукции для обеспечения
</w:t>
      </w:r>
      <w:r>
        <w:br/>
      </w:r>
      <w:r>
        <w:rPr>
          <w:rFonts w:ascii="Times New Roman"/>
          <w:b w:val="false"/>
          <w:i w:val="false"/>
          <w:color w:val="000000"/>
          <w:sz w:val="28"/>
        </w:rPr>
        <w:t>
функционирования и развития мониторинга и его подсистем, выполнения
</w:t>
      </w:r>
      <w:r>
        <w:br/>
      </w:r>
      <w:r>
        <w:rPr>
          <w:rFonts w:ascii="Times New Roman"/>
          <w:b w:val="false"/>
          <w:i w:val="false"/>
          <w:color w:val="000000"/>
          <w:sz w:val="28"/>
        </w:rPr>
        <w:t>
целевых программ мониторинга через республиканские (государственные и отраслевые) целевые научно-технические программы;
</w:t>
      </w:r>
      <w:r>
        <w:br/>
      </w:r>
      <w:r>
        <w:rPr>
          <w:rFonts w:ascii="Times New Roman"/>
          <w:b w:val="false"/>
          <w:i w:val="false"/>
          <w:color w:val="000000"/>
          <w:sz w:val="28"/>
        </w:rPr>
        <w:t>
      3) создание и поддержание функционирования территориального уровня мониторинга, создание научно-технической продукции в интересах его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Государственный учет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Задачи и принципы ведения учета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учет участков загрязнения представляет собой систематическое определение и фиксацию количественных и качественных показателей, характеризующих участки и объекты окружающей среды, загрязненных вредными веществами, в том числе природного происхождения, свыше установленных нормативов, имеющихся на территории Республики Казахстан.
</w:t>
      </w:r>
      <w:r>
        <w:br/>
      </w:r>
      <w:r>
        <w:rPr>
          <w:rFonts w:ascii="Times New Roman"/>
          <w:b w:val="false"/>
          <w:i w:val="false"/>
          <w:color w:val="000000"/>
          <w:sz w:val="28"/>
        </w:rPr>
        <w:t>
      2. Данные государственного учета участков загрязнения окружающей среды характеризуют степень их промышленной и экологической безопасности для жизни и здоровья человека, изученности, использования и рекультивации.
</w:t>
      </w:r>
      <w:r>
        <w:br/>
      </w:r>
      <w:r>
        <w:rPr>
          <w:rFonts w:ascii="Times New Roman"/>
          <w:b w:val="false"/>
          <w:i w:val="false"/>
          <w:color w:val="000000"/>
          <w:sz w:val="28"/>
        </w:rPr>
        <w:t>
      3. Государственный учет участков загрязнения окружающей среды
</w:t>
      </w:r>
      <w:r>
        <w:br/>
      </w:r>
      <w:r>
        <w:rPr>
          <w:rFonts w:ascii="Times New Roman"/>
          <w:b w:val="false"/>
          <w:i w:val="false"/>
          <w:color w:val="000000"/>
          <w:sz w:val="28"/>
        </w:rPr>
        <w:t>
осуществляется уполномоченным органом в области охраны окружающей
</w:t>
      </w:r>
      <w:r>
        <w:br/>
      </w:r>
      <w:r>
        <w:rPr>
          <w:rFonts w:ascii="Times New Roman"/>
          <w:b w:val="false"/>
          <w:i w:val="false"/>
          <w:color w:val="000000"/>
          <w:sz w:val="28"/>
        </w:rPr>
        <w:t>
среды на основе данных, представляемых природопользователями и
</w:t>
      </w:r>
      <w:r>
        <w:br/>
      </w:r>
      <w:r>
        <w:rPr>
          <w:rFonts w:ascii="Times New Roman"/>
          <w:b w:val="false"/>
          <w:i w:val="false"/>
          <w:color w:val="000000"/>
          <w:sz w:val="28"/>
        </w:rPr>
        <w:t>
организациями, осуществляющими мониторинг окружающей среды и
</w:t>
      </w:r>
      <w:r>
        <w:br/>
      </w:r>
      <w:r>
        <w:rPr>
          <w:rFonts w:ascii="Times New Roman"/>
          <w:b w:val="false"/>
          <w:i w:val="false"/>
          <w:color w:val="000000"/>
          <w:sz w:val="28"/>
        </w:rPr>
        <w:t>
природных ресурсов по заказу уполномоченных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Порядок ведения учета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среды и их реестры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реестр участков загрязнения окружающей среды является банком данных, в котором собираются данные о видах и
</w:t>
      </w:r>
      <w:r>
        <w:br/>
      </w:r>
      <w:r>
        <w:rPr>
          <w:rFonts w:ascii="Times New Roman"/>
          <w:b w:val="false"/>
          <w:i w:val="false"/>
          <w:color w:val="000000"/>
          <w:sz w:val="28"/>
        </w:rPr>
        <w:t>
происхождении участков загрязнения, объемах и концентрациях загрязняющих веществ на них, принадлежности участков загрязнения и мерах по их ликвидации.
</w:t>
      </w:r>
      <w:r>
        <w:br/>
      </w:r>
      <w:r>
        <w:rPr>
          <w:rFonts w:ascii="Times New Roman"/>
          <w:b w:val="false"/>
          <w:i w:val="false"/>
          <w:color w:val="000000"/>
          <w:sz w:val="28"/>
        </w:rPr>
        <w:t>
      2. Государственный реестр участков загрязнения окружающей среды состоит из центрального и территориальных реестров. Организацию ведения государственного реестра осуществляет уполномоченный орган в области охраны окружающей среды.
</w:t>
      </w:r>
      <w:r>
        <w:br/>
      </w:r>
      <w:r>
        <w:rPr>
          <w:rFonts w:ascii="Times New Roman"/>
          <w:b w:val="false"/>
          <w:i w:val="false"/>
          <w:color w:val="000000"/>
          <w:sz w:val="28"/>
        </w:rPr>
        <w:t>
      3. Государственный реестр участков загрязнения ведется за счет
</w:t>
      </w:r>
      <w:r>
        <w:br/>
      </w:r>
      <w:r>
        <w:rPr>
          <w:rFonts w:ascii="Times New Roman"/>
          <w:b w:val="false"/>
          <w:i w:val="false"/>
          <w:color w:val="000000"/>
          <w:sz w:val="28"/>
        </w:rPr>
        <w:t>
бюджетных средств в порядке, установленном Правительством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Государственные кадастры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Единая система государственных кадастров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Единая система государственных кадастров природных ресурсов и отходов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
</w:t>
      </w:r>
      <w:r>
        <w:br/>
      </w:r>
      <w:r>
        <w:rPr>
          <w:rFonts w:ascii="Times New Roman"/>
          <w:b w:val="false"/>
          <w:i w:val="false"/>
          <w:color w:val="000000"/>
          <w:sz w:val="28"/>
        </w:rPr>
        <w:t>
      2. Государственные кадастры природных ресурсов представляют собой систематическое определение количественных и качественных показателей природных ресурсов в порядке, установленном настоящим Кодексом и иными законодательными актами Республики Казахстан.
</w:t>
      </w:r>
      <w:r>
        <w:br/>
      </w:r>
      <w:r>
        <w:rPr>
          <w:rFonts w:ascii="Times New Roman"/>
          <w:b w:val="false"/>
          <w:i w:val="false"/>
          <w:color w:val="000000"/>
          <w:sz w:val="28"/>
        </w:rPr>
        <w:t>
      3. Объектами Единой системы кадастров являются составные части
</w:t>
      </w:r>
      <w:r>
        <w:br/>
      </w:r>
      <w:r>
        <w:rPr>
          <w:rFonts w:ascii="Times New Roman"/>
          <w:b w:val="false"/>
          <w:i w:val="false"/>
          <w:color w:val="000000"/>
          <w:sz w:val="28"/>
        </w:rPr>
        <w:t>
окружающей среды: земля, вода, лес, почва, недра, животный и растительный мир в их взаимодействии.
</w:t>
      </w:r>
      <w:r>
        <w:br/>
      </w:r>
      <w:r>
        <w:rPr>
          <w:rFonts w:ascii="Times New Roman"/>
          <w:b w:val="false"/>
          <w:i w:val="false"/>
          <w:color w:val="000000"/>
          <w:sz w:val="28"/>
        </w:rPr>
        <w:t>
      4. Единая система кадастров осуществляется уполномоченным органом в области охраны окружающей среды на основе данных: 
</w:t>
      </w:r>
      <w:r>
        <w:br/>
      </w:r>
      <w:r>
        <w:rPr>
          <w:rFonts w:ascii="Times New Roman"/>
          <w:b w:val="false"/>
          <w:i w:val="false"/>
          <w:color w:val="000000"/>
          <w:sz w:val="28"/>
        </w:rPr>
        <w:t>
      1) учета эмиссий в окружающую среду, представляемых природопользователями, осуществляющими производственный мониторинг окружающей среды;
</w:t>
      </w:r>
      <w:r>
        <w:br/>
      </w:r>
      <w:r>
        <w:rPr>
          <w:rFonts w:ascii="Times New Roman"/>
          <w:b w:val="false"/>
          <w:i w:val="false"/>
          <w:color w:val="000000"/>
          <w:sz w:val="28"/>
        </w:rPr>
        <w:t>
      2) учета состояния и использования природных ресурсов,
</w:t>
      </w:r>
      <w:r>
        <w:br/>
      </w:r>
      <w:r>
        <w:rPr>
          <w:rFonts w:ascii="Times New Roman"/>
          <w:b w:val="false"/>
          <w:i w:val="false"/>
          <w:color w:val="000000"/>
          <w:sz w:val="28"/>
        </w:rPr>
        <w:t>
представляемых специально уполномоченными государственными органами,
</w:t>
      </w:r>
      <w:r>
        <w:br/>
      </w:r>
      <w:r>
        <w:rPr>
          <w:rFonts w:ascii="Times New Roman"/>
          <w:b w:val="false"/>
          <w:i w:val="false"/>
          <w:color w:val="000000"/>
          <w:sz w:val="28"/>
        </w:rPr>
        <w:t>
природопользователями и организациями, осуществляющими мониторинг
</w:t>
      </w:r>
      <w:r>
        <w:br/>
      </w:r>
      <w:r>
        <w:rPr>
          <w:rFonts w:ascii="Times New Roman"/>
          <w:b w:val="false"/>
          <w:i w:val="false"/>
          <w:color w:val="000000"/>
          <w:sz w:val="28"/>
        </w:rPr>
        <w:t>
природных ресурсов.
</w:t>
      </w:r>
      <w:r>
        <w:br/>
      </w:r>
      <w:r>
        <w:rPr>
          <w:rFonts w:ascii="Times New Roman"/>
          <w:b w:val="false"/>
          <w:i w:val="false"/>
          <w:color w:val="000000"/>
          <w:sz w:val="28"/>
        </w:rPr>
        <w:t>
      5. Система государственных кадастров природных ресурсов содержит в цифровом виде на каждый учетный кадастровый объект документальные сведения и его состоянии, с указанием географической привязки и хозяйственного статуса.
</w:t>
      </w:r>
      <w:r>
        <w:br/>
      </w:r>
      <w:r>
        <w:rPr>
          <w:rFonts w:ascii="Times New Roman"/>
          <w:b w:val="false"/>
          <w:i w:val="false"/>
          <w:color w:val="000000"/>
          <w:sz w:val="28"/>
        </w:rPr>
        <w:t>
      6. Основными принципами ведения Единой системы кадастров являются:
</w:t>
      </w:r>
      <w:r>
        <w:br/>
      </w:r>
      <w:r>
        <w:rPr>
          <w:rFonts w:ascii="Times New Roman"/>
          <w:b w:val="false"/>
          <w:i w:val="false"/>
          <w:color w:val="000000"/>
          <w:sz w:val="28"/>
        </w:rPr>
        <w:t>
      1) централизованное руководство;
</w:t>
      </w:r>
      <w:r>
        <w:br/>
      </w:r>
      <w:r>
        <w:rPr>
          <w:rFonts w:ascii="Times New Roman"/>
          <w:b w:val="false"/>
          <w:i w:val="false"/>
          <w:color w:val="000000"/>
          <w:sz w:val="28"/>
        </w:rPr>
        <w:t>
      2) единство технологии обработки и предоставления кадастровой информации;
</w:t>
      </w:r>
      <w:r>
        <w:br/>
      </w:r>
      <w:r>
        <w:rPr>
          <w:rFonts w:ascii="Times New Roman"/>
          <w:b w:val="false"/>
          <w:i w:val="false"/>
          <w:color w:val="000000"/>
          <w:sz w:val="28"/>
        </w:rPr>
        <w:t>
      3)применение автоматизированных информационных технологий; объективность пополнения и обновления информации.
</w:t>
      </w:r>
      <w:r>
        <w:br/>
      </w:r>
      <w:r>
        <w:rPr>
          <w:rFonts w:ascii="Times New Roman"/>
          <w:b w:val="false"/>
          <w:i w:val="false"/>
          <w:color w:val="000000"/>
          <w:sz w:val="28"/>
        </w:rPr>
        <w:t>
      7. Информационную основу Единой системы кадастров составляют данные о пространственном положении объектов(географические координаты, положение объекта в соответствии с административным делением, принадлежность к экономическому району и другие сведения) и их хозяйственном статусе,топографо-геодезические материалы, данные статистического учета. В Единую систему кадастров вводятся и другие данные, необходимые для комплексной оценки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Структура и содержание Единой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центральными исполнительными органами:
</w:t>
      </w:r>
      <w:r>
        <w:br/>
      </w:r>
      <w:r>
        <w:rPr>
          <w:rFonts w:ascii="Times New Roman"/>
          <w:b w:val="false"/>
          <w:i w:val="false"/>
          <w:color w:val="000000"/>
          <w:sz w:val="28"/>
        </w:rPr>
        <w:t>
      1) по государственному земельному кадастру - уполномоченным органом в области управления земельными ресурсами - в целом по Республике, а его территориальными органами - в пределах административно-территориальных единиц;
</w:t>
      </w:r>
      <w:r>
        <w:br/>
      </w:r>
      <w:r>
        <w:rPr>
          <w:rFonts w:ascii="Times New Roman"/>
          <w:b w:val="false"/>
          <w:i w:val="false"/>
          <w:color w:val="000000"/>
          <w:sz w:val="28"/>
        </w:rPr>
        <w:t>
      2) по государственному водному кадастру (поверхностные и подземные водные источники, использование водных ресурсов) - уполномоченными органами в области охраны окружающей среды, использования и охраны водного фонда, использования и изучения недр - в целом по Республике, а их территориальными органами - в пределах бассейнов рек и административно-территориальных единиц;
</w:t>
      </w:r>
      <w:r>
        <w:br/>
      </w:r>
      <w:r>
        <w:rPr>
          <w:rFonts w:ascii="Times New Roman"/>
          <w:b w:val="false"/>
          <w:i w:val="false"/>
          <w:color w:val="000000"/>
          <w:sz w:val="28"/>
        </w:rPr>
        <w:t>
      3) по государственному лесному кадастру - уполномоченным органом в области лесного хозяйства - в целом по Республике, а его территориальными органами - в пределах административно- территориальных единиц;
</w:t>
      </w:r>
      <w:r>
        <w:br/>
      </w:r>
      <w:r>
        <w:rPr>
          <w:rFonts w:ascii="Times New Roman"/>
          <w:b w:val="false"/>
          <w:i w:val="false"/>
          <w:color w:val="000000"/>
          <w:sz w:val="28"/>
        </w:rPr>
        <w:t>
      4) по государственному кадастру месторождений и проявлений полезных ископаемых, техногенных минеральных образований - уполномоченным органом в области геологии и использования недр - в целом по Республике, а его территориальными органами - в пределах административно-территориальных единиц;
</w:t>
      </w:r>
      <w:r>
        <w:br/>
      </w:r>
      <w:r>
        <w:rPr>
          <w:rFonts w:ascii="Times New Roman"/>
          <w:b w:val="false"/>
          <w:i w:val="false"/>
          <w:color w:val="000000"/>
          <w:sz w:val="28"/>
        </w:rPr>
        <w:t>
      5) по государственному кадастру особо охраняемых природных территорий-уполномоченным органом в области особо охраняемых природных территорий в целом по Республике, а его территориальными органами - в пределах административно- территориальных единиц;
</w:t>
      </w:r>
      <w:r>
        <w:br/>
      </w:r>
      <w:r>
        <w:rPr>
          <w:rFonts w:ascii="Times New Roman"/>
          <w:b w:val="false"/>
          <w:i w:val="false"/>
          <w:color w:val="000000"/>
          <w:sz w:val="28"/>
        </w:rPr>
        <w:t>
      6) по государственному кадастру животного мира - уполномоченным органом в области охраны, воспроизводства и использования животного мира-в целом по Республике, а его территориальными органами - в пределах административно-территориальных единиц.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Предоставление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Результаты учета и регистрации объектов, полученные в рамках кадастров природных ресурсов, передаются государственными органами в уполномоченный орган в области охраны окружающей среды Республики Казахстан безвозмездно.
</w:t>
      </w:r>
      <w:r>
        <w:br/>
      </w:r>
      <w:r>
        <w:rPr>
          <w:rFonts w:ascii="Times New Roman"/>
          <w:b w:val="false"/>
          <w:i w:val="false"/>
          <w:color w:val="000000"/>
          <w:sz w:val="28"/>
        </w:rPr>
        <w:t>
      2. Данные об объекте, занесенном в Единую систему кадастров, должны включать:
</w:t>
      </w:r>
      <w:r>
        <w:br/>
      </w:r>
      <w:r>
        <w:rPr>
          <w:rFonts w:ascii="Times New Roman"/>
          <w:b w:val="false"/>
          <w:i w:val="false"/>
          <w:color w:val="000000"/>
          <w:sz w:val="28"/>
        </w:rPr>
        <w:t>
      1) сведения статистических форм, утвержденных уполномоченными органами; 
</w:t>
      </w:r>
      <w:r>
        <w:br/>
      </w:r>
      <w:r>
        <w:rPr>
          <w:rFonts w:ascii="Times New Roman"/>
          <w:b w:val="false"/>
          <w:i w:val="false"/>
          <w:color w:val="000000"/>
          <w:sz w:val="28"/>
        </w:rPr>
        <w:t>
      2) отчетные материалы, утвержденные уполномоченными органами; 3) паспорт объектов, утвержденный уполномоченными органами; 4) картографический материал о пространственном положении объектов (географические координаты, положение объекта в соответствии с административным делением, принадлежность к экономическому району и другие сведения), топографо-геодезические материалы, и другие данные, необходимые для комплексной оценки территорий.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Государственный кадастр отходов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и потребления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Государственный учет отходов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кадастр отходов производства и потребления (далее - Государственный кадастр отходов) представляет собой систематизированный, периодически пополняемый и уточняемый свод унифицированных сведений на основе геоинформационных систем по каждому объекту размещения отходов, (с указанием их пространственного положения), а также видов отходов, их происхождения и физико-химических свойств (с учетом опасности для людей и окружающей среды), компонентного состава, количественных и качественных показателей, технических, гидрогеологических и экологических условий хранения, захоронения и сброса, технологиях их использования и обезвреживания.
</w:t>
      </w:r>
      <w:r>
        <w:br/>
      </w:r>
      <w:r>
        <w:rPr>
          <w:rFonts w:ascii="Times New Roman"/>
          <w:b w:val="false"/>
          <w:i w:val="false"/>
          <w:color w:val="000000"/>
          <w:sz w:val="28"/>
        </w:rPr>
        <w:t>
      2. Учету в рамках Государственного кадастра отходов подлежат все виды отходов и объекты размещения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Цели и задачи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кадастра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Государственный кадастр отходов ведется с целью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юридических и других решений в отношении обеспечения охраны окружающей среды, а также ведения общегосударственного комплексного учета отходов. 
</w:t>
      </w:r>
      <w:r>
        <w:br/>
      </w: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w:t>
      </w:r>
      <w:r>
        <w:br/>
      </w:r>
      <w:r>
        <w:rPr>
          <w:rFonts w:ascii="Times New Roman"/>
          <w:b w:val="false"/>
          <w:i w:val="false"/>
          <w:color w:val="000000"/>
          <w:sz w:val="28"/>
        </w:rPr>
        <w:t>
информационно-экспертных систем и банков данных информацией по отходам, свойствам и технологиям их переработки.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Ведение Государственного кадастра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Природопользователи представляют в уполномоченный орган в области охраны окружающей среды ежегодно по состоянию на 1 января до 1 марта года следующего за отчетным, на электронном и бумажном носителях, следующую документацию:
</w:t>
      </w:r>
      <w:r>
        <w:br/>
      </w:r>
      <w:r>
        <w:rPr>
          <w:rFonts w:ascii="Times New Roman"/>
          <w:b w:val="false"/>
          <w:i w:val="false"/>
          <w:color w:val="000000"/>
          <w:sz w:val="28"/>
        </w:rPr>
        <w:t>
      1) паспорт опасности отходов;
</w:t>
      </w:r>
      <w:r>
        <w:br/>
      </w:r>
      <w:r>
        <w:rPr>
          <w:rFonts w:ascii="Times New Roman"/>
          <w:b w:val="false"/>
          <w:i w:val="false"/>
          <w:color w:val="000000"/>
          <w:sz w:val="28"/>
        </w:rPr>
        <w:t>
      2) данные инвентаризации отходов по каждому природопользователю в соответствии с проектом нормативов обращения с отходами, имеющим положительное заключение государственной экологической экспертизы;
</w:t>
      </w:r>
      <w:r>
        <w:br/>
      </w:r>
      <w:r>
        <w:rPr>
          <w:rFonts w:ascii="Times New Roman"/>
          <w:b w:val="false"/>
          <w:i w:val="false"/>
          <w:color w:val="000000"/>
          <w:sz w:val="28"/>
        </w:rPr>
        <w:t>
      3) отчеты по токсичным отходам, форма которого утверждается уполномоченным органом в области охраны окружающей среды;
</w:t>
      </w:r>
      <w:r>
        <w:br/>
      </w:r>
      <w:r>
        <w:rPr>
          <w:rFonts w:ascii="Times New Roman"/>
          <w:b w:val="false"/>
          <w:i w:val="false"/>
          <w:color w:val="000000"/>
          <w:sz w:val="28"/>
        </w:rPr>
        <w:t>
      4) кадастровое дело по объекту размещения отходов, включающее:
</w:t>
      </w:r>
      <w:r>
        <w:br/>
      </w:r>
      <w:r>
        <w:rPr>
          <w:rFonts w:ascii="Times New Roman"/>
          <w:b w:val="false"/>
          <w:i w:val="false"/>
          <w:color w:val="000000"/>
          <w:sz w:val="28"/>
        </w:rPr>
        <w:t>
      решения местных исполнительных органов области города республиканского значения, столицы) об отводе земельного участка на складирование и удаление отходов;
</w:t>
      </w:r>
      <w:r>
        <w:br/>
      </w:r>
      <w:r>
        <w:rPr>
          <w:rFonts w:ascii="Times New Roman"/>
          <w:b w:val="false"/>
          <w:i w:val="false"/>
          <w:color w:val="000000"/>
          <w:sz w:val="28"/>
        </w:rPr>
        <w:t>
      справка об установлении границ земельного участка и выдаче правоустанавливающего документа на земельный участок, заверенный местными исполнительными органами города республиканского значения, столицы и района (города областного значения) по месту нахождения земельного участка;
</w:t>
      </w:r>
      <w:r>
        <w:br/>
      </w:r>
      <w:r>
        <w:rPr>
          <w:rFonts w:ascii="Times New Roman"/>
          <w:b w:val="false"/>
          <w:i w:val="false"/>
          <w:color w:val="000000"/>
          <w:sz w:val="28"/>
        </w:rPr>
        <w:t>
      технико-экономическое обоснование создания объектов размещения отходов;
</w:t>
      </w:r>
      <w:r>
        <w:br/>
      </w:r>
      <w:r>
        <w:rPr>
          <w:rFonts w:ascii="Times New Roman"/>
          <w:b w:val="false"/>
          <w:i w:val="false"/>
          <w:color w:val="000000"/>
          <w:sz w:val="28"/>
        </w:rPr>
        <w:t>
      положительное заключение государственной экологической и санитарно-эпидемиологической экспертиз на создание объектов размещения отходов.
</w:t>
      </w:r>
      <w:r>
        <w:br/>
      </w:r>
      <w:r>
        <w:rPr>
          <w:rFonts w:ascii="Times New Roman"/>
          <w:b w:val="false"/>
          <w:i w:val="false"/>
          <w:color w:val="000000"/>
          <w:sz w:val="28"/>
        </w:rPr>
        <w:t>
      2. Организацию ведения государственного кадастра отходов осуществляет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Информация о результата 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результатам ведения Государственного кадастра отходов
</w:t>
      </w:r>
      <w:r>
        <w:br/>
      </w:r>
      <w:r>
        <w:rPr>
          <w:rFonts w:ascii="Times New Roman"/>
          <w:b w:val="false"/>
          <w:i w:val="false"/>
          <w:color w:val="000000"/>
          <w:sz w:val="28"/>
        </w:rPr>
        <w:t>
составляется ежегодный информационный обзор.
</w:t>
      </w:r>
      <w:r>
        <w:br/>
      </w:r>
      <w:r>
        <w:rPr>
          <w:rFonts w:ascii="Times New Roman"/>
          <w:b w:val="false"/>
          <w:i w:val="false"/>
          <w:color w:val="000000"/>
          <w:sz w:val="28"/>
        </w:rPr>
        <w:t>
      2. Государственный кадастр отходов издается на бумажном носителе в виде отдельной иллюстрированной книги на государственном и русском языках, с периодичностью один раз в пять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Государственный кадастр захоронений вредных веществ, радиоактивных отходов и сброса сточных вод в недра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Государственный учет захоронений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вредных веществ, радиоактивных отходов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сброса сточных вод в недра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Государственного кадастра захоронения вредных веществ, радиоактивных отходов и сброса сточных вод в недра (далее - Государственный кадастр захоронений) является обязательным для всех недропользователей на территории Республики Казахстан.
</w:t>
      </w:r>
      <w:r>
        <w:br/>
      </w:r>
      <w:r>
        <w:rPr>
          <w:rFonts w:ascii="Times New Roman"/>
          <w:b w:val="false"/>
          <w:i w:val="false"/>
          <w:color w:val="000000"/>
          <w:sz w:val="28"/>
        </w:rPr>
        <w:t>
      2. Государственный кадастр захоронений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w:t>
      </w:r>
      <w:r>
        <w:br/>
      </w:r>
      <w:r>
        <w:rPr>
          <w:rFonts w:ascii="Times New Roman"/>
          <w:b w:val="false"/>
          <w:i w:val="false"/>
          <w:color w:val="000000"/>
          <w:sz w:val="28"/>
        </w:rPr>
        <w:t>
      3. Данные Государственного кадастра захоронений вводятся в единую систему цифровой информации о недрах (банк данных) и являются составной частью государственного мониторинга недр.
</w:t>
      </w:r>
      <w:r>
        <w:br/>
      </w:r>
      <w:r>
        <w:rPr>
          <w:rFonts w:ascii="Times New Roman"/>
          <w:b w:val="false"/>
          <w:i w:val="false"/>
          <w:color w:val="000000"/>
          <w:sz w:val="28"/>
        </w:rPr>
        <w:t>
      3. Учету Государственным кадастром захоронений подлежат объекты захоронения вредных веществ, радиоактивных отходов и места сброса сточных вод в недра.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Содержание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кадастра захоронений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Государственный кадастр захоронений содержит сведения,
</w:t>
      </w:r>
      <w:r>
        <w:br/>
      </w:r>
      <w:r>
        <w:rPr>
          <w:rFonts w:ascii="Times New Roman"/>
          <w:b w:val="false"/>
          <w:i w:val="false"/>
          <w:color w:val="000000"/>
          <w:sz w:val="28"/>
        </w:rPr>
        <w:t>
характеризующие тип и вид захороненных веществ и сброшенных вод с
</w:t>
      </w:r>
      <w:r>
        <w:br/>
      </w:r>
      <w:r>
        <w:rPr>
          <w:rFonts w:ascii="Times New Roman"/>
          <w:b w:val="false"/>
          <w:i w:val="false"/>
          <w:color w:val="000000"/>
          <w:sz w:val="28"/>
        </w:rPr>
        <w:t>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 и включает:
</w:t>
      </w:r>
      <w:r>
        <w:br/>
      </w:r>
      <w:r>
        <w:rPr>
          <w:rFonts w:ascii="Times New Roman"/>
          <w:b w:val="false"/>
          <w:i w:val="false"/>
          <w:color w:val="000000"/>
          <w:sz w:val="28"/>
        </w:rPr>
        <w:t>
      1) общую характеристику объектов захоронения вредных веществ,
</w:t>
      </w:r>
      <w:r>
        <w:br/>
      </w:r>
      <w:r>
        <w:rPr>
          <w:rFonts w:ascii="Times New Roman"/>
          <w:b w:val="false"/>
          <w:i w:val="false"/>
          <w:color w:val="000000"/>
          <w:sz w:val="28"/>
        </w:rPr>
        <w:t>
радиоактивных отходов и мест сброса сточных вод: месторасположение,
</w:t>
      </w:r>
      <w:r>
        <w:br/>
      </w:r>
      <w:r>
        <w:rPr>
          <w:rFonts w:ascii="Times New Roman"/>
          <w:b w:val="false"/>
          <w:i w:val="false"/>
          <w:color w:val="000000"/>
          <w:sz w:val="28"/>
        </w:rPr>
        <w:t>
период эксплуатации, затраты на содержание, наличие и расположение
</w:t>
      </w:r>
      <w:r>
        <w:br/>
      </w:r>
      <w:r>
        <w:rPr>
          <w:rFonts w:ascii="Times New Roman"/>
          <w:b w:val="false"/>
          <w:i w:val="false"/>
          <w:color w:val="000000"/>
          <w:sz w:val="28"/>
        </w:rPr>
        <w:t>
наблюдательной сети мониторинга состояния окружающей среды и недр;
</w:t>
      </w:r>
      <w:r>
        <w:br/>
      </w:r>
      <w:r>
        <w:rPr>
          <w:rFonts w:ascii="Times New Roman"/>
          <w:b w:val="false"/>
          <w:i w:val="false"/>
          <w:color w:val="000000"/>
          <w:sz w:val="28"/>
        </w:rPr>
        <w:t>
      2) физическую характеристику объектов захоронения вредных веществ, радиоактивных отходов и мест сброса сточных вод: характеристику изоляции, тип горных пород, глубину залегания и эффективную мощность пласта-коллектора, его площадь, коэффициент пористости, характеристику подстилающего и перекрывающего водоупора, скорость естественного потока подземных вод, хранение сброса и другие, количественные и качественные показатели;
</w:t>
      </w:r>
      <w:r>
        <w:br/>
      </w:r>
      <w:r>
        <w:rPr>
          <w:rFonts w:ascii="Times New Roman"/>
          <w:b w:val="false"/>
          <w:i w:val="false"/>
          <w:color w:val="000000"/>
          <w:sz w:val="28"/>
        </w:rPr>
        <w:t>
      3)характеристику вредных веществ, радиоактивных отходов, сточных вод: наименование продукта, технологическое производство или процесс, в результате которого образуется продукт, физическую характеристику (полный химический состав, содержание токсичных компонентов, пожаровзрывоопасность, растворимость, совместимость с другими веществами при хранении, основные загрязняющие радионуклиды, их активность и другие характеристики), характеристику системы транспортировки.
</w:t>
      </w:r>
      <w:r>
        <w:br/>
      </w:r>
      <w:r>
        <w:rPr>
          <w:rFonts w:ascii="Times New Roman"/>
          <w:b w:val="false"/>
          <w:i w:val="false"/>
          <w:color w:val="000000"/>
          <w:sz w:val="28"/>
        </w:rPr>
        <w:t>
      2. Государственный кадастр захоронений ведется отдельно для вредных веществ, радиоактивных отходов и сточных вод в соответствии с инструктивными методиками, утверждаемыми уполномоченным органом в
</w:t>
      </w:r>
      <w:r>
        <w:br/>
      </w:r>
      <w:r>
        <w:rPr>
          <w:rFonts w:ascii="Times New Roman"/>
          <w:b w:val="false"/>
          <w:i w:val="false"/>
          <w:color w:val="000000"/>
          <w:sz w:val="28"/>
        </w:rPr>
        <w:t>
области охраны окружающей среды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Ведение государственного кадастр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захоронений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Недропользователи, в процессе деятельности которых образуются вредные вещества, радиоактивные отходы, сточные воды, и имеются объекты захоронения вредных веществ, радиоактивных отходов и сброса сточных вод, ежегодно (в течение первого квартала года, следующего за отчетным) по состоянию на 1 января представляют сведения, указанные в пункте 1 статьи 174 настоящего Кодекса, в уполномоченный орган в области охраны окружающей среды в двух экземплярах.
</w:t>
      </w:r>
      <w:r>
        <w:br/>
      </w:r>
      <w:r>
        <w:rPr>
          <w:rFonts w:ascii="Times New Roman"/>
          <w:b w:val="false"/>
          <w:i w:val="false"/>
          <w:color w:val="000000"/>
          <w:sz w:val="28"/>
        </w:rPr>
        <w:t>
      2. Уполномоченным органом в области охраны окружающей среды на
</w:t>
      </w:r>
      <w:r>
        <w:br/>
      </w:r>
      <w:r>
        <w:rPr>
          <w:rFonts w:ascii="Times New Roman"/>
          <w:b w:val="false"/>
          <w:i w:val="false"/>
          <w:color w:val="000000"/>
          <w:sz w:val="28"/>
        </w:rPr>
        <w:t>
основе поступивших от недропользователей данных составляется
</w:t>
      </w:r>
      <w:r>
        <w:br/>
      </w:r>
      <w:r>
        <w:rPr>
          <w:rFonts w:ascii="Times New Roman"/>
          <w:b w:val="false"/>
          <w:i w:val="false"/>
          <w:color w:val="000000"/>
          <w:sz w:val="28"/>
        </w:rPr>
        <w:t>
Государственный кадастр захоронений.
</w:t>
      </w:r>
      <w:r>
        <w:br/>
      </w:r>
      <w:r>
        <w:rPr>
          <w:rFonts w:ascii="Times New Roman"/>
          <w:b w:val="false"/>
          <w:i w:val="false"/>
          <w:color w:val="000000"/>
          <w:sz w:val="28"/>
        </w:rPr>
        <w:t>
      3. Уполномоченный орган в области охраны окружающей среды обеспечивает: 
</w:t>
      </w:r>
      <w:r>
        <w:br/>
      </w:r>
      <w:r>
        <w:rPr>
          <w:rFonts w:ascii="Times New Roman"/>
          <w:b w:val="false"/>
          <w:i w:val="false"/>
          <w:color w:val="000000"/>
          <w:sz w:val="28"/>
        </w:rPr>
        <w:t>
      1) контроль за своевременным поступлением сведений от
</w:t>
      </w:r>
      <w:r>
        <w:br/>
      </w:r>
      <w:r>
        <w:rPr>
          <w:rFonts w:ascii="Times New Roman"/>
          <w:b w:val="false"/>
          <w:i w:val="false"/>
          <w:color w:val="000000"/>
          <w:sz w:val="28"/>
        </w:rPr>
        <w:t>
недропользователей;
</w:t>
      </w:r>
      <w:r>
        <w:br/>
      </w:r>
      <w:r>
        <w:rPr>
          <w:rFonts w:ascii="Times New Roman"/>
          <w:b w:val="false"/>
          <w:i w:val="false"/>
          <w:color w:val="000000"/>
          <w:sz w:val="28"/>
        </w:rPr>
        <w:t>
      2) сбор, учет, систематизацию и хранение материалов Государственного кадастра захоронений;
</w:t>
      </w:r>
      <w:r>
        <w:br/>
      </w:r>
      <w:r>
        <w:rPr>
          <w:rFonts w:ascii="Times New Roman"/>
          <w:b w:val="false"/>
          <w:i w:val="false"/>
          <w:color w:val="000000"/>
          <w:sz w:val="28"/>
        </w:rPr>
        <w:t>
      3) создание и функционирование автоматизированной системы обработки данных Государственного кадастра захоронений с использованием вычислительной техники и на основе справочно-информационного обслуживания недропользователей;
</w:t>
      </w:r>
      <w:r>
        <w:br/>
      </w:r>
      <w:r>
        <w:rPr>
          <w:rFonts w:ascii="Times New Roman"/>
          <w:b w:val="false"/>
          <w:i w:val="false"/>
          <w:color w:val="000000"/>
          <w:sz w:val="28"/>
        </w:rPr>
        <w:t>
      4) правильность оформления Государственного кадастра захоронений.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Экологическая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Экологическая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Экологическая информация включает в себя сведения и 
</w:t>
      </w:r>
      <w:r>
        <w:br/>
      </w:r>
      <w:r>
        <w:rPr>
          <w:rFonts w:ascii="Times New Roman"/>
          <w:b w:val="false"/>
          <w:i w:val="false"/>
          <w:color w:val="000000"/>
          <w:sz w:val="28"/>
        </w:rPr>
        <w:t>
данные о:
</w:t>
      </w:r>
      <w:r>
        <w:br/>
      </w:r>
      <w:r>
        <w:rPr>
          <w:rFonts w:ascii="Times New Roman"/>
          <w:b w:val="false"/>
          <w:i w:val="false"/>
          <w:color w:val="000000"/>
          <w:sz w:val="28"/>
        </w:rPr>
        <w:t>
      1) состоянии окружающей среды и входящих в нее природных объектов;
</w:t>
      </w:r>
      <w:r>
        <w:br/>
      </w:r>
      <w:r>
        <w:rPr>
          <w:rFonts w:ascii="Times New Roman"/>
          <w:b w:val="false"/>
          <w:i w:val="false"/>
          <w:color w:val="000000"/>
          <w:sz w:val="28"/>
        </w:rPr>
        <w:t>
      2) факторах воздействия на окружающую среду, в том числе о ее
</w:t>
      </w:r>
      <w:r>
        <w:br/>
      </w:r>
      <w:r>
        <w:rPr>
          <w:rFonts w:ascii="Times New Roman"/>
          <w:b w:val="false"/>
          <w:i w:val="false"/>
          <w:color w:val="000000"/>
          <w:sz w:val="28"/>
        </w:rPr>
        <w:t>
загрязнении;
</w:t>
      </w:r>
      <w:r>
        <w:br/>
      </w:r>
      <w:r>
        <w:rPr>
          <w:rFonts w:ascii="Times New Roman"/>
          <w:b w:val="false"/>
          <w:i w:val="false"/>
          <w:color w:val="000000"/>
          <w:sz w:val="28"/>
        </w:rPr>
        <w:t>
      3) программных, административных и иных мерах, оказывающих или
</w:t>
      </w:r>
      <w:r>
        <w:br/>
      </w:r>
      <w:r>
        <w:rPr>
          <w:rFonts w:ascii="Times New Roman"/>
          <w:b w:val="false"/>
          <w:i w:val="false"/>
          <w:color w:val="000000"/>
          <w:sz w:val="28"/>
        </w:rPr>
        <w:t>
способных оказать воздействие на окружающую среду;
</w:t>
      </w:r>
      <w:r>
        <w:br/>
      </w:r>
      <w:r>
        <w:rPr>
          <w:rFonts w:ascii="Times New Roman"/>
          <w:b w:val="false"/>
          <w:i w:val="false"/>
          <w:color w:val="000000"/>
          <w:sz w:val="28"/>
        </w:rPr>
        <w:t>
      4) экологических нормативах и экологических требованиях к
</w:t>
      </w:r>
      <w:r>
        <w:br/>
      </w:r>
      <w:r>
        <w:rPr>
          <w:rFonts w:ascii="Times New Roman"/>
          <w:b w:val="false"/>
          <w:i w:val="false"/>
          <w:color w:val="000000"/>
          <w:sz w:val="28"/>
        </w:rPr>
        <w:t>
хозяйственной и иной деятельности;
</w:t>
      </w:r>
      <w:r>
        <w:br/>
      </w:r>
      <w:r>
        <w:rPr>
          <w:rFonts w:ascii="Times New Roman"/>
          <w:b w:val="false"/>
          <w:i w:val="false"/>
          <w:color w:val="000000"/>
          <w:sz w:val="28"/>
        </w:rPr>
        <w:t>
      5) планируемых и реализуемых мероприятиях по охране окружающей
</w:t>
      </w:r>
      <w:r>
        <w:br/>
      </w:r>
      <w:r>
        <w:rPr>
          <w:rFonts w:ascii="Times New Roman"/>
          <w:b w:val="false"/>
          <w:i w:val="false"/>
          <w:color w:val="000000"/>
          <w:sz w:val="28"/>
        </w:rPr>
        <w:t>
среды и их финансировании;
</w:t>
      </w:r>
      <w:r>
        <w:br/>
      </w:r>
      <w:r>
        <w:rPr>
          <w:rFonts w:ascii="Times New Roman"/>
          <w:b w:val="false"/>
          <w:i w:val="false"/>
          <w:color w:val="000000"/>
          <w:sz w:val="28"/>
        </w:rPr>
        <w:t>
      6) деятельности, оказывающей или способной оказать воздействие на окружающую среду, процессе принятия решения и результатах инспекционных экологических проверок по ней, в том числе рассмотренные при этом расчеты, допущения, анализы и иные сведения, касающиеся окружающей среды;
</w:t>
      </w:r>
      <w:r>
        <w:br/>
      </w:r>
      <w:r>
        <w:rPr>
          <w:rFonts w:ascii="Times New Roman"/>
          <w:b w:val="false"/>
          <w:i w:val="false"/>
          <w:color w:val="000000"/>
          <w:sz w:val="28"/>
        </w:rPr>
        <w:t>
      7) воздействии состояния окружающей среды на здоровье, безопасность и условия проживания населения, объекты культуры, здания и сооружения.
</w:t>
      </w:r>
      <w:r>
        <w:br/>
      </w:r>
      <w:r>
        <w:rPr>
          <w:rFonts w:ascii="Times New Roman"/>
          <w:b w:val="false"/>
          <w:i w:val="false"/>
          <w:color w:val="000000"/>
          <w:sz w:val="28"/>
        </w:rPr>
        <w:t>
      2. Экологическая информация может быть выражена в письменной, электронной, аудиовизуальной или иной объективированной форме.воспроизводства животного мира и сохранения биологического разнообразия. Данные мониторинга обобщаются в Государственном кадастре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Деятельность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организаций по формированию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распространению экологической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Сбор, учет, хранение и распространение экологической информации государственными органами и организациями осуществляется для целей информационного обеспечения деятельности государственных органов, планирования и выполнения мероприятий по охране окружающей среды и реализации права граждан на благоприятную для жизни и здоровья окружающую среду.
</w:t>
      </w:r>
      <w:r>
        <w:br/>
      </w:r>
      <w:r>
        <w:rPr>
          <w:rFonts w:ascii="Times New Roman"/>
          <w:b w:val="false"/>
          <w:i w:val="false"/>
          <w:color w:val="000000"/>
          <w:sz w:val="28"/>
        </w:rPr>
        <w:t>
      2. Экологическая информация, подлежащая обязательному сбору, учету и хранению государственными органами и организациями, определяется законодательством и международными договорами Республики Казахстан.
</w:t>
      </w:r>
      <w:r>
        <w:br/>
      </w:r>
      <w:r>
        <w:rPr>
          <w:rFonts w:ascii="Times New Roman"/>
          <w:b w:val="false"/>
          <w:i w:val="false"/>
          <w:color w:val="000000"/>
          <w:sz w:val="28"/>
        </w:rPr>
        <w:t>
      3. Сведения о планируемой и осуществляемой деятельности, которая может оказывать значительное воздействие на окружающую среду, а также о любых ситуациях природного и техногенного характера, представляющих серьезную угрозу для окружающей среды и жизни и здоровья населения, подлежат обязательной проверке и учету уполномоченными государственными органами.
</w:t>
      </w:r>
      <w:r>
        <w:br/>
      </w:r>
      <w:r>
        <w:rPr>
          <w:rFonts w:ascii="Times New Roman"/>
          <w:b w:val="false"/>
          <w:i w:val="false"/>
          <w:color w:val="000000"/>
          <w:sz w:val="28"/>
        </w:rPr>
        <w:t>
      4. В целях систематизации экологической информации и улучшения
</w:t>
      </w:r>
      <w:r>
        <w:br/>
      </w:r>
      <w:r>
        <w:rPr>
          <w:rFonts w:ascii="Times New Roman"/>
          <w:b w:val="false"/>
          <w:i w:val="false"/>
          <w:color w:val="000000"/>
          <w:sz w:val="28"/>
        </w:rPr>
        <w:t>
доступа к ней государственные органы и организации формируют и
</w:t>
      </w:r>
      <w:r>
        <w:br/>
      </w:r>
      <w:r>
        <w:rPr>
          <w:rFonts w:ascii="Times New Roman"/>
          <w:b w:val="false"/>
          <w:i w:val="false"/>
          <w:color w:val="000000"/>
          <w:sz w:val="28"/>
        </w:rPr>
        <w:t>
поддерживают электронные регистры и кадастры экологической информации.
</w:t>
      </w:r>
      <w:r>
        <w:br/>
      </w:r>
      <w:r>
        <w:rPr>
          <w:rFonts w:ascii="Times New Roman"/>
          <w:b w:val="false"/>
          <w:i w:val="false"/>
          <w:color w:val="000000"/>
          <w:sz w:val="28"/>
        </w:rPr>
        <w:t>
      5. Государственные органы в соответствии с их компетенцией
</w:t>
      </w:r>
      <w:r>
        <w:br/>
      </w:r>
      <w:r>
        <w:rPr>
          <w:rFonts w:ascii="Times New Roman"/>
          <w:b w:val="false"/>
          <w:i w:val="false"/>
          <w:color w:val="000000"/>
          <w:sz w:val="28"/>
        </w:rPr>
        <w:t>
распространяют посредством размещения на электронных представительствах в Интернете и применения иных общедоступных информационно- коммуникационных средств следующие виды экологической информации:
</w:t>
      </w:r>
      <w:r>
        <w:br/>
      </w:r>
      <w:r>
        <w:rPr>
          <w:rFonts w:ascii="Times New Roman"/>
          <w:b w:val="false"/>
          <w:i w:val="false"/>
          <w:color w:val="000000"/>
          <w:sz w:val="28"/>
        </w:rPr>
        <w:t>
      1) доклады о состоянии окружающей среды;
</w:t>
      </w:r>
      <w:r>
        <w:br/>
      </w:r>
      <w:r>
        <w:rPr>
          <w:rFonts w:ascii="Times New Roman"/>
          <w:b w:val="false"/>
          <w:i w:val="false"/>
          <w:color w:val="000000"/>
          <w:sz w:val="28"/>
        </w:rPr>
        <w:t>
      2) проекты и тексты нормативных правовых актов и соглашений по
</w:t>
      </w:r>
      <w:r>
        <w:br/>
      </w:r>
      <w:r>
        <w:rPr>
          <w:rFonts w:ascii="Times New Roman"/>
          <w:b w:val="false"/>
          <w:i w:val="false"/>
          <w:color w:val="000000"/>
          <w:sz w:val="28"/>
        </w:rPr>
        <w:t>
вопросам охраны окружающей среды;
</w:t>
      </w:r>
      <w:r>
        <w:br/>
      </w:r>
      <w:r>
        <w:rPr>
          <w:rFonts w:ascii="Times New Roman"/>
          <w:b w:val="false"/>
          <w:i w:val="false"/>
          <w:color w:val="000000"/>
          <w:sz w:val="28"/>
        </w:rPr>
        <w:t>
      3) проекты и тексты документов, касающихся государственной политики, программ и планов в области охраны окружающей среды;
</w:t>
      </w:r>
      <w:r>
        <w:br/>
      </w:r>
      <w:r>
        <w:rPr>
          <w:rFonts w:ascii="Times New Roman"/>
          <w:b w:val="false"/>
          <w:i w:val="false"/>
          <w:color w:val="000000"/>
          <w:sz w:val="28"/>
        </w:rPr>
        <w:t>
      4) отчеты по результатам контрольно-инспекционной и
</w:t>
      </w:r>
      <w:r>
        <w:br/>
      </w:r>
      <w:r>
        <w:rPr>
          <w:rFonts w:ascii="Times New Roman"/>
          <w:b w:val="false"/>
          <w:i w:val="false"/>
          <w:color w:val="000000"/>
          <w:sz w:val="28"/>
        </w:rPr>
        <w:t>
правоприменительной деятельности в области охраны окружающей среды;
</w:t>
      </w:r>
      <w:r>
        <w:br/>
      </w:r>
      <w:r>
        <w:rPr>
          <w:rFonts w:ascii="Times New Roman"/>
          <w:b w:val="false"/>
          <w:i w:val="false"/>
          <w:color w:val="000000"/>
          <w:sz w:val="28"/>
        </w:rPr>
        <w:t>
      5) отнесенной к перечню базовых услуг электронного правительства в области охраны окружающей среды.
</w:t>
      </w:r>
      <w:r>
        <w:br/>
      </w:r>
      <w:r>
        <w:rPr>
          <w:rFonts w:ascii="Times New Roman"/>
          <w:b w:val="false"/>
          <w:i w:val="false"/>
          <w:color w:val="000000"/>
          <w:sz w:val="28"/>
        </w:rPr>
        <w:t>
      6. Для распространения экологической информации государственные органы могут привлекать государственные и негосударственные организации в порядке, предусмотренном законодательством о государственных закупках и государственном социальном заказе.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Государственный фонд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Централизованный сбор, учет и хранение экологической информации осуществляется Государственным фондом экологической информации.
</w:t>
      </w:r>
      <w:r>
        <w:br/>
      </w:r>
      <w:r>
        <w:rPr>
          <w:rFonts w:ascii="Times New Roman"/>
          <w:b w:val="false"/>
          <w:i w:val="false"/>
          <w:color w:val="000000"/>
          <w:sz w:val="28"/>
        </w:rPr>
        <w:t>
      2. Ведение государственного фонда экологической информации осуществляется организацией, подведомственной уполномоченному органу в области охраны окружающей среды.
</w:t>
      </w:r>
      <w:r>
        <w:br/>
      </w:r>
      <w:r>
        <w:rPr>
          <w:rFonts w:ascii="Times New Roman"/>
          <w:b w:val="false"/>
          <w:i w:val="false"/>
          <w:color w:val="000000"/>
          <w:sz w:val="28"/>
        </w:rPr>
        <w:t>
      3. Информационные ресурсы Государственного фонда экологической
</w:t>
      </w:r>
      <w:r>
        <w:br/>
      </w:r>
      <w:r>
        <w:rPr>
          <w:rFonts w:ascii="Times New Roman"/>
          <w:b w:val="false"/>
          <w:i w:val="false"/>
          <w:color w:val="000000"/>
          <w:sz w:val="28"/>
        </w:rPr>
        <w:t>
информации включают материалы и документы:
</w:t>
      </w:r>
      <w:r>
        <w:br/>
      </w:r>
      <w:r>
        <w:rPr>
          <w:rFonts w:ascii="Times New Roman"/>
          <w:b w:val="false"/>
          <w:i w:val="false"/>
          <w:color w:val="000000"/>
          <w:sz w:val="28"/>
        </w:rPr>
        <w:t>
      1) предоставляемые на обязательной основе государственными органами и организациями, осуществляющими функции в области охраны окружающей среды за счет бюджетных средств и других источников финансирования;
</w:t>
      </w:r>
      <w:r>
        <w:br/>
      </w:r>
      <w:r>
        <w:rPr>
          <w:rFonts w:ascii="Times New Roman"/>
          <w:b w:val="false"/>
          <w:i w:val="false"/>
          <w:color w:val="000000"/>
          <w:sz w:val="28"/>
        </w:rPr>
        <w:t>
      2) передаваемые юридическими и физическими лицами на добровольной основе.
</w:t>
      </w:r>
      <w:r>
        <w:br/>
      </w:r>
      <w:r>
        <w:rPr>
          <w:rFonts w:ascii="Times New Roman"/>
          <w:b w:val="false"/>
          <w:i w:val="false"/>
          <w:color w:val="000000"/>
          <w:sz w:val="28"/>
        </w:rPr>
        <w:t>
      4. В состав Государственного фонда экологической информации входят следующие виды экологической информации:
</w:t>
      </w:r>
      <w:r>
        <w:br/>
      </w:r>
      <w:r>
        <w:rPr>
          <w:rFonts w:ascii="Times New Roman"/>
          <w:b w:val="false"/>
          <w:i w:val="false"/>
          <w:color w:val="000000"/>
          <w:sz w:val="28"/>
        </w:rPr>
        <w:t>
      1) кадастры природных ресурсов;
</w:t>
      </w:r>
      <w:r>
        <w:br/>
      </w:r>
      <w:r>
        <w:rPr>
          <w:rFonts w:ascii="Times New Roman"/>
          <w:b w:val="false"/>
          <w:i w:val="false"/>
          <w:color w:val="000000"/>
          <w:sz w:val="28"/>
        </w:rPr>
        <w:t>
      2) регистр выбросов и переноса загрязнителей и иные регистры
</w:t>
      </w:r>
      <w:r>
        <w:br/>
      </w:r>
      <w:r>
        <w:rPr>
          <w:rFonts w:ascii="Times New Roman"/>
          <w:b w:val="false"/>
          <w:i w:val="false"/>
          <w:color w:val="000000"/>
          <w:sz w:val="28"/>
        </w:rPr>
        <w:t>
экологической информации;
</w:t>
      </w:r>
      <w:r>
        <w:br/>
      </w:r>
      <w:r>
        <w:rPr>
          <w:rFonts w:ascii="Times New Roman"/>
          <w:b w:val="false"/>
          <w:i w:val="false"/>
          <w:color w:val="000000"/>
          <w:sz w:val="28"/>
        </w:rPr>
        <w:t>
      3) перечень экологически опасных производств;
</w:t>
      </w:r>
      <w:r>
        <w:br/>
      </w:r>
      <w:r>
        <w:rPr>
          <w:rFonts w:ascii="Times New Roman"/>
          <w:b w:val="false"/>
          <w:i w:val="false"/>
          <w:color w:val="000000"/>
          <w:sz w:val="28"/>
        </w:rPr>
        <w:t>
      4) данные экологического мониторинга;
</w:t>
      </w:r>
      <w:r>
        <w:br/>
      </w:r>
      <w:r>
        <w:rPr>
          <w:rFonts w:ascii="Times New Roman"/>
          <w:b w:val="false"/>
          <w:i w:val="false"/>
          <w:color w:val="000000"/>
          <w:sz w:val="28"/>
        </w:rPr>
        <w:t>
      5) материалы оценки воздействия на окружающую среду с согласия
</w:t>
      </w:r>
      <w:r>
        <w:br/>
      </w:r>
      <w:r>
        <w:rPr>
          <w:rFonts w:ascii="Times New Roman"/>
          <w:b w:val="false"/>
          <w:i w:val="false"/>
          <w:color w:val="000000"/>
          <w:sz w:val="28"/>
        </w:rPr>
        <w:t>
заказчика;
</w:t>
      </w:r>
      <w:r>
        <w:br/>
      </w:r>
      <w:r>
        <w:rPr>
          <w:rFonts w:ascii="Times New Roman"/>
          <w:b w:val="false"/>
          <w:i w:val="false"/>
          <w:color w:val="000000"/>
          <w:sz w:val="28"/>
        </w:rPr>
        <w:t>
      6) нормативные правовые акты и нормативно-технические документы в области охраны окружающей среды и использования природных ресурсов;
</w:t>
      </w:r>
      <w:r>
        <w:br/>
      </w:r>
      <w:r>
        <w:rPr>
          <w:rFonts w:ascii="Times New Roman"/>
          <w:b w:val="false"/>
          <w:i w:val="false"/>
          <w:color w:val="000000"/>
          <w:sz w:val="28"/>
        </w:rPr>
        <w:t>
      7) отчеты о выполнении научно-исследовательских и опытно-
</w:t>
      </w:r>
      <w:r>
        <w:br/>
      </w:r>
      <w:r>
        <w:rPr>
          <w:rFonts w:ascii="Times New Roman"/>
          <w:b w:val="false"/>
          <w:i w:val="false"/>
          <w:color w:val="000000"/>
          <w:sz w:val="28"/>
        </w:rPr>
        <w:t>
конструкторских работ, связанных с охраной окружающей среды;
</w:t>
      </w:r>
      <w:r>
        <w:br/>
      </w:r>
      <w:r>
        <w:rPr>
          <w:rFonts w:ascii="Times New Roman"/>
          <w:b w:val="false"/>
          <w:i w:val="false"/>
          <w:color w:val="000000"/>
          <w:sz w:val="28"/>
        </w:rPr>
        <w:t>
      8) данные экологической статистики;
</w:t>
      </w:r>
      <w:r>
        <w:br/>
      </w:r>
      <w:r>
        <w:rPr>
          <w:rFonts w:ascii="Times New Roman"/>
          <w:b w:val="false"/>
          <w:i w:val="false"/>
          <w:color w:val="000000"/>
          <w:sz w:val="28"/>
        </w:rPr>
        <w:t>
      9) научно-техническая литература в области экологии и экологически чистых технологий;
</w:t>
      </w:r>
      <w:r>
        <w:br/>
      </w:r>
      <w:r>
        <w:rPr>
          <w:rFonts w:ascii="Times New Roman"/>
          <w:b w:val="false"/>
          <w:i w:val="false"/>
          <w:color w:val="000000"/>
          <w:sz w:val="28"/>
        </w:rPr>
        <w:t>
      10) иные материалы и документы, содержащие экологическую
</w:t>
      </w:r>
      <w:r>
        <w:br/>
      </w:r>
      <w:r>
        <w:rPr>
          <w:rFonts w:ascii="Times New Roman"/>
          <w:b w:val="false"/>
          <w:i w:val="false"/>
          <w:color w:val="000000"/>
          <w:sz w:val="28"/>
        </w:rPr>
        <w:t>
информацию.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Доступ к экологической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1.Экологическая информация, формируемая и поддерживаемая государственными органами и организациями за счет бюджетных средств, является общедоступной, за исключением следующих сведений и данных:
</w:t>
      </w:r>
      <w:r>
        <w:br/>
      </w:r>
      <w:r>
        <w:rPr>
          <w:rFonts w:ascii="Times New Roman"/>
          <w:b w:val="false"/>
          <w:i w:val="false"/>
          <w:color w:val="000000"/>
          <w:sz w:val="28"/>
        </w:rPr>
        <w:t>
      1)отнесенных к категории информации для служебного пользования;
</w:t>
      </w:r>
      <w:r>
        <w:br/>
      </w:r>
      <w:r>
        <w:rPr>
          <w:rFonts w:ascii="Times New Roman"/>
          <w:b w:val="false"/>
          <w:i w:val="false"/>
          <w:color w:val="000000"/>
          <w:sz w:val="28"/>
        </w:rPr>
        <w:t>
      2) составляющих тайну оперативно-розыскной деятельности, дознания и предварительного следствия;
</w:t>
      </w:r>
      <w:r>
        <w:br/>
      </w:r>
      <w:r>
        <w:rPr>
          <w:rFonts w:ascii="Times New Roman"/>
          <w:b w:val="false"/>
          <w:i w:val="false"/>
          <w:color w:val="000000"/>
          <w:sz w:val="28"/>
        </w:rPr>
        <w:t>
      3) отнесенных к категории коммерческой тайны;
</w:t>
      </w:r>
      <w:r>
        <w:br/>
      </w:r>
      <w:r>
        <w:rPr>
          <w:rFonts w:ascii="Times New Roman"/>
          <w:b w:val="false"/>
          <w:i w:val="false"/>
          <w:color w:val="000000"/>
          <w:sz w:val="28"/>
        </w:rPr>
        <w:t>
      4)являющихся объектами интеллектуальной собственности;
</w:t>
      </w:r>
      <w:r>
        <w:br/>
      </w:r>
      <w:r>
        <w:rPr>
          <w:rFonts w:ascii="Times New Roman"/>
          <w:b w:val="false"/>
          <w:i w:val="false"/>
          <w:color w:val="000000"/>
          <w:sz w:val="28"/>
        </w:rPr>
        <w:t>
      5) содержащих конфиденциальные сведения о физических и юридических лицах, предоставивших информацию в добровольном порядке и без права их разглашения.
</w:t>
      </w:r>
      <w:r>
        <w:br/>
      </w:r>
      <w:r>
        <w:rPr>
          <w:rFonts w:ascii="Times New Roman"/>
          <w:b w:val="false"/>
          <w:i w:val="false"/>
          <w:color w:val="000000"/>
          <w:sz w:val="28"/>
        </w:rPr>
        <w:t>
      2. Доступ к отдельным сведениям и данным, составляющим
</w:t>
      </w:r>
      <w:r>
        <w:br/>
      </w:r>
      <w:r>
        <w:rPr>
          <w:rFonts w:ascii="Times New Roman"/>
          <w:b w:val="false"/>
          <w:i w:val="false"/>
          <w:color w:val="000000"/>
          <w:sz w:val="28"/>
        </w:rPr>
        <w:t>
общедоступную экологическую информацию, осуществляется путем их
</w:t>
      </w:r>
      <w:r>
        <w:br/>
      </w:r>
      <w:r>
        <w:rPr>
          <w:rFonts w:ascii="Times New Roman"/>
          <w:b w:val="false"/>
          <w:i w:val="false"/>
          <w:color w:val="000000"/>
          <w:sz w:val="28"/>
        </w:rPr>
        <w:t>
предоставления по запросам физических и юридических лиц, распространения в средствах массовой информации, в специальных изданиях, размещения в Интернете, а также с применением иных общедоступных информационно-коммуникационных средств.
</w:t>
      </w:r>
      <w:r>
        <w:br/>
      </w:r>
      <w:r>
        <w:rPr>
          <w:rFonts w:ascii="Times New Roman"/>
          <w:b w:val="false"/>
          <w:i w:val="false"/>
          <w:color w:val="000000"/>
          <w:sz w:val="28"/>
        </w:rPr>
        <w:t>
      3. Доступ к государственным информационным ресурсам
</w:t>
      </w:r>
      <w:r>
        <w:br/>
      </w:r>
      <w:r>
        <w:rPr>
          <w:rFonts w:ascii="Times New Roman"/>
          <w:b w:val="false"/>
          <w:i w:val="false"/>
          <w:color w:val="000000"/>
          <w:sz w:val="28"/>
        </w:rPr>
        <w:t>
(информационным базам данных) экологической информации осуществляется посредством формирования и поддержания общедоступных регистров и кадастров экологической информации.
</w:t>
      </w:r>
      <w:r>
        <w:br/>
      </w:r>
      <w:r>
        <w:rPr>
          <w:rFonts w:ascii="Times New Roman"/>
          <w:b w:val="false"/>
          <w:i w:val="false"/>
          <w:color w:val="000000"/>
          <w:sz w:val="28"/>
        </w:rPr>
        <w:t>
      4. Предоставление доступа к документам и информационным ресурсам, содержащим сведения и данные с ограниченным доступом, осуществляется в порядке, установленном законодательством Республики Казахстан, а также в случае общего доступа посредством выделения из них части экологической информации, не подлежащей раскрытию.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Права и обязанности субъектов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отношении доступа к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и юридические лица имеют право свободного доступа к общедоступным государственным информационным ресурсам экологической информации без необходимости формулирования своей заинтересованности в запросе на получение экологической информации.
</w:t>
      </w:r>
      <w:r>
        <w:br/>
      </w:r>
      <w:r>
        <w:rPr>
          <w:rFonts w:ascii="Times New Roman"/>
          <w:b w:val="false"/>
          <w:i w:val="false"/>
          <w:color w:val="000000"/>
          <w:sz w:val="28"/>
        </w:rPr>
        <w:t>
      2. Государственные органы, а также физические и юридические лица, выполняющие государственные функции или оказывающие населению на основе публичного договора услуги, имеющие отношение к окружающей среде, обязаны предоставлять открытый доступ к общедоступной экологической информации, в том числе по запросам физических и юридических лиц.
</w:t>
      </w:r>
      <w:r>
        <w:br/>
      </w:r>
      <w:r>
        <w:rPr>
          <w:rFonts w:ascii="Times New Roman"/>
          <w:b w:val="false"/>
          <w:i w:val="false"/>
          <w:color w:val="000000"/>
          <w:sz w:val="28"/>
        </w:rPr>
        <w:t>
      3. Иные юридические и физические лица, осуществляющие деятельность на территории Республики Казахстан, обязаны предоставлять по запросам физических и юридических лиц экологическую информацию, относящуюся к прямому воздействию на жизнь и здоровье лиц, запрашивающих информацию.
</w:t>
      </w:r>
      <w:r>
        <w:br/>
      </w:r>
      <w:r>
        <w:rPr>
          <w:rFonts w:ascii="Times New Roman"/>
          <w:b w:val="false"/>
          <w:i w:val="false"/>
          <w:color w:val="000000"/>
          <w:sz w:val="28"/>
        </w:rPr>
        <w:t>
      4. Физические и юридические лица имеют право на получение
</w:t>
      </w:r>
      <w:r>
        <w:br/>
      </w:r>
      <w:r>
        <w:rPr>
          <w:rFonts w:ascii="Times New Roman"/>
          <w:b w:val="false"/>
          <w:i w:val="false"/>
          <w:color w:val="000000"/>
          <w:sz w:val="28"/>
        </w:rPr>
        <w:t>
экологической информации от лиц, указанных в пункте 2 настоящей статьи, в запрашиваемой форме, если только запрашиваемое лицо не имеет оснований представить ее в другой форме либо если информация уже была предоставлена в другой форме.
</w:t>
      </w:r>
      <w:r>
        <w:br/>
      </w:r>
      <w:r>
        <w:rPr>
          <w:rFonts w:ascii="Times New Roman"/>
          <w:b w:val="false"/>
          <w:i w:val="false"/>
          <w:color w:val="000000"/>
          <w:sz w:val="28"/>
        </w:rPr>
        <w:t>
      2. Экологическая информация может быть выражена в письменной, электронной, аудиовизуальной или иной объективированной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Сроки и порядок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Сроки и порядок предоставления экологической информации
</w:t>
      </w:r>
      <w:r>
        <w:br/>
      </w:r>
      <w:r>
        <w:rPr>
          <w:rFonts w:ascii="Times New Roman"/>
          <w:b w:val="false"/>
          <w:i w:val="false"/>
          <w:color w:val="000000"/>
          <w:sz w:val="28"/>
        </w:rPr>
        <w:t>
государственными органами устанавливается законодательством Республики Казахстан об административных процедурах и о порядке рассмотрения обращений граждан.
</w:t>
      </w:r>
      <w:r>
        <w:br/>
      </w:r>
      <w:r>
        <w:rPr>
          <w:rFonts w:ascii="Times New Roman"/>
          <w:b w:val="false"/>
          <w:i w:val="false"/>
          <w:color w:val="000000"/>
          <w:sz w:val="28"/>
        </w:rPr>
        <w:t>
      2. Юридические и физические лица, за исключением указанных в пункте 1 настоящей статьи, предоставляют запрашиваемую экологическую
</w:t>
      </w:r>
      <w:r>
        <w:br/>
      </w:r>
      <w:r>
        <w:rPr>
          <w:rFonts w:ascii="Times New Roman"/>
          <w:b w:val="false"/>
          <w:i w:val="false"/>
          <w:color w:val="000000"/>
          <w:sz w:val="28"/>
        </w:rPr>
        <w:t>
информацию в максимально сжатые сроки, но не позднее одного месяца со дня получения запроса.
</w:t>
      </w:r>
      <w:r>
        <w:br/>
      </w:r>
      <w:r>
        <w:rPr>
          <w:rFonts w:ascii="Times New Roman"/>
          <w:b w:val="false"/>
          <w:i w:val="false"/>
          <w:color w:val="000000"/>
          <w:sz w:val="28"/>
        </w:rPr>
        <w:t>
      3. Доступ к экологической информации, относящейся к процедуре оценки воздействия на окружающей среду и процессу принятия решений по намечаемой хозяйственной и иной деятельности, обеспечивается в
</w:t>
      </w:r>
      <w:r>
        <w:br/>
      </w:r>
      <w:r>
        <w:rPr>
          <w:rFonts w:ascii="Times New Roman"/>
          <w:b w:val="false"/>
          <w:i w:val="false"/>
          <w:color w:val="000000"/>
          <w:sz w:val="28"/>
        </w:rPr>
        <w:t>
соответствии со сроками и порядком, устанавливаемыми уполномоченным
</w:t>
      </w:r>
      <w:r>
        <w:br/>
      </w:r>
      <w:r>
        <w:rPr>
          <w:rFonts w:ascii="Times New Roman"/>
          <w:b w:val="false"/>
          <w:i w:val="false"/>
          <w:color w:val="000000"/>
          <w:sz w:val="28"/>
        </w:rPr>
        <w:t>
органом в области охраны окружающей среды.
</w:t>
      </w:r>
      <w:r>
        <w:br/>
      </w:r>
      <w:r>
        <w:rPr>
          <w:rFonts w:ascii="Times New Roman"/>
          <w:b w:val="false"/>
          <w:i w:val="false"/>
          <w:color w:val="000000"/>
          <w:sz w:val="28"/>
        </w:rPr>
        <w:t>
      4. В тех случаях, когда государственный орган не располагает
</w:t>
      </w:r>
      <w:r>
        <w:br/>
      </w:r>
      <w:r>
        <w:rPr>
          <w:rFonts w:ascii="Times New Roman"/>
          <w:b w:val="false"/>
          <w:i w:val="false"/>
          <w:color w:val="000000"/>
          <w:sz w:val="28"/>
        </w:rPr>
        <w:t>
запрашиваемой экологической информацией, полученный запрос
</w:t>
      </w:r>
      <w:r>
        <w:br/>
      </w:r>
      <w:r>
        <w:rPr>
          <w:rFonts w:ascii="Times New Roman"/>
          <w:b w:val="false"/>
          <w:i w:val="false"/>
          <w:color w:val="000000"/>
          <w:sz w:val="28"/>
        </w:rPr>
        <w:t>
перенаправляется компетентному государственному органу в установленные законодательством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Плата за предоставление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орган вправе взимать плату за предоставленную экологическую информацию, не превышающую фактические затраты на копирование, поиск и подготовку информации в форме, которой она предоставляется.
</w:t>
      </w:r>
      <w:r>
        <w:br/>
      </w:r>
      <w:r>
        <w:rPr>
          <w:rFonts w:ascii="Times New Roman"/>
          <w:b w:val="false"/>
          <w:i w:val="false"/>
          <w:color w:val="000000"/>
          <w:sz w:val="28"/>
        </w:rPr>
        <w:t>
      2. Плата, взимаемая государственным органом за предоставление
</w:t>
      </w:r>
      <w:r>
        <w:br/>
      </w:r>
      <w:r>
        <w:rPr>
          <w:rFonts w:ascii="Times New Roman"/>
          <w:b w:val="false"/>
          <w:i w:val="false"/>
          <w:color w:val="000000"/>
          <w:sz w:val="28"/>
        </w:rPr>
        <w:t>
экологической информации, перечисляется на код доходов соответствующего бюджета государственного органа.
</w:t>
      </w:r>
      <w:r>
        <w:br/>
      </w:r>
      <w:r>
        <w:rPr>
          <w:rFonts w:ascii="Times New Roman"/>
          <w:b w:val="false"/>
          <w:i w:val="false"/>
          <w:color w:val="000000"/>
          <w:sz w:val="28"/>
        </w:rPr>
        <w:t>
      3. Предоставление экологической информации государственным органом и доступа к общедоступным государственным электронным регистрам и кадастрам экологической информации осуществляется безвозмездно.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Отказ в предоставлении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предоставлении доступа физическим и юридическим лицам к экологической информации может быть отказано по следующим основаниям:
</w:t>
      </w:r>
      <w:r>
        <w:br/>
      </w:r>
      <w:r>
        <w:rPr>
          <w:rFonts w:ascii="Times New Roman"/>
          <w:b w:val="false"/>
          <w:i w:val="false"/>
          <w:color w:val="000000"/>
          <w:sz w:val="28"/>
        </w:rPr>
        <w:t>
      1) запрос сформулирован в общем виде и не позволяет установить те сведения и данные, которые запрашиваются заявителем;
</w:t>
      </w:r>
      <w:r>
        <w:br/>
      </w:r>
      <w:r>
        <w:rPr>
          <w:rFonts w:ascii="Times New Roman"/>
          <w:b w:val="false"/>
          <w:i w:val="false"/>
          <w:color w:val="000000"/>
          <w:sz w:val="28"/>
        </w:rPr>
        <w:t>
      2) отсутствие запрашиваемой информации;
</w:t>
      </w:r>
      <w:r>
        <w:br/>
      </w:r>
      <w:r>
        <w:rPr>
          <w:rFonts w:ascii="Times New Roman"/>
          <w:b w:val="false"/>
          <w:i w:val="false"/>
          <w:color w:val="000000"/>
          <w:sz w:val="28"/>
        </w:rPr>
        <w:t>
      3) запрос относится к сведениям и данным с ограниченным доступом, указанным в пункте 1 статьи 179 настоящего Кодекса.
</w:t>
      </w:r>
      <w:r>
        <w:br/>
      </w:r>
      <w:r>
        <w:rPr>
          <w:rFonts w:ascii="Times New Roman"/>
          <w:b w:val="false"/>
          <w:i w:val="false"/>
          <w:color w:val="000000"/>
          <w:sz w:val="28"/>
        </w:rPr>
        <w:t>
      2. Отказ в предоставлении экологической информации направляется заявителю в максимально сжатые сроки, но не позднее одного месяца со дня его получения.
</w:t>
      </w:r>
      <w:r>
        <w:br/>
      </w:r>
      <w:r>
        <w:rPr>
          <w:rFonts w:ascii="Times New Roman"/>
          <w:b w:val="false"/>
          <w:i w:val="false"/>
          <w:color w:val="000000"/>
          <w:sz w:val="28"/>
        </w:rPr>
        <w:t>
      3. Отказ предоставляется в письменной форме с указанием причин и оснований для отказа, возможностей для его обжалования заявителем, а также в случаях, предусмотренных в пункте 4 статьи 181 настоящего Кодекса, включает уведомление о перенаправлении полученного запроса компетентному государственному органу.
</w:t>
      </w:r>
      <w:r>
        <w:br/>
      </w:r>
      <w:r>
        <w:rPr>
          <w:rFonts w:ascii="Times New Roman"/>
          <w:b w:val="false"/>
          <w:i w:val="false"/>
          <w:color w:val="000000"/>
          <w:sz w:val="28"/>
        </w:rPr>
        <w:t>
      4. Отказ в предоставлении, не представление, предоставление неполной или недостоверной экологической информации, а также неправомерное отнесение общедоступной экологической информации к информации с ограниченным доступом могут быть обжалованы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Учет и регистрация природопользователей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источников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Государственный реестр природопользователей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источников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Государственный реестр природопользователей, осуществляющих эмиссии в окружающую среду, и источников загрязнения окружающей среды Республики Казахстан представляет собой систему государственной базы данных учета природопользователей и источников загрязнения окружающей среды, которую ведет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Государственный учет природопользователей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Государственный учет природопользователей осуществляется путем внесения (и обновления) сведений о природопользователе в Государственный реестр природопользователей и источников загрязнения окружающей среды, в том числе:
</w:t>
      </w:r>
      <w:r>
        <w:br/>
      </w:r>
      <w:r>
        <w:rPr>
          <w:rFonts w:ascii="Times New Roman"/>
          <w:b w:val="false"/>
          <w:i w:val="false"/>
          <w:color w:val="000000"/>
          <w:sz w:val="28"/>
        </w:rPr>
        <w:t>
      1) место нахождения природопользователя;
</w:t>
      </w:r>
      <w:r>
        <w:br/>
      </w:r>
      <w:r>
        <w:rPr>
          <w:rFonts w:ascii="Times New Roman"/>
          <w:b w:val="false"/>
          <w:i w:val="false"/>
          <w:color w:val="000000"/>
          <w:sz w:val="28"/>
        </w:rPr>
        <w:t>
      2) место нахождения источников загрязнения окружающей среды;
</w:t>
      </w:r>
      <w:r>
        <w:br/>
      </w:r>
      <w:r>
        <w:rPr>
          <w:rFonts w:ascii="Times New Roman"/>
          <w:b w:val="false"/>
          <w:i w:val="false"/>
          <w:color w:val="000000"/>
          <w:sz w:val="28"/>
        </w:rPr>
        <w:t>
      3) снятие с учета.
</w:t>
      </w:r>
      <w:r>
        <w:br/>
      </w:r>
      <w:r>
        <w:rPr>
          <w:rFonts w:ascii="Times New Roman"/>
          <w:b w:val="false"/>
          <w:i w:val="false"/>
          <w:color w:val="000000"/>
          <w:sz w:val="28"/>
        </w:rPr>
        <w:t>
      2. Государственному учету в качестве природопользователей подлежат юридические лица и индивидуальные предприниматели, имеющие на балансе источники загрязнения окружающей среды:
</w:t>
      </w:r>
      <w:r>
        <w:br/>
      </w:r>
      <w:r>
        <w:rPr>
          <w:rFonts w:ascii="Times New Roman"/>
          <w:b w:val="false"/>
          <w:i w:val="false"/>
          <w:color w:val="000000"/>
          <w:sz w:val="28"/>
        </w:rPr>
        <w:t>
      1) юридические лица, их структурные подразделения, в том числе нерезиденты, осуществляющие деятельность в Республике Казахстан с образованием постоянного учреждения, - по месту нахождения;
</w:t>
      </w:r>
      <w:r>
        <w:br/>
      </w:r>
      <w:r>
        <w:rPr>
          <w:rFonts w:ascii="Times New Roman"/>
          <w:b w:val="false"/>
          <w:i w:val="false"/>
          <w:color w:val="000000"/>
          <w:sz w:val="28"/>
        </w:rPr>
        <w:t>
      2) юридические лица - нерезиденты, осуществляющие деятельность в Республике Казахстан без образования постоянного учреждения, - по месту осуществления деятельности;
</w:t>
      </w:r>
      <w:r>
        <w:br/>
      </w:r>
      <w:r>
        <w:rPr>
          <w:rFonts w:ascii="Times New Roman"/>
          <w:b w:val="false"/>
          <w:i w:val="false"/>
          <w:color w:val="000000"/>
          <w:sz w:val="28"/>
        </w:rPr>
        <w:t>
      3) индивидуальные предприниматели - по месту осуществления
</w:t>
      </w:r>
      <w:r>
        <w:br/>
      </w:r>
      <w:r>
        <w:rPr>
          <w:rFonts w:ascii="Times New Roman"/>
          <w:b w:val="false"/>
          <w:i w:val="false"/>
          <w:color w:val="000000"/>
          <w:sz w:val="28"/>
        </w:rPr>
        <w:t>
деятельности.
</w:t>
      </w:r>
      <w:r>
        <w:br/>
      </w:r>
      <w:r>
        <w:rPr>
          <w:rFonts w:ascii="Times New Roman"/>
          <w:b w:val="false"/>
          <w:i w:val="false"/>
          <w:color w:val="000000"/>
          <w:sz w:val="28"/>
        </w:rPr>
        <w:t>
      3. Порядок государственного учета природопользователей и источников загрязнения окружающей среды устанавливаются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Сроки и место прохождения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природопользователей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Государственный учет природопользователя осуществляется
</w:t>
      </w:r>
      <w:r>
        <w:br/>
      </w:r>
      <w:r>
        <w:rPr>
          <w:rFonts w:ascii="Times New Roman"/>
          <w:b w:val="false"/>
          <w:i w:val="false"/>
          <w:color w:val="000000"/>
          <w:sz w:val="28"/>
        </w:rPr>
        <w:t>
уполномоченным государственным органом при оформлении
</w:t>
      </w:r>
      <w:r>
        <w:br/>
      </w:r>
      <w:r>
        <w:rPr>
          <w:rFonts w:ascii="Times New Roman"/>
          <w:b w:val="false"/>
          <w:i w:val="false"/>
          <w:color w:val="000000"/>
          <w:sz w:val="28"/>
        </w:rPr>
        <w:t>
природопользователем экологических разрешений.
</w:t>
      </w:r>
      <w:r>
        <w:br/>
      </w:r>
      <w:r>
        <w:rPr>
          <w:rFonts w:ascii="Times New Roman"/>
          <w:b w:val="false"/>
          <w:i w:val="false"/>
          <w:color w:val="000000"/>
          <w:sz w:val="28"/>
        </w:rPr>
        <w:t>
      2. Учетный номер природопользователя должен быть указан в
</w:t>
      </w:r>
      <w:r>
        <w:br/>
      </w:r>
      <w:r>
        <w:rPr>
          <w:rFonts w:ascii="Times New Roman"/>
          <w:b w:val="false"/>
          <w:i w:val="false"/>
          <w:color w:val="000000"/>
          <w:sz w:val="28"/>
        </w:rPr>
        <w:t>
представляемых природопользователем документах отчетности, а также в иных документах, связанных с исполнением его обязательств.
</w:t>
      </w:r>
      <w:r>
        <w:br/>
      </w:r>
      <w:r>
        <w:rPr>
          <w:rFonts w:ascii="Times New Roman"/>
          <w:b w:val="false"/>
          <w:i w:val="false"/>
          <w:color w:val="000000"/>
          <w:sz w:val="28"/>
        </w:rPr>
        <w:t>
      3. Учетный номер природопользователя должен быть указан
</w:t>
      </w:r>
      <w:r>
        <w:br/>
      </w:r>
      <w:r>
        <w:rPr>
          <w:rFonts w:ascii="Times New Roman"/>
          <w:b w:val="false"/>
          <w:i w:val="false"/>
          <w:color w:val="000000"/>
          <w:sz w:val="28"/>
        </w:rPr>
        <w:t>
уполномоченным органом в области охраны окружающей среды во всех
</w:t>
      </w:r>
      <w:r>
        <w:br/>
      </w:r>
      <w:r>
        <w:rPr>
          <w:rFonts w:ascii="Times New Roman"/>
          <w:b w:val="false"/>
          <w:i w:val="false"/>
          <w:color w:val="000000"/>
          <w:sz w:val="28"/>
        </w:rPr>
        <w:t>
направляемых им природопользователю документах, имеющих отношение к
</w:t>
      </w:r>
      <w:r>
        <w:br/>
      </w:r>
      <w:r>
        <w:rPr>
          <w:rFonts w:ascii="Times New Roman"/>
          <w:b w:val="false"/>
          <w:i w:val="false"/>
          <w:color w:val="000000"/>
          <w:sz w:val="28"/>
        </w:rPr>
        <w:t>
его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Исключение из Государственного реестра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природопользователей и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Исключение природопользователя из Государственного реестра природопользователей и источников загрязнения окружающей среды Республики Казахстан осуществляется в связи с прекращением деятельности, связанной с воздействием на окружающую среду.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Взаимодействие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осуществлении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природопользователей и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статьи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охраны окружающей среды при осуществлении государственного учета природопользователей взаимодействуют со следующими государственными органами:
</w:t>
      </w:r>
      <w:r>
        <w:br/>
      </w:r>
      <w:r>
        <w:rPr>
          <w:rFonts w:ascii="Times New Roman"/>
          <w:b w:val="false"/>
          <w:i w:val="false"/>
          <w:color w:val="000000"/>
          <w:sz w:val="28"/>
        </w:rPr>
        <w:t>
      1) осуществляющими государственную регистрацию, перерегистрацию и ликвидацию юридических лиц;
</w:t>
      </w:r>
      <w:r>
        <w:br/>
      </w:r>
      <w:r>
        <w:rPr>
          <w:rFonts w:ascii="Times New Roman"/>
          <w:b w:val="false"/>
          <w:i w:val="false"/>
          <w:color w:val="000000"/>
          <w:sz w:val="28"/>
        </w:rPr>
        <w:t>
      2) статистики; 
</w:t>
      </w:r>
      <w:r>
        <w:br/>
      </w:r>
      <w:r>
        <w:rPr>
          <w:rFonts w:ascii="Times New Roman"/>
          <w:b w:val="false"/>
          <w:i w:val="false"/>
          <w:color w:val="000000"/>
          <w:sz w:val="28"/>
        </w:rPr>
        <w:t>
      3) осуществляющими учет и (или) государственную регистрацию
</w:t>
      </w:r>
      <w:r>
        <w:br/>
      </w:r>
      <w:r>
        <w:rPr>
          <w:rFonts w:ascii="Times New Roman"/>
          <w:b w:val="false"/>
          <w:i w:val="false"/>
          <w:color w:val="000000"/>
          <w:sz w:val="28"/>
        </w:rPr>
        <w:t>
объектов налогообложения и объектов, связанных с налогообложением;
</w:t>
      </w:r>
      <w:r>
        <w:br/>
      </w:r>
      <w:r>
        <w:rPr>
          <w:rFonts w:ascii="Times New Roman"/>
          <w:b w:val="false"/>
          <w:i w:val="false"/>
          <w:color w:val="000000"/>
          <w:sz w:val="28"/>
        </w:rPr>
        <w:t>
      4) выдающими лицензии, свидетельства или иные документы
</w:t>
      </w:r>
      <w:r>
        <w:br/>
      </w:r>
      <w:r>
        <w:rPr>
          <w:rFonts w:ascii="Times New Roman"/>
          <w:b w:val="false"/>
          <w:i w:val="false"/>
          <w:color w:val="000000"/>
          <w:sz w:val="28"/>
        </w:rPr>
        <w:t>
разрешительного и регистрационного характера;
</w:t>
      </w:r>
      <w:r>
        <w:br/>
      </w:r>
      <w:r>
        <w:rPr>
          <w:rFonts w:ascii="Times New Roman"/>
          <w:b w:val="false"/>
          <w:i w:val="false"/>
          <w:color w:val="000000"/>
          <w:sz w:val="28"/>
        </w:rPr>
        <w:t>
      5) другими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Обязанности уполномоченного органа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охраны окружающей среды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осуществлении государственного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природопользователей и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загрязнения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требованию органов налоговой службы уполномоченный орган в области охраны окружающей среды не реже одного раза в год обязан представлять сведения по месту нахождения природопользователей, имеющих источники загрязнения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Международное сотрудничество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Основы международного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экологическим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Приоритеты международного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Международное сотрудничество Республики Казахстан по экологическим вопросам основывается на следующих приоритетах: 
</w:t>
      </w:r>
      <w:r>
        <w:br/>
      </w:r>
      <w:r>
        <w:rPr>
          <w:rFonts w:ascii="Times New Roman"/>
          <w:b w:val="false"/>
          <w:i w:val="false"/>
          <w:color w:val="000000"/>
          <w:sz w:val="28"/>
        </w:rPr>
        <w:t>
      1) защита интересов Республики Казахстан в области охраны
</w:t>
      </w:r>
      <w:r>
        <w:br/>
      </w:r>
      <w:r>
        <w:rPr>
          <w:rFonts w:ascii="Times New Roman"/>
          <w:b w:val="false"/>
          <w:i w:val="false"/>
          <w:color w:val="000000"/>
          <w:sz w:val="28"/>
        </w:rPr>
        <w:t>
окружающей среды и природопользования, которая осуществляется на основе заключения международных договоров;
</w:t>
      </w:r>
      <w:r>
        <w:br/>
      </w:r>
      <w:r>
        <w:rPr>
          <w:rFonts w:ascii="Times New Roman"/>
          <w:b w:val="false"/>
          <w:i w:val="false"/>
          <w:color w:val="000000"/>
          <w:sz w:val="28"/>
        </w:rPr>
        <w:t>
      2) недопустимость обеспечения экологического благополучия одного государства за счет других государств или без учета их интересов;
</w:t>
      </w:r>
      <w:r>
        <w:br/>
      </w:r>
      <w:r>
        <w:rPr>
          <w:rFonts w:ascii="Times New Roman"/>
          <w:b w:val="false"/>
          <w:i w:val="false"/>
          <w:color w:val="000000"/>
          <w:sz w:val="28"/>
        </w:rPr>
        <w:t>
      3) недопустимость осуществления хозяйственной деятельности на
</w:t>
      </w:r>
      <w:r>
        <w:br/>
      </w:r>
      <w:r>
        <w:rPr>
          <w:rFonts w:ascii="Times New Roman"/>
          <w:b w:val="false"/>
          <w:i w:val="false"/>
          <w:color w:val="000000"/>
          <w:sz w:val="28"/>
        </w:rPr>
        <w:t>
территории государства, наносящей ущерб окружающей среде в пределах и за пределами его юрисдикции;
</w:t>
      </w:r>
      <w:r>
        <w:br/>
      </w:r>
      <w:r>
        <w:rPr>
          <w:rFonts w:ascii="Times New Roman"/>
          <w:b w:val="false"/>
          <w:i w:val="false"/>
          <w:color w:val="000000"/>
          <w:sz w:val="28"/>
        </w:rPr>
        <w:t>
      4) принятие мер к минимизации трансграничных загрязнений;
</w:t>
      </w:r>
      <w:r>
        <w:br/>
      </w:r>
      <w:r>
        <w:rPr>
          <w:rFonts w:ascii="Times New Roman"/>
          <w:b w:val="false"/>
          <w:i w:val="false"/>
          <w:color w:val="000000"/>
          <w:sz w:val="28"/>
        </w:rPr>
        <w:t>
      5) оказание государствами помощи друг другу в чрезвычайных
</w:t>
      </w:r>
      <w:r>
        <w:br/>
      </w:r>
      <w:r>
        <w:rPr>
          <w:rFonts w:ascii="Times New Roman"/>
          <w:b w:val="false"/>
          <w:i w:val="false"/>
          <w:color w:val="000000"/>
          <w:sz w:val="28"/>
        </w:rPr>
        <w:t>
экологических ситуациях;
</w:t>
      </w:r>
      <w:r>
        <w:br/>
      </w:r>
      <w:r>
        <w:rPr>
          <w:rFonts w:ascii="Times New Roman"/>
          <w:b w:val="false"/>
          <w:i w:val="false"/>
          <w:color w:val="000000"/>
          <w:sz w:val="28"/>
        </w:rPr>
        <w:t>
      6) оказание содействия интернационализации экологических издержек, покрытию их загрязнителем без нарушения правил международной торговли и инвестирования;
</w:t>
      </w:r>
      <w:r>
        <w:br/>
      </w:r>
      <w:r>
        <w:rPr>
          <w:rFonts w:ascii="Times New Roman"/>
          <w:b w:val="false"/>
          <w:i w:val="false"/>
          <w:color w:val="000000"/>
          <w:sz w:val="28"/>
        </w:rPr>
        <w:t>
      7) немедленное уведомление других государств о любых стихийных
</w:t>
      </w:r>
      <w:r>
        <w:br/>
      </w:r>
      <w:r>
        <w:rPr>
          <w:rFonts w:ascii="Times New Roman"/>
          <w:b w:val="false"/>
          <w:i w:val="false"/>
          <w:color w:val="000000"/>
          <w:sz w:val="28"/>
        </w:rPr>
        <w:t>
бедствиях или других чрезвычайных ситуациях, которые могут привести к неожиданным вредным последствиям для окружающей среды в этих государствах, а также оказание возможной помощи пострадавшим от этого государствам;
</w:t>
      </w:r>
      <w:r>
        <w:br/>
      </w:r>
      <w:r>
        <w:rPr>
          <w:rFonts w:ascii="Times New Roman"/>
          <w:b w:val="false"/>
          <w:i w:val="false"/>
          <w:color w:val="000000"/>
          <w:sz w:val="28"/>
        </w:rPr>
        <w:t>
      8) разделение понимания взаимозависимости и неразделимости мира,развития и охраны окружающей среды;
</w:t>
      </w:r>
      <w:r>
        <w:br/>
      </w:r>
      <w:r>
        <w:rPr>
          <w:rFonts w:ascii="Times New Roman"/>
          <w:b w:val="false"/>
          <w:i w:val="false"/>
          <w:color w:val="000000"/>
          <w:sz w:val="28"/>
        </w:rPr>
        <w:t>
      9) разрешение всех экологических споров мирным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Принципы международного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Международное сотрудничество в области охраны окружающей среды и природопользования базируется на следующих принципах:
</w:t>
      </w:r>
      <w:r>
        <w:br/>
      </w:r>
      <w:r>
        <w:rPr>
          <w:rFonts w:ascii="Times New Roman"/>
          <w:b w:val="false"/>
          <w:i w:val="false"/>
          <w:color w:val="000000"/>
          <w:sz w:val="28"/>
        </w:rPr>
        <w:t>
      1) неотъемлемого суверенитета государства над национальными
</w:t>
      </w:r>
      <w:r>
        <w:br/>
      </w:r>
      <w:r>
        <w:rPr>
          <w:rFonts w:ascii="Times New Roman"/>
          <w:b w:val="false"/>
          <w:i w:val="false"/>
          <w:color w:val="000000"/>
          <w:sz w:val="28"/>
        </w:rPr>
        <w:t>
природными ресурсами и их использованием;
</w:t>
      </w:r>
      <w:r>
        <w:br/>
      </w:r>
      <w:r>
        <w:rPr>
          <w:rFonts w:ascii="Times New Roman"/>
          <w:b w:val="false"/>
          <w:i w:val="false"/>
          <w:color w:val="000000"/>
          <w:sz w:val="28"/>
        </w:rPr>
        <w:t>
      2) интеграции охраны окружающей среды и экономического развития;
</w:t>
      </w:r>
      <w:r>
        <w:br/>
      </w:r>
      <w:r>
        <w:rPr>
          <w:rFonts w:ascii="Times New Roman"/>
          <w:b w:val="false"/>
          <w:i w:val="false"/>
          <w:color w:val="000000"/>
          <w:sz w:val="28"/>
        </w:rPr>
        <w:t>
      3) недопустимости нанесения трансграничного ущерба окружающей
</w:t>
      </w:r>
      <w:r>
        <w:br/>
      </w:r>
      <w:r>
        <w:rPr>
          <w:rFonts w:ascii="Times New Roman"/>
          <w:b w:val="false"/>
          <w:i w:val="false"/>
          <w:color w:val="000000"/>
          <w:sz w:val="28"/>
        </w:rPr>
        <w:t>
среде;
</w:t>
      </w:r>
      <w:r>
        <w:br/>
      </w:r>
      <w:r>
        <w:rPr>
          <w:rFonts w:ascii="Times New Roman"/>
          <w:b w:val="false"/>
          <w:i w:val="false"/>
          <w:color w:val="000000"/>
          <w:sz w:val="28"/>
        </w:rPr>
        <w:t>
      4) запрещения военных или любых иных враждебных средств
</w:t>
      </w:r>
      <w:r>
        <w:br/>
      </w:r>
      <w:r>
        <w:rPr>
          <w:rFonts w:ascii="Times New Roman"/>
          <w:b w:val="false"/>
          <w:i w:val="false"/>
          <w:color w:val="000000"/>
          <w:sz w:val="28"/>
        </w:rPr>
        <w:t>
воздействия на природную среду;
</w:t>
      </w:r>
      <w:r>
        <w:br/>
      </w:r>
      <w:r>
        <w:rPr>
          <w:rFonts w:ascii="Times New Roman"/>
          <w:b w:val="false"/>
          <w:i w:val="false"/>
          <w:color w:val="000000"/>
          <w:sz w:val="28"/>
        </w:rPr>
        <w:t>
      5) предварительного уведомления, взаимных консультаций и обмена информацией по экологическим проблемам и передовым природосберегающим технологиям;
</w:t>
      </w:r>
      <w:r>
        <w:br/>
      </w:r>
      <w:r>
        <w:rPr>
          <w:rFonts w:ascii="Times New Roman"/>
          <w:b w:val="false"/>
          <w:i w:val="false"/>
          <w:color w:val="000000"/>
          <w:sz w:val="28"/>
        </w:rPr>
        <w:t>
      6) разумной предосторожности и превентивных мероприятий;
</w:t>
      </w:r>
      <w:r>
        <w:br/>
      </w:r>
      <w:r>
        <w:rPr>
          <w:rFonts w:ascii="Times New Roman"/>
          <w:b w:val="false"/>
          <w:i w:val="false"/>
          <w:color w:val="000000"/>
          <w:sz w:val="28"/>
        </w:rPr>
        <w:t>
      7) расширения участия в глобальных и региональных природоохранных международных инициативах;
</w:t>
      </w:r>
      <w:r>
        <w:br/>
      </w:r>
      <w:r>
        <w:rPr>
          <w:rFonts w:ascii="Times New Roman"/>
          <w:b w:val="false"/>
          <w:i w:val="false"/>
          <w:color w:val="000000"/>
          <w:sz w:val="28"/>
        </w:rPr>
        <w:t>
      8) подчиненности региональных и локальных задач экологической
</w:t>
      </w:r>
      <w:r>
        <w:br/>
      </w:r>
      <w:r>
        <w:rPr>
          <w:rFonts w:ascii="Times New Roman"/>
          <w:b w:val="false"/>
          <w:i w:val="false"/>
          <w:color w:val="000000"/>
          <w:sz w:val="28"/>
        </w:rPr>
        <w:t>
безопасности глобальным и национальным целям предупреждения
</w:t>
      </w:r>
      <w:r>
        <w:br/>
      </w:r>
      <w:r>
        <w:rPr>
          <w:rFonts w:ascii="Times New Roman"/>
          <w:b w:val="false"/>
          <w:i w:val="false"/>
          <w:color w:val="000000"/>
          <w:sz w:val="28"/>
        </w:rPr>
        <w:t>
экологических угроз;
</w:t>
      </w:r>
      <w:r>
        <w:br/>
      </w:r>
      <w:r>
        <w:rPr>
          <w:rFonts w:ascii="Times New Roman"/>
          <w:b w:val="false"/>
          <w:i w:val="false"/>
          <w:color w:val="000000"/>
          <w:sz w:val="28"/>
        </w:rPr>
        <w:t>
      9) соблюдения обязательств международных договоров;
</w:t>
      </w:r>
      <w:r>
        <w:br/>
      </w:r>
      <w:r>
        <w:rPr>
          <w:rFonts w:ascii="Times New Roman"/>
          <w:b w:val="false"/>
          <w:i w:val="false"/>
          <w:color w:val="000000"/>
          <w:sz w:val="28"/>
        </w:rPr>
        <w:t>
      10) возможности использования положения Республики Казахстан в
</w:t>
      </w:r>
      <w:r>
        <w:br/>
      </w:r>
      <w:r>
        <w:rPr>
          <w:rFonts w:ascii="Times New Roman"/>
          <w:b w:val="false"/>
          <w:i w:val="false"/>
          <w:color w:val="000000"/>
          <w:sz w:val="28"/>
        </w:rPr>
        <w:t>
международных организациях для обеспечения национальных интересов и
</w:t>
      </w:r>
      <w:r>
        <w:br/>
      </w:r>
      <w:r>
        <w:rPr>
          <w:rFonts w:ascii="Times New Roman"/>
          <w:b w:val="false"/>
          <w:i w:val="false"/>
          <w:color w:val="000000"/>
          <w:sz w:val="28"/>
        </w:rPr>
        <w:t>
приоритетов в деятельности по охране окружающей среды и рациональному использованию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Основные направления и уровни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Международное сотрудничество в области охраны окружающей среды и природопользования осуществляется по следующим основным направлениям:
</w:t>
      </w:r>
      <w:r>
        <w:br/>
      </w:r>
      <w:r>
        <w:rPr>
          <w:rFonts w:ascii="Times New Roman"/>
          <w:b w:val="false"/>
          <w:i w:val="false"/>
          <w:color w:val="000000"/>
          <w:sz w:val="28"/>
        </w:rPr>
        <w:t>
      1) сокращение трансграничных потоков веществ, загрязняющих
</w:t>
      </w:r>
      <w:r>
        <w:br/>
      </w:r>
      <w:r>
        <w:rPr>
          <w:rFonts w:ascii="Times New Roman"/>
          <w:b w:val="false"/>
          <w:i w:val="false"/>
          <w:color w:val="000000"/>
          <w:sz w:val="28"/>
        </w:rPr>
        <w:t>
окружающую среду;
</w:t>
      </w:r>
      <w:r>
        <w:br/>
      </w:r>
      <w:r>
        <w:rPr>
          <w:rFonts w:ascii="Times New Roman"/>
          <w:b w:val="false"/>
          <w:i w:val="false"/>
          <w:color w:val="000000"/>
          <w:sz w:val="28"/>
        </w:rPr>
        <w:t>
      2) охрана атмосферного воздуха и предотвращение изменения климата;
</w:t>
      </w:r>
      <w:r>
        <w:br/>
      </w:r>
      <w:r>
        <w:rPr>
          <w:rFonts w:ascii="Times New Roman"/>
          <w:b w:val="false"/>
          <w:i w:val="false"/>
          <w:color w:val="000000"/>
          <w:sz w:val="28"/>
        </w:rPr>
        <w:t>
      3)рациональное использование и охрана вод;
</w:t>
      </w:r>
      <w:r>
        <w:br/>
      </w:r>
      <w:r>
        <w:rPr>
          <w:rFonts w:ascii="Times New Roman"/>
          <w:b w:val="false"/>
          <w:i w:val="false"/>
          <w:color w:val="000000"/>
          <w:sz w:val="28"/>
        </w:rPr>
        <w:t>
      4) предотвращение опустынивания;
</w:t>
      </w:r>
      <w:r>
        <w:br/>
      </w:r>
      <w:r>
        <w:rPr>
          <w:rFonts w:ascii="Times New Roman"/>
          <w:b w:val="false"/>
          <w:i w:val="false"/>
          <w:color w:val="000000"/>
          <w:sz w:val="28"/>
        </w:rPr>
        <w:t>
      5) сохранение биоразнообразия;
</w:t>
      </w:r>
      <w:r>
        <w:br/>
      </w:r>
      <w:r>
        <w:rPr>
          <w:rFonts w:ascii="Times New Roman"/>
          <w:b w:val="false"/>
          <w:i w:val="false"/>
          <w:color w:val="000000"/>
          <w:sz w:val="28"/>
        </w:rPr>
        <w:t>
      6) предотвращение трансграничной перевозки опасных отходов,
</w:t>
      </w:r>
      <w:r>
        <w:br/>
      </w:r>
      <w:r>
        <w:rPr>
          <w:rFonts w:ascii="Times New Roman"/>
          <w:b w:val="false"/>
          <w:i w:val="false"/>
          <w:color w:val="000000"/>
          <w:sz w:val="28"/>
        </w:rPr>
        <w:t>
неконтролируемой торговли биологическими объектами;
</w:t>
      </w:r>
      <w:r>
        <w:br/>
      </w:r>
      <w:r>
        <w:rPr>
          <w:rFonts w:ascii="Times New Roman"/>
          <w:b w:val="false"/>
          <w:i w:val="false"/>
          <w:color w:val="000000"/>
          <w:sz w:val="28"/>
        </w:rPr>
        <w:t>
      7) изучение экономических аспектов охраны окружающей среды и
</w:t>
      </w:r>
      <w:r>
        <w:br/>
      </w:r>
      <w:r>
        <w:rPr>
          <w:rFonts w:ascii="Times New Roman"/>
          <w:b w:val="false"/>
          <w:i w:val="false"/>
          <w:color w:val="000000"/>
          <w:sz w:val="28"/>
        </w:rPr>
        <w:t>
рационального природопользования;
</w:t>
      </w:r>
      <w:r>
        <w:br/>
      </w:r>
      <w:r>
        <w:rPr>
          <w:rFonts w:ascii="Times New Roman"/>
          <w:b w:val="false"/>
          <w:i w:val="false"/>
          <w:color w:val="000000"/>
          <w:sz w:val="28"/>
        </w:rPr>
        <w:t>
      8) разработка и реализация долгосрочных национальных и
</w:t>
      </w:r>
      <w:r>
        <w:br/>
      </w:r>
      <w:r>
        <w:rPr>
          <w:rFonts w:ascii="Times New Roman"/>
          <w:b w:val="false"/>
          <w:i w:val="false"/>
          <w:color w:val="000000"/>
          <w:sz w:val="28"/>
        </w:rPr>
        <w:t>
международных программ в области охраны окружающей среды и
</w:t>
      </w:r>
      <w:r>
        <w:br/>
      </w:r>
      <w:r>
        <w:rPr>
          <w:rFonts w:ascii="Times New Roman"/>
          <w:b w:val="false"/>
          <w:i w:val="false"/>
          <w:color w:val="000000"/>
          <w:sz w:val="28"/>
        </w:rPr>
        <w:t>
природопользования;
</w:t>
      </w:r>
      <w:r>
        <w:br/>
      </w:r>
      <w:r>
        <w:rPr>
          <w:rFonts w:ascii="Times New Roman"/>
          <w:b w:val="false"/>
          <w:i w:val="false"/>
          <w:color w:val="000000"/>
          <w:sz w:val="28"/>
        </w:rPr>
        <w:t>
      9) участие в разработке международных стандартов, сближении и
</w:t>
      </w:r>
      <w:r>
        <w:br/>
      </w:r>
      <w:r>
        <w:rPr>
          <w:rFonts w:ascii="Times New Roman"/>
          <w:b w:val="false"/>
          <w:i w:val="false"/>
          <w:color w:val="000000"/>
          <w:sz w:val="28"/>
        </w:rPr>
        <w:t>
унификации методов управления, нормативов и стандартов в области охраны окружающей среды и природопользования.
</w:t>
      </w:r>
      <w:r>
        <w:br/>
      </w:r>
      <w:r>
        <w:rPr>
          <w:rFonts w:ascii="Times New Roman"/>
          <w:b w:val="false"/>
          <w:i w:val="false"/>
          <w:color w:val="000000"/>
          <w:sz w:val="28"/>
        </w:rPr>
        <w:t>
      2. Международное сотрудничество в области охраны окружающей среды и природопользования осуществляется на глобальном, региональном и национальном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Экономическая основа международного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Экономическая основа международного сотрудничества в области охраны окружающей среды и природопользования предусматривает:
</w:t>
      </w:r>
      <w:r>
        <w:br/>
      </w:r>
      <w:r>
        <w:rPr>
          <w:rFonts w:ascii="Times New Roman"/>
          <w:b w:val="false"/>
          <w:i w:val="false"/>
          <w:color w:val="000000"/>
          <w:sz w:val="28"/>
        </w:rPr>
        <w:t>
      1) эффективное и рациональное использование природных ресурсов, находящихся в пользовании всех, нескольких либо двух государств;
</w:t>
      </w:r>
      <w:r>
        <w:br/>
      </w:r>
      <w:r>
        <w:rPr>
          <w:rFonts w:ascii="Times New Roman"/>
          <w:b w:val="false"/>
          <w:i w:val="false"/>
          <w:color w:val="000000"/>
          <w:sz w:val="28"/>
        </w:rPr>
        <w:t>
      2) ответственность за ущерб, нанесенный виновной стороной, в
</w:t>
      </w:r>
      <w:r>
        <w:br/>
      </w:r>
      <w:r>
        <w:rPr>
          <w:rFonts w:ascii="Times New Roman"/>
          <w:b w:val="false"/>
          <w:i w:val="false"/>
          <w:color w:val="000000"/>
          <w:sz w:val="28"/>
        </w:rPr>
        <w:t>
результате трансграничного воздействия;
</w:t>
      </w:r>
      <w:r>
        <w:br/>
      </w:r>
      <w:r>
        <w:rPr>
          <w:rFonts w:ascii="Times New Roman"/>
          <w:b w:val="false"/>
          <w:i w:val="false"/>
          <w:color w:val="000000"/>
          <w:sz w:val="28"/>
        </w:rPr>
        <w:t>
      3) возмещение затрат государству, осуществляющему одностороннюю эксплуатацию сооружений по управлению, регулированию и охране трансграничных объектов, используемых другими государствами, на принципе долевого участия в используемых природных ресурсах;
</w:t>
      </w:r>
      <w:r>
        <w:br/>
      </w:r>
      <w:r>
        <w:rPr>
          <w:rFonts w:ascii="Times New Roman"/>
          <w:b w:val="false"/>
          <w:i w:val="false"/>
          <w:color w:val="000000"/>
          <w:sz w:val="28"/>
        </w:rPr>
        <w:t>
      4) предоставление на компенсационной основе одним из государств другому государству своей доли (часть доли) природных ресурсов, установленной на основе международных договоров, ратифицированных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Сотрудничество с международными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с международными организациями в области охраны окружающей среды и природопользования осуществляется в формах, установленных международными договорами, ратифицированными
</w:t>
      </w:r>
      <w:r>
        <w:br/>
      </w:r>
      <w:r>
        <w:rPr>
          <w:rFonts w:ascii="Times New Roman"/>
          <w:b w:val="false"/>
          <w:i w:val="false"/>
          <w:color w:val="000000"/>
          <w:sz w:val="28"/>
        </w:rPr>
        <w:t>
Республикой Казахстан, а также других формах, признанных в международно-правовой практике, и не противоречащих законодательству Республики Казахстан.
</w:t>
      </w:r>
      <w:r>
        <w:br/>
      </w:r>
      <w:r>
        <w:rPr>
          <w:rFonts w:ascii="Times New Roman"/>
          <w:b w:val="false"/>
          <w:i w:val="false"/>
          <w:color w:val="000000"/>
          <w:sz w:val="28"/>
        </w:rPr>
        <w:t>
      2. Физические, юридические лица и государство вправе осуществлять сотрудничество с международными и государственными организациями, зарубежными неправительственными общественными организациями и фондами, предоставляющими гранты, включенными в список организаций-грантодателей, утверждаемом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Международная ответственность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правонарушения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Меры международной ответственности за экологические правонарушения, ущерб, причиненный окружающей среде и природным ресурсам сопредельных государств, несоблюдение обязательств международных договоров, применяются в соответствии с положениями международных договоров Республики Казахстан, а также положениями международного права, применимыми в конкретных ситуациях.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Межгосударственное сотрудничество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окружающей среды и природопользования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Основы межгосударственного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осуществляет сотрудничество с другими государствами на глобальной, региональной и двусторонней основе непосредственно или через международные организации при установлении норм, стандартов и рекомендаций в целях охраны окружающей среды и природопользования.
</w:t>
      </w:r>
      <w:r>
        <w:br/>
      </w:r>
      <w:r>
        <w:rPr>
          <w:rFonts w:ascii="Times New Roman"/>
          <w:b w:val="false"/>
          <w:i w:val="false"/>
          <w:color w:val="000000"/>
          <w:sz w:val="28"/>
        </w:rPr>
        <w:t>
      Республика Казахстан участвует в решении глобальных и региональных экологических проблем путем заключения международных договоров.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Механизм межгосударственного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Механизм межгосударственного сотрудничества в области охраны окружающей среды и природопользования предусматривает следующие основные мероприятия:
</w:t>
      </w:r>
      <w:r>
        <w:br/>
      </w:r>
      <w:r>
        <w:rPr>
          <w:rFonts w:ascii="Times New Roman"/>
          <w:b w:val="false"/>
          <w:i w:val="false"/>
          <w:color w:val="000000"/>
          <w:sz w:val="28"/>
        </w:rPr>
        <w:t>
      1) обеспечение использования природных ресурсов разумным и
</w:t>
      </w:r>
      <w:r>
        <w:br/>
      </w:r>
      <w:r>
        <w:rPr>
          <w:rFonts w:ascii="Times New Roman"/>
          <w:b w:val="false"/>
          <w:i w:val="false"/>
          <w:color w:val="000000"/>
          <w:sz w:val="28"/>
        </w:rPr>
        <w:t>
справедливым образом с учетом их трансграничного характера при
</w:t>
      </w:r>
      <w:r>
        <w:br/>
      </w:r>
      <w:r>
        <w:rPr>
          <w:rFonts w:ascii="Times New Roman"/>
          <w:b w:val="false"/>
          <w:i w:val="false"/>
          <w:color w:val="000000"/>
          <w:sz w:val="28"/>
        </w:rPr>
        <w:t>
осуществлении деятельности, которая оказывает или может оказывать
</w:t>
      </w:r>
      <w:r>
        <w:br/>
      </w:r>
      <w:r>
        <w:rPr>
          <w:rFonts w:ascii="Times New Roman"/>
          <w:b w:val="false"/>
          <w:i w:val="false"/>
          <w:color w:val="000000"/>
          <w:sz w:val="28"/>
        </w:rPr>
        <w:t>
трансграничное воздействие;
</w:t>
      </w:r>
      <w:r>
        <w:br/>
      </w:r>
      <w:r>
        <w:rPr>
          <w:rFonts w:ascii="Times New Roman"/>
          <w:b w:val="false"/>
          <w:i w:val="false"/>
          <w:color w:val="000000"/>
          <w:sz w:val="28"/>
        </w:rPr>
        <w:t>
      2) меры по пресечению, предотвращению, ограничению и сокращению загрязнения объектов окружающей среды, способного повлечь негативное трансграничное или глобальное воздействие;
</w:t>
      </w:r>
      <w:r>
        <w:br/>
      </w:r>
      <w:r>
        <w:rPr>
          <w:rFonts w:ascii="Times New Roman"/>
          <w:b w:val="false"/>
          <w:i w:val="false"/>
          <w:color w:val="000000"/>
          <w:sz w:val="28"/>
        </w:rPr>
        <w:t>
      3) сохранение и в случае необходимости восстановление экологических систем, нарушенных трансграничным воздействием;
</w:t>
      </w:r>
      <w:r>
        <w:br/>
      </w:r>
      <w:r>
        <w:rPr>
          <w:rFonts w:ascii="Times New Roman"/>
          <w:b w:val="false"/>
          <w:i w:val="false"/>
          <w:color w:val="000000"/>
          <w:sz w:val="28"/>
        </w:rPr>
        <w:t>
      4) установление нормированного воздействия на окружающую среду, соответствующего современным техническим достижениям и экономически возможным условиям природопользования;
</w:t>
      </w:r>
      <w:r>
        <w:br/>
      </w:r>
      <w:r>
        <w:rPr>
          <w:rFonts w:ascii="Times New Roman"/>
          <w:b w:val="false"/>
          <w:i w:val="false"/>
          <w:color w:val="000000"/>
          <w:sz w:val="28"/>
        </w:rPr>
        <w:t>
      5) совместное финансовое и техническое участие в управлении,
</w:t>
      </w:r>
      <w:r>
        <w:br/>
      </w:r>
      <w:r>
        <w:rPr>
          <w:rFonts w:ascii="Times New Roman"/>
          <w:b w:val="false"/>
          <w:i w:val="false"/>
          <w:color w:val="000000"/>
          <w:sz w:val="28"/>
        </w:rPr>
        <w:t>
регулировании и охране трансграничных объектов;
</w:t>
      </w:r>
      <w:r>
        <w:br/>
      </w:r>
      <w:r>
        <w:rPr>
          <w:rFonts w:ascii="Times New Roman"/>
          <w:b w:val="false"/>
          <w:i w:val="false"/>
          <w:color w:val="000000"/>
          <w:sz w:val="28"/>
        </w:rPr>
        <w:t>
      6) обмен информацией, создание и поддержка специальных сил и
</w:t>
      </w:r>
      <w:r>
        <w:br/>
      </w:r>
      <w:r>
        <w:rPr>
          <w:rFonts w:ascii="Times New Roman"/>
          <w:b w:val="false"/>
          <w:i w:val="false"/>
          <w:color w:val="000000"/>
          <w:sz w:val="28"/>
        </w:rPr>
        <w:t>
средств, необходимых для предупреждения экологических катастроф,
</w:t>
      </w:r>
      <w:r>
        <w:br/>
      </w:r>
      <w:r>
        <w:rPr>
          <w:rFonts w:ascii="Times New Roman"/>
          <w:b w:val="false"/>
          <w:i w:val="false"/>
          <w:color w:val="000000"/>
          <w:sz w:val="28"/>
        </w:rPr>
        <w:t>
бедствий, аварий и ликвидации их последствий;
</w:t>
      </w:r>
      <w:r>
        <w:br/>
      </w:r>
      <w:r>
        <w:rPr>
          <w:rFonts w:ascii="Times New Roman"/>
          <w:b w:val="false"/>
          <w:i w:val="false"/>
          <w:color w:val="000000"/>
          <w:sz w:val="28"/>
        </w:rPr>
        <w:t>
      7) сближение и гармонизация принимаемых нормативных правовых актов по вопросам охраны окружающей среды и природопользования, экологических нормативов и стандартов;
</w:t>
      </w:r>
      <w:r>
        <w:br/>
      </w:r>
      <w:r>
        <w:rPr>
          <w:rFonts w:ascii="Times New Roman"/>
          <w:b w:val="false"/>
          <w:i w:val="false"/>
          <w:color w:val="000000"/>
          <w:sz w:val="28"/>
        </w:rPr>
        <w:t>
      8) ведение единых систем мониторинга, разработка и реализация
</w:t>
      </w:r>
      <w:r>
        <w:br/>
      </w:r>
      <w:r>
        <w:rPr>
          <w:rFonts w:ascii="Times New Roman"/>
          <w:b w:val="false"/>
          <w:i w:val="false"/>
          <w:color w:val="000000"/>
          <w:sz w:val="28"/>
        </w:rPr>
        <w:t>
совместных программ охраны и восстановления трансграничных объектов и связанных с ними экологических систем;
</w:t>
      </w:r>
      <w:r>
        <w:br/>
      </w:r>
      <w:r>
        <w:rPr>
          <w:rFonts w:ascii="Times New Roman"/>
          <w:b w:val="false"/>
          <w:i w:val="false"/>
          <w:color w:val="000000"/>
          <w:sz w:val="28"/>
        </w:rPr>
        <w:t>
      9) создание межгосударственного органа по управлению
</w:t>
      </w:r>
      <w:r>
        <w:br/>
      </w:r>
      <w:r>
        <w:rPr>
          <w:rFonts w:ascii="Times New Roman"/>
          <w:b w:val="false"/>
          <w:i w:val="false"/>
          <w:color w:val="000000"/>
          <w:sz w:val="28"/>
        </w:rPr>
        <w:t>
трансграничными объектами в соответствии с межгосударственными
</w:t>
      </w:r>
      <w:r>
        <w:br/>
      </w:r>
      <w:r>
        <w:rPr>
          <w:rFonts w:ascii="Times New Roman"/>
          <w:b w:val="false"/>
          <w:i w:val="false"/>
          <w:color w:val="000000"/>
          <w:sz w:val="28"/>
        </w:rPr>
        <w:t>
договорами в области охраны и использования трансграничных объектов,
</w:t>
      </w:r>
      <w:r>
        <w:br/>
      </w:r>
      <w:r>
        <w:rPr>
          <w:rFonts w:ascii="Times New Roman"/>
          <w:b w:val="false"/>
          <w:i w:val="false"/>
          <w:color w:val="000000"/>
          <w:sz w:val="28"/>
        </w:rPr>
        <w:t>
ратифицированных Республикой Казахстан;
</w:t>
      </w:r>
      <w:r>
        <w:br/>
      </w:r>
      <w:r>
        <w:rPr>
          <w:rFonts w:ascii="Times New Roman"/>
          <w:b w:val="false"/>
          <w:i w:val="false"/>
          <w:color w:val="000000"/>
          <w:sz w:val="28"/>
        </w:rPr>
        <w:t>
      10) функционирование региональной и национальной базы данных по использованию и охране трансграничных объектов;
</w:t>
      </w:r>
      <w:r>
        <w:br/>
      </w:r>
      <w:r>
        <w:rPr>
          <w:rFonts w:ascii="Times New Roman"/>
          <w:b w:val="false"/>
          <w:i w:val="false"/>
          <w:color w:val="000000"/>
          <w:sz w:val="28"/>
        </w:rPr>
        <w:t>
      11) проведение совместных научно-технических исследований по
</w:t>
      </w:r>
      <w:r>
        <w:br/>
      </w:r>
      <w:r>
        <w:rPr>
          <w:rFonts w:ascii="Times New Roman"/>
          <w:b w:val="false"/>
          <w:i w:val="false"/>
          <w:color w:val="000000"/>
          <w:sz w:val="28"/>
        </w:rPr>
        <w:t>
решению экологических проблем;
</w:t>
      </w:r>
      <w:r>
        <w:br/>
      </w:r>
      <w:r>
        <w:rPr>
          <w:rFonts w:ascii="Times New Roman"/>
          <w:b w:val="false"/>
          <w:i w:val="false"/>
          <w:color w:val="000000"/>
          <w:sz w:val="28"/>
        </w:rPr>
        <w:t>
      12) проведение международных экологических экспертиз.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Международные договоры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Правовой формой межгосударственного сотрудничества в области охраны окружающей среды и природопользования выступают международные договоры.
</w:t>
      </w:r>
      <w:r>
        <w:br/>
      </w:r>
      <w:r>
        <w:rPr>
          <w:rFonts w:ascii="Times New Roman"/>
          <w:b w:val="false"/>
          <w:i w:val="false"/>
          <w:color w:val="000000"/>
          <w:sz w:val="28"/>
        </w:rPr>
        <w:t>
      2. Международные договоры в области охраны окружающей среды и
</w:t>
      </w:r>
      <w:r>
        <w:br/>
      </w:r>
      <w:r>
        <w:rPr>
          <w:rFonts w:ascii="Times New Roman"/>
          <w:b w:val="false"/>
          <w:i w:val="false"/>
          <w:color w:val="000000"/>
          <w:sz w:val="28"/>
        </w:rPr>
        <w:t>
природопользования заключаются, выполняются, изменяются и прекращаются в соответствии с Конституцией Республики Казахстан, общепризнанными принципами и нормами международного права, положениями самого международного договора, настоящим Кодексом и иными законодательными актами Республики Казахстан.
</w:t>
      </w:r>
      <w:r>
        <w:br/>
      </w:r>
      <w:r>
        <w:rPr>
          <w:rFonts w:ascii="Times New Roman"/>
          <w:b w:val="false"/>
          <w:i w:val="false"/>
          <w:color w:val="000000"/>
          <w:sz w:val="28"/>
        </w:rPr>
        <w:t>
      3. Реализация международных договоров может включать:
</w:t>
      </w:r>
      <w:r>
        <w:br/>
      </w:r>
      <w:r>
        <w:rPr>
          <w:rFonts w:ascii="Times New Roman"/>
          <w:b w:val="false"/>
          <w:i w:val="false"/>
          <w:color w:val="000000"/>
          <w:sz w:val="28"/>
        </w:rPr>
        <w:t>
      1) разработку и утверждение плана необходимых действий на уровне Правительства Республики Казахстан или иного уполномоченного
</w:t>
      </w:r>
      <w:r>
        <w:br/>
      </w:r>
      <w:r>
        <w:rPr>
          <w:rFonts w:ascii="Times New Roman"/>
          <w:b w:val="false"/>
          <w:i w:val="false"/>
          <w:color w:val="000000"/>
          <w:sz w:val="28"/>
        </w:rPr>
        <w:t>
государственного органа;
</w:t>
      </w:r>
      <w:r>
        <w:br/>
      </w:r>
      <w:r>
        <w:rPr>
          <w:rFonts w:ascii="Times New Roman"/>
          <w:b w:val="false"/>
          <w:i w:val="false"/>
          <w:color w:val="000000"/>
          <w:sz w:val="28"/>
        </w:rPr>
        <w:t>
      2) назначение ответственного органа и национального координатора по реализации международного договора;
</w:t>
      </w:r>
      <w:r>
        <w:br/>
      </w: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 и природопользования.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Экологическое воспитание, образование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научные исследования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Экологическое воспитание и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199. Цель и принципы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воспитания 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экологического воспитания и образования в интересах
</w:t>
      </w:r>
      <w:r>
        <w:br/>
      </w:r>
      <w:r>
        <w:rPr>
          <w:rFonts w:ascii="Times New Roman"/>
          <w:b w:val="false"/>
          <w:i w:val="false"/>
          <w:color w:val="000000"/>
          <w:sz w:val="28"/>
        </w:rPr>
        <w:t>
устойчивого развития является формирование культуры в обществе, активной жизненной позиции граждан, основанных на единых ценностях солидарности, равенства и взаимоуважения между людьми, странами и поколениями.
</w:t>
      </w:r>
      <w:r>
        <w:br/>
      </w:r>
      <w:r>
        <w:rPr>
          <w:rFonts w:ascii="Times New Roman"/>
          <w:b w:val="false"/>
          <w:i w:val="false"/>
          <w:color w:val="000000"/>
          <w:sz w:val="28"/>
        </w:rPr>
        <w:t>
      2. Система непрерывного экологического воспитания и образования в интересах устойчивого развития охватывает дошкольное воспитание и обучение, среднее общее, начальное профессиональное, среднее профессиональное, высшее профессиональное и послевузовское
</w:t>
      </w:r>
      <w:r>
        <w:br/>
      </w:r>
      <w:r>
        <w:rPr>
          <w:rFonts w:ascii="Times New Roman"/>
          <w:b w:val="false"/>
          <w:i w:val="false"/>
          <w:color w:val="000000"/>
          <w:sz w:val="28"/>
        </w:rPr>
        <w:t>
профессиональное образование, включая переподготовку и повышение
</w:t>
      </w:r>
      <w:r>
        <w:br/>
      </w:r>
      <w:r>
        <w:rPr>
          <w:rFonts w:ascii="Times New Roman"/>
          <w:b w:val="false"/>
          <w:i w:val="false"/>
          <w:color w:val="000000"/>
          <w:sz w:val="28"/>
        </w:rPr>
        <w:t>
квалификации педагогов, специалистов и руководителей.
</w:t>
      </w:r>
      <w:r>
        <w:br/>
      </w:r>
      <w:r>
        <w:rPr>
          <w:rFonts w:ascii="Times New Roman"/>
          <w:b w:val="false"/>
          <w:i w:val="false"/>
          <w:color w:val="000000"/>
          <w:sz w:val="28"/>
        </w:rPr>
        <w:t>
      3. К вопросам устойчивого развития относятся бедность,
</w:t>
      </w:r>
      <w:r>
        <w:br/>
      </w:r>
      <w:r>
        <w:rPr>
          <w:rFonts w:ascii="Times New Roman"/>
          <w:b w:val="false"/>
          <w:i w:val="false"/>
          <w:color w:val="000000"/>
          <w:sz w:val="28"/>
        </w:rPr>
        <w:t>
гражданственность, мир, демократия, безопасность, права человека, социально-экономическое развитие, здравоохранение, культурное многообразие, охрана окружающей среды, управление природными ресурсами, развитие городов и сельских территорий, структура производства и потребления.
</w:t>
      </w:r>
      <w:r>
        <w:br/>
      </w:r>
      <w:r>
        <w:rPr>
          <w:rFonts w:ascii="Times New Roman"/>
          <w:b w:val="false"/>
          <w:i w:val="false"/>
          <w:color w:val="000000"/>
          <w:sz w:val="28"/>
        </w:rPr>
        <w:t>
      4. Вопросы устойчивого развития включаются в образовательный и
</w:t>
      </w:r>
      <w:r>
        <w:br/>
      </w:r>
      <w:r>
        <w:rPr>
          <w:rFonts w:ascii="Times New Roman"/>
          <w:b w:val="false"/>
          <w:i w:val="false"/>
          <w:color w:val="000000"/>
          <w:sz w:val="28"/>
        </w:rPr>
        <w:t>
учебный процесс непрерывного экологического воспитания и образования в интересах устойчивого развития с учетом глобальных, региональных и национальных условий на основе комплексного подхода.
</w:t>
      </w:r>
      <w:r>
        <w:br/>
      </w:r>
      <w:r>
        <w:rPr>
          <w:rFonts w:ascii="Times New Roman"/>
          <w:b w:val="false"/>
          <w:i w:val="false"/>
          <w:color w:val="000000"/>
          <w:sz w:val="28"/>
        </w:rPr>
        <w:t>
      В учебные программы по экологическому воспитанию и образованию в интересах устойчивого развития, должны быть включены вопросы многосторонних соглашений и международных договоров, относящиеся к устойчивому развитию.
</w:t>
      </w:r>
      <w:r>
        <w:br/>
      </w:r>
      <w:r>
        <w:rPr>
          <w:rFonts w:ascii="Times New Roman"/>
          <w:b w:val="false"/>
          <w:i w:val="false"/>
          <w:color w:val="000000"/>
          <w:sz w:val="28"/>
        </w:rPr>
        <w:t>
      5. Учебные программы по экологическому воспитанию и образованию в интересах устойчивого развития разрабатываются и утверждаются уполномоченным органом в области образования и науки по согласованию с уполномоченным органом в области охраны окружающей среды.
</w:t>
      </w:r>
      <w:r>
        <w:br/>
      </w:r>
      <w:r>
        <w:rPr>
          <w:rFonts w:ascii="Times New Roman"/>
          <w:b w:val="false"/>
          <w:i w:val="false"/>
          <w:color w:val="000000"/>
          <w:sz w:val="28"/>
        </w:rPr>
        <w:t>
      6. Деятельность по экологическому воспитанию и образованию в
</w:t>
      </w:r>
      <w:r>
        <w:br/>
      </w:r>
      <w:r>
        <w:rPr>
          <w:rFonts w:ascii="Times New Roman"/>
          <w:b w:val="false"/>
          <w:i w:val="false"/>
          <w:color w:val="000000"/>
          <w:sz w:val="28"/>
        </w:rPr>
        <w:t>
интересах устойчивого развития включает в себя:
</w:t>
      </w:r>
      <w:r>
        <w:br/>
      </w:r>
      <w:r>
        <w:rPr>
          <w:rFonts w:ascii="Times New Roman"/>
          <w:b w:val="false"/>
          <w:i w:val="false"/>
          <w:color w:val="000000"/>
          <w:sz w:val="28"/>
        </w:rPr>
        <w:t>
      1) повышение информированности общественности, органичное
</w:t>
      </w:r>
      <w:r>
        <w:br/>
      </w:r>
      <w:r>
        <w:rPr>
          <w:rFonts w:ascii="Times New Roman"/>
          <w:b w:val="false"/>
          <w:i w:val="false"/>
          <w:color w:val="000000"/>
          <w:sz w:val="28"/>
        </w:rPr>
        <w:t>
включение в программы на всех уровнях вопросы устойчивого развития,
</w:t>
      </w:r>
      <w:r>
        <w:br/>
      </w:r>
      <w:r>
        <w:rPr>
          <w:rFonts w:ascii="Times New Roman"/>
          <w:b w:val="false"/>
          <w:i w:val="false"/>
          <w:color w:val="000000"/>
          <w:sz w:val="28"/>
        </w:rPr>
        <w:t>
обеспечение доступа к адекватным материалам по экологии и устойчивому развитию;
</w:t>
      </w:r>
      <w:r>
        <w:br/>
      </w:r>
      <w:r>
        <w:rPr>
          <w:rFonts w:ascii="Times New Roman"/>
          <w:b w:val="false"/>
          <w:i w:val="false"/>
          <w:color w:val="000000"/>
          <w:sz w:val="28"/>
        </w:rPr>
        <w:t>
      2) развитие методов и новых технологий обучения;
</w:t>
      </w:r>
      <w:r>
        <w:br/>
      </w:r>
      <w:r>
        <w:rPr>
          <w:rFonts w:ascii="Times New Roman"/>
          <w:b w:val="false"/>
          <w:i w:val="false"/>
          <w:color w:val="000000"/>
          <w:sz w:val="28"/>
        </w:rPr>
        <w:t>
      3) развитие системного, критического,творческого мышления и отношения к жизни, личностно-ориентированное обучение, повышение компетенции педагоги профессиональной подготовки равновесие между глобальными и местными интересами приоритетами многостороннее сотрудничество и партнерство;
</w:t>
      </w:r>
      <w:r>
        <w:br/>
      </w:r>
      <w:r>
        <w:rPr>
          <w:rFonts w:ascii="Times New Roman"/>
          <w:b w:val="false"/>
          <w:i w:val="false"/>
          <w:color w:val="000000"/>
          <w:sz w:val="28"/>
        </w:rPr>
        <w:t>
      4) учебно-методическое обеспечение;
</w:t>
      </w:r>
      <w:r>
        <w:br/>
      </w:r>
      <w:r>
        <w:rPr>
          <w:rFonts w:ascii="Times New Roman"/>
          <w:b w:val="false"/>
          <w:i w:val="false"/>
          <w:color w:val="000000"/>
          <w:sz w:val="28"/>
        </w:rPr>
        <w:t>
      7. эффективность экологического воспитания и образования в интересах устойчивого развития обеспечивается:
</w:t>
      </w:r>
      <w:r>
        <w:br/>
      </w:r>
      <w:r>
        <w:rPr>
          <w:rFonts w:ascii="Times New Roman"/>
          <w:b w:val="false"/>
          <w:i w:val="false"/>
          <w:color w:val="000000"/>
          <w:sz w:val="28"/>
        </w:rPr>
        <w:t>
      1) путем интеграции вопросам устойчивого развития со всеми соответствующими учебными дисциплинами, программами и курсами;
</w:t>
      </w:r>
      <w:r>
        <w:br/>
      </w:r>
      <w:r>
        <w:rPr>
          <w:rFonts w:ascii="Times New Roman"/>
          <w:b w:val="false"/>
          <w:i w:val="false"/>
          <w:color w:val="000000"/>
          <w:sz w:val="28"/>
        </w:rPr>
        <w:t>
      2) путем организации занятий по конкретным тематическим программам и курсам.
</w:t>
      </w:r>
      <w:r>
        <w:br/>
      </w:r>
      <w:r>
        <w:rPr>
          <w:rFonts w:ascii="Times New Roman"/>
          <w:b w:val="false"/>
          <w:i w:val="false"/>
          <w:color w:val="000000"/>
          <w:sz w:val="28"/>
        </w:rPr>
        <w:t>
      8. Направлениями экологического воспитания и образования в интересах устойчивого развития являются:
</w:t>
      </w:r>
      <w:r>
        <w:br/>
      </w:r>
      <w:r>
        <w:rPr>
          <w:rFonts w:ascii="Times New Roman"/>
          <w:b w:val="false"/>
          <w:i w:val="false"/>
          <w:color w:val="000000"/>
          <w:sz w:val="28"/>
        </w:rPr>
        <w:t>
      1) позитивный опыт обучения, способствующий формированию устойчивого поведения, в частности в образовательных учреждениях, на рабочих местах, в семье и в обществе;
</w:t>
      </w:r>
      <w:r>
        <w:br/>
      </w:r>
      <w:r>
        <w:rPr>
          <w:rFonts w:ascii="Times New Roman"/>
          <w:b w:val="false"/>
          <w:i w:val="false"/>
          <w:color w:val="000000"/>
          <w:sz w:val="28"/>
        </w:rPr>
        <w:t>
      2) сотрудничество и партнерство между педагогической общественностью и другими заинтересованными сторонами;
</w:t>
      </w:r>
      <w:r>
        <w:br/>
      </w:r>
      <w:r>
        <w:rPr>
          <w:rFonts w:ascii="Times New Roman"/>
          <w:b w:val="false"/>
          <w:i w:val="false"/>
          <w:color w:val="000000"/>
          <w:sz w:val="28"/>
        </w:rPr>
        <w:t>
      3) содействие пониманию сути глобальных, региональных, национальных и локальных проблем путем разъяснения на основе подхода, охватывающего весь жизненный цикл;
</w:t>
      </w:r>
      <w:r>
        <w:br/>
      </w:r>
      <w:r>
        <w:rPr>
          <w:rFonts w:ascii="Times New Roman"/>
          <w:b w:val="false"/>
          <w:i w:val="false"/>
          <w:color w:val="000000"/>
          <w:sz w:val="28"/>
        </w:rPr>
        <w:t>
      4) применение широкого диапазона методов обучения, в ом числе методов, ориентированных на конкретные процессы и нахождение решений, которые адаптированы к потребностям учащихся.
</w:t>
      </w:r>
      <w:r>
        <w:br/>
      </w:r>
      <w:r>
        <w:rPr>
          <w:rFonts w:ascii="Times New Roman"/>
          <w:b w:val="false"/>
          <w:i w:val="false"/>
          <w:color w:val="000000"/>
          <w:sz w:val="28"/>
        </w:rPr>
        <w:t>
      9. Деятельность по экологическому воспитанию и образованию в интересах устойчивого развития организуется и координируется уполномоченным органом в области образования и науки и местными исполнительными органами.
</w:t>
      </w:r>
      <w:r>
        <w:br/>
      </w:r>
      <w:r>
        <w:rPr>
          <w:rFonts w:ascii="Times New Roman"/>
          <w:b w:val="false"/>
          <w:i w:val="false"/>
          <w:color w:val="000000"/>
          <w:sz w:val="28"/>
        </w:rPr>
        <w:t>
      10. Деятельность по экологическому воспитанию и образованию в интересах устойчивого развития может организовываться государственными органами, организациями образования, общественными объединениями, учреждениями культуры и науки, туристскими международными организациями, иными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Экологические научные исследования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200. Цели и задачи экологических научных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Экологические научные исследования проводятся с целью научного обеспечения охраны окружающей среды, разработки научно-обоснованных мероприятий по улучшению, восстановлению, обеспечению устойчивого функционирования природных экосистем, рационального использования и воспроизводства природных ресурсов, обеспечения экологической безопасности и социального, экономического и экологически сбалансированного развития Республики Казахстан.
</w:t>
      </w:r>
      <w:r>
        <w:br/>
      </w:r>
      <w:r>
        <w:rPr>
          <w:rFonts w:ascii="Times New Roman"/>
          <w:b w:val="false"/>
          <w:i w:val="false"/>
          <w:color w:val="000000"/>
          <w:sz w:val="28"/>
        </w:rPr>
        <w:t>
      2. Задачами экологических научных исследований являются:
</w:t>
      </w:r>
      <w:r>
        <w:br/>
      </w:r>
      <w:r>
        <w:rPr>
          <w:rFonts w:ascii="Times New Roman"/>
          <w:b w:val="false"/>
          <w:i w:val="false"/>
          <w:color w:val="000000"/>
          <w:sz w:val="28"/>
        </w:rPr>
        <w:t>
      1) научная оценка и прогноз состояния окружающей среды;
</w:t>
      </w:r>
      <w:r>
        <w:br/>
      </w:r>
      <w:r>
        <w:rPr>
          <w:rFonts w:ascii="Times New Roman"/>
          <w:b w:val="false"/>
          <w:i w:val="false"/>
          <w:color w:val="000000"/>
          <w:sz w:val="28"/>
        </w:rPr>
        <w:t>
      2) разработка научно обоснованных экологических нормативов,
</w:t>
      </w:r>
      <w:r>
        <w:br/>
      </w:r>
      <w:r>
        <w:rPr>
          <w:rFonts w:ascii="Times New Roman"/>
          <w:b w:val="false"/>
          <w:i w:val="false"/>
          <w:color w:val="000000"/>
          <w:sz w:val="28"/>
        </w:rPr>
        <w:t>
стандартов и требований;
</w:t>
      </w:r>
      <w:r>
        <w:br/>
      </w:r>
      <w:r>
        <w:rPr>
          <w:rFonts w:ascii="Times New Roman"/>
          <w:b w:val="false"/>
          <w:i w:val="false"/>
          <w:color w:val="000000"/>
          <w:sz w:val="28"/>
        </w:rPr>
        <w:t>
      3) обоснование комплексного и рационального использования природных ресурсов;
</w:t>
      </w:r>
      <w:r>
        <w:br/>
      </w:r>
      <w:r>
        <w:rPr>
          <w:rFonts w:ascii="Times New Roman"/>
          <w:b w:val="false"/>
          <w:i w:val="false"/>
          <w:color w:val="000000"/>
          <w:sz w:val="28"/>
        </w:rPr>
        <w:t>
      4) разработка научных рекомендаций для обеспечения государственного регулирования и управления в области охраны окружающей среды и природопользования;
</w:t>
      </w:r>
      <w:r>
        <w:br/>
      </w:r>
      <w:r>
        <w:rPr>
          <w:rFonts w:ascii="Times New Roman"/>
          <w:b w:val="false"/>
          <w:i w:val="false"/>
          <w:color w:val="000000"/>
          <w:sz w:val="28"/>
        </w:rPr>
        <w:t>
      5) научное обоснование, разработка и внедрение экологически
</w:t>
      </w:r>
      <w:r>
        <w:br/>
      </w:r>
      <w:r>
        <w:rPr>
          <w:rFonts w:ascii="Times New Roman"/>
          <w:b w:val="false"/>
          <w:i w:val="false"/>
          <w:color w:val="000000"/>
          <w:sz w:val="28"/>
        </w:rPr>
        <w:t>
эффективных ресурсосберегающих технологий.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201. Основные направления экологических научных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
</w:t>
      </w:r>
      <w:r>
        <w:br/>
      </w:r>
      <w:r>
        <w:rPr>
          <w:rFonts w:ascii="Times New Roman"/>
          <w:b w:val="false"/>
          <w:i w:val="false"/>
          <w:color w:val="000000"/>
          <w:sz w:val="28"/>
        </w:rPr>
        <w:t>
      1) разработка комплексных государственных, региональных, локальных научных обоснований социально-экономического устойчивого развития территорий;
</w:t>
      </w:r>
      <w:r>
        <w:br/>
      </w: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
</w:t>
      </w:r>
      <w:r>
        <w:br/>
      </w:r>
      <w:r>
        <w:rPr>
          <w:rFonts w:ascii="Times New Roman"/>
          <w:b w:val="false"/>
          <w:i w:val="false"/>
          <w:color w:val="000000"/>
          <w:sz w:val="28"/>
        </w:rPr>
        <w:t>
      3) оценка уровня антропогенных нагрузок на природную среду и степени нарушенности экосистем и ландшафтов;
</w:t>
      </w:r>
      <w:r>
        <w:br/>
      </w:r>
      <w:r>
        <w:rPr>
          <w:rFonts w:ascii="Times New Roman"/>
          <w:b w:val="false"/>
          <w:i w:val="false"/>
          <w:color w:val="000000"/>
          <w:sz w:val="28"/>
        </w:rPr>
        <w:t>
      4) разработка научно обоснованных нормативных документов области охраны окружающей среды;
</w:t>
      </w:r>
      <w:r>
        <w:br/>
      </w:r>
      <w:r>
        <w:rPr>
          <w:rFonts w:ascii="Times New Roman"/>
          <w:b w:val="false"/>
          <w:i w:val="false"/>
          <w:color w:val="000000"/>
          <w:sz w:val="28"/>
        </w:rPr>
        <w:t>
      5) определение зональных уровней порога антропогенных воздействий на экосистемы и ландшафты;
</w:t>
      </w:r>
      <w:r>
        <w:br/>
      </w:r>
      <w:r>
        <w:rPr>
          <w:rFonts w:ascii="Times New Roman"/>
          <w:b w:val="false"/>
          <w:i w:val="false"/>
          <w:color w:val="000000"/>
          <w:sz w:val="28"/>
        </w:rPr>
        <w:t>
      6) выявление воздействия факторов окружающей среды на здоровье
</w:t>
      </w:r>
      <w:r>
        <w:br/>
      </w:r>
      <w:r>
        <w:rPr>
          <w:rFonts w:ascii="Times New Roman"/>
          <w:b w:val="false"/>
          <w:i w:val="false"/>
          <w:color w:val="000000"/>
          <w:sz w:val="28"/>
        </w:rPr>
        <w:t>
населения;
</w:t>
      </w:r>
      <w:r>
        <w:br/>
      </w:r>
      <w:r>
        <w:rPr>
          <w:rFonts w:ascii="Times New Roman"/>
          <w:b w:val="false"/>
          <w:i w:val="false"/>
          <w:color w:val="000000"/>
          <w:sz w:val="28"/>
        </w:rPr>
        <w:t>
      7) районирование и ранжирование территории республики по степени экологической напряженности;
</w:t>
      </w:r>
      <w:r>
        <w:br/>
      </w:r>
      <w:r>
        <w:rPr>
          <w:rFonts w:ascii="Times New Roman"/>
          <w:b w:val="false"/>
          <w:i w:val="false"/>
          <w:color w:val="000000"/>
          <w:sz w:val="28"/>
        </w:rPr>
        <w:t>
      8) исследования, связанные с разработкой программ целевых
</w:t>
      </w:r>
      <w:r>
        <w:br/>
      </w:r>
      <w:r>
        <w:rPr>
          <w:rFonts w:ascii="Times New Roman"/>
          <w:b w:val="false"/>
          <w:i w:val="false"/>
          <w:color w:val="000000"/>
          <w:sz w:val="28"/>
        </w:rPr>
        <w:t>
показателей качества окружающей среды;
</w:t>
      </w:r>
      <w:r>
        <w:br/>
      </w:r>
      <w:r>
        <w:rPr>
          <w:rFonts w:ascii="Times New Roman"/>
          <w:b w:val="false"/>
          <w:i w:val="false"/>
          <w:color w:val="000000"/>
          <w:sz w:val="28"/>
        </w:rPr>
        <w:t>
      9)исследования, связанные с разработкой методов и технологий по очистке эмиссий в окружающую среду;
</w:t>
      </w:r>
      <w:r>
        <w:br/>
      </w:r>
      <w:r>
        <w:rPr>
          <w:rFonts w:ascii="Times New Roman"/>
          <w:b w:val="false"/>
          <w:i w:val="false"/>
          <w:color w:val="000000"/>
          <w:sz w:val="28"/>
        </w:rPr>
        <w:t>
      10) исследования по комплексному использованию сырья, переработке и утилизации отходов;
</w:t>
      </w:r>
      <w:r>
        <w:br/>
      </w:r>
      <w:r>
        <w:rPr>
          <w:rFonts w:ascii="Times New Roman"/>
          <w:b w:val="false"/>
          <w:i w:val="false"/>
          <w:color w:val="000000"/>
          <w:sz w:val="28"/>
        </w:rPr>
        <w:t>
      11) исследования по поиску, научно-техническому обоснованию и внедрению новых ресурсосберегающих и экологически эффективных технологий;
</w:t>
      </w:r>
      <w:r>
        <w:br/>
      </w:r>
      <w:r>
        <w:rPr>
          <w:rFonts w:ascii="Times New Roman"/>
          <w:b w:val="false"/>
          <w:i w:val="false"/>
          <w:color w:val="000000"/>
          <w:sz w:val="28"/>
        </w:rPr>
        <w:t>
      12) разработка и научное сопровождение оценки состояния окружающей среды и прогнозирование его изменений под влиянием антропогенных и природных факторов;
</w:t>
      </w:r>
      <w:r>
        <w:br/>
      </w:r>
      <w:r>
        <w:rPr>
          <w:rFonts w:ascii="Times New Roman"/>
          <w:b w:val="false"/>
          <w:i w:val="false"/>
          <w:color w:val="000000"/>
          <w:sz w:val="28"/>
        </w:rPr>
        <w:t>
      13) научное обоснование методов предотвращения или ослабления
</w:t>
      </w:r>
      <w:r>
        <w:br/>
      </w:r>
      <w:r>
        <w:rPr>
          <w:rFonts w:ascii="Times New Roman"/>
          <w:b w:val="false"/>
          <w:i w:val="false"/>
          <w:color w:val="000000"/>
          <w:sz w:val="28"/>
        </w:rPr>
        <w:t>
негативных последствий воздействия антропогенных или природных факторов на окружающую среду;
</w:t>
      </w:r>
      <w:r>
        <w:br/>
      </w:r>
      <w:r>
        <w:rPr>
          <w:rFonts w:ascii="Times New Roman"/>
          <w:b w:val="false"/>
          <w:i w:val="false"/>
          <w:color w:val="000000"/>
          <w:sz w:val="28"/>
        </w:rPr>
        <w:t>
      14) системное изучение и обобщение результатов экологического
</w:t>
      </w:r>
      <w:r>
        <w:br/>
      </w:r>
      <w:r>
        <w:rPr>
          <w:rFonts w:ascii="Times New Roman"/>
          <w:b w:val="false"/>
          <w:i w:val="false"/>
          <w:color w:val="000000"/>
          <w:sz w:val="28"/>
        </w:rPr>
        <w:t>
мониторинга за количественными и качественными показателями состояния экосистем и объектов на основе многолетних наблюдений и оперативного контроля;
</w:t>
      </w:r>
      <w:r>
        <w:br/>
      </w:r>
      <w:r>
        <w:rPr>
          <w:rFonts w:ascii="Times New Roman"/>
          <w:b w:val="false"/>
          <w:i w:val="false"/>
          <w:color w:val="000000"/>
          <w:sz w:val="28"/>
        </w:rPr>
        <w:t>
      15) научное обеспечение мониторинга состояния окружающей среды;
</w:t>
      </w:r>
      <w:r>
        <w:br/>
      </w:r>
      <w:r>
        <w:rPr>
          <w:rFonts w:ascii="Times New Roman"/>
          <w:b w:val="false"/>
          <w:i w:val="false"/>
          <w:color w:val="000000"/>
          <w:sz w:val="28"/>
        </w:rPr>
        <w:t>
      16) разработка и научное обоснование лимитов (квот) на эмиссии в окружающую среду, использование природных ресурсов;
</w:t>
      </w:r>
      <w:r>
        <w:br/>
      </w:r>
      <w:r>
        <w:rPr>
          <w:rFonts w:ascii="Times New Roman"/>
          <w:b w:val="false"/>
          <w:i w:val="false"/>
          <w:color w:val="000000"/>
          <w:sz w:val="28"/>
        </w:rPr>
        <w:t>
      17) комплексные исследования изменения климата и оценка его
</w:t>
      </w:r>
      <w:r>
        <w:br/>
      </w:r>
      <w:r>
        <w:rPr>
          <w:rFonts w:ascii="Times New Roman"/>
          <w:b w:val="false"/>
          <w:i w:val="false"/>
          <w:color w:val="000000"/>
          <w:sz w:val="28"/>
        </w:rPr>
        <w:t>
воздействия на экономику и природные ресурсы Казахстана;
</w:t>
      </w:r>
      <w:r>
        <w:br/>
      </w:r>
      <w:r>
        <w:rPr>
          <w:rFonts w:ascii="Times New Roman"/>
          <w:b w:val="false"/>
          <w:i w:val="false"/>
          <w:color w:val="000000"/>
          <w:sz w:val="28"/>
        </w:rPr>
        <w:t>
      18) исследование состояния озонового слоя, процессов его разрушения и восстановления, разработка мер по предотвращению влияния деятельности человека на озоновый слой;
</w:t>
      </w:r>
      <w:r>
        <w:br/>
      </w:r>
      <w:r>
        <w:rPr>
          <w:rFonts w:ascii="Times New Roman"/>
          <w:b w:val="false"/>
          <w:i w:val="false"/>
          <w:color w:val="000000"/>
          <w:sz w:val="28"/>
        </w:rPr>
        <w:t>
      19) исследование проблем механизмов экономического регулирования природопользования, разработка методов оценки экономической эффективности и затрат на природоохранные мероприятия и научное сопровождение этих мероприятий;
</w:t>
      </w:r>
      <w:r>
        <w:br/>
      </w:r>
      <w:r>
        <w:rPr>
          <w:rFonts w:ascii="Times New Roman"/>
          <w:b w:val="false"/>
          <w:i w:val="false"/>
          <w:color w:val="000000"/>
          <w:sz w:val="28"/>
        </w:rPr>
        <w:t>
      20) участие в разработке и научном обосновании экологических
</w:t>
      </w:r>
      <w:r>
        <w:br/>
      </w:r>
      <w:r>
        <w:rPr>
          <w:rFonts w:ascii="Times New Roman"/>
          <w:b w:val="false"/>
          <w:i w:val="false"/>
          <w:color w:val="000000"/>
          <w:sz w:val="28"/>
        </w:rPr>
        <w:t>
индикаторов социально-экономического развития страны;
</w:t>
      </w:r>
      <w:r>
        <w:br/>
      </w:r>
      <w:r>
        <w:rPr>
          <w:rFonts w:ascii="Times New Roman"/>
          <w:b w:val="false"/>
          <w:i w:val="false"/>
          <w:color w:val="000000"/>
          <w:sz w:val="28"/>
        </w:rPr>
        <w:t>
      21) проведение научных исследований, связанных с выполнением
</w:t>
      </w:r>
      <w:r>
        <w:br/>
      </w:r>
      <w:r>
        <w:rPr>
          <w:rFonts w:ascii="Times New Roman"/>
          <w:b w:val="false"/>
          <w:i w:val="false"/>
          <w:color w:val="000000"/>
          <w:sz w:val="28"/>
        </w:rPr>
        <w:t>
обязательств Республики Казахстан по международным договорам в области охраны окружающей среды и природопользования;
</w:t>
      </w:r>
      <w:r>
        <w:br/>
      </w:r>
      <w:r>
        <w:rPr>
          <w:rFonts w:ascii="Times New Roman"/>
          <w:b w:val="false"/>
          <w:i w:val="false"/>
          <w:color w:val="000000"/>
          <w:sz w:val="28"/>
        </w:rPr>
        <w:t>
      22) международное научное сотрудничество в области охраны
</w:t>
      </w:r>
      <w:r>
        <w:br/>
      </w:r>
      <w:r>
        <w:rPr>
          <w:rFonts w:ascii="Times New Roman"/>
          <w:b w:val="false"/>
          <w:i w:val="false"/>
          <w:color w:val="000000"/>
          <w:sz w:val="28"/>
        </w:rPr>
        <w:t>
окружающей среды и природопользования.
</w:t>
      </w:r>
      <w:r>
        <w:br/>
      </w: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202. Требования к проведению экологических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научных исследований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Научные экологические исследования проводятся научными
</w:t>
      </w:r>
      <w:r>
        <w:br/>
      </w:r>
      <w:r>
        <w:rPr>
          <w:rFonts w:ascii="Times New Roman"/>
          <w:b w:val="false"/>
          <w:i w:val="false"/>
          <w:color w:val="000000"/>
          <w:sz w:val="28"/>
        </w:rPr>
        <w:t>
организациями в соответствии с настоящим Кодексом и законом Республики Казахстан о науке.
</w:t>
      </w:r>
      <w:r>
        <w:br/>
      </w: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юридическими и физическими лицами, а также международными организациями при обязательном выполнении требований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Юридическая ответственность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Ответственность за экологические правонарушения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разрешение экологических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203. Виды экологических правонарушений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видам экологических правонарушений относятся:
</w:t>
      </w:r>
      <w:r>
        <w:br/>
      </w:r>
      <w:r>
        <w:rPr>
          <w:rFonts w:ascii="Times New Roman"/>
          <w:b w:val="false"/>
          <w:i w:val="false"/>
          <w:color w:val="000000"/>
          <w:sz w:val="28"/>
        </w:rPr>
        <w:t>
      1) нарушения экологического законодательства, влекущие материальную ответственность;
</w:t>
      </w:r>
      <w:r>
        <w:br/>
      </w:r>
      <w:r>
        <w:rPr>
          <w:rFonts w:ascii="Times New Roman"/>
          <w:b w:val="false"/>
          <w:i w:val="false"/>
          <w:color w:val="000000"/>
          <w:sz w:val="28"/>
        </w:rPr>
        <w:t>
      2) нарушения экологического законодательства, влекущие
</w:t>
      </w:r>
      <w:r>
        <w:br/>
      </w:r>
      <w:r>
        <w:rPr>
          <w:rFonts w:ascii="Times New Roman"/>
          <w:b w:val="false"/>
          <w:i w:val="false"/>
          <w:color w:val="000000"/>
          <w:sz w:val="28"/>
        </w:rPr>
        <w:t>
ответственность за причинение морального вреда;
</w:t>
      </w:r>
      <w:r>
        <w:br/>
      </w:r>
      <w:r>
        <w:rPr>
          <w:rFonts w:ascii="Times New Roman"/>
          <w:b w:val="false"/>
          <w:i w:val="false"/>
          <w:color w:val="000000"/>
          <w:sz w:val="28"/>
        </w:rPr>
        <w:t>
      3) административные правонарушения в области охраны окружающей
</w:t>
      </w:r>
      <w:r>
        <w:br/>
      </w:r>
      <w:r>
        <w:rPr>
          <w:rFonts w:ascii="Times New Roman"/>
          <w:b w:val="false"/>
          <w:i w:val="false"/>
          <w:color w:val="000000"/>
          <w:sz w:val="28"/>
        </w:rPr>
        <w:t>
среды и природопользования;
</w:t>
      </w:r>
      <w:r>
        <w:br/>
      </w:r>
      <w:r>
        <w:rPr>
          <w:rFonts w:ascii="Times New Roman"/>
          <w:b w:val="false"/>
          <w:i w:val="false"/>
          <w:color w:val="000000"/>
          <w:sz w:val="28"/>
        </w:rPr>
        <w:t>
      4) экологические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204. Ответственность за совершение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правонарушений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Физические и юридические лица, совершившие экологические правонарушения, несут материальную, административную и уголовную ответственность, а также возмещают причиненный ими моральный вред в соответствии с настоящим Кодексом и иными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205. Обязательность возмещения ущерба,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нанесенного нарушением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совершившие экологические правонарушения, обязаны
</w:t>
      </w:r>
      <w:r>
        <w:br/>
      </w:r>
      <w:r>
        <w:rPr>
          <w:rFonts w:ascii="Times New Roman"/>
          <w:b w:val="false"/>
          <w:i w:val="false"/>
          <w:color w:val="000000"/>
          <w:sz w:val="28"/>
        </w:rPr>
        <w:t>
возместить причиненный ими ущерб в соответствии с настоящим Кодексом и иными законодательными актами Республики Казахстан.
</w:t>
      </w:r>
      <w:r>
        <w:br/>
      </w:r>
      <w:r>
        <w:rPr>
          <w:rFonts w:ascii="Times New Roman"/>
          <w:b w:val="false"/>
          <w:i w:val="false"/>
          <w:color w:val="000000"/>
          <w:sz w:val="28"/>
        </w:rPr>
        <w:t>
      2. Возмещению подлежит ущерб, причиненный окружающей среде,
</w:t>
      </w:r>
      <w:r>
        <w:br/>
      </w:r>
      <w:r>
        <w:rPr>
          <w:rFonts w:ascii="Times New Roman"/>
          <w:b w:val="false"/>
          <w:i w:val="false"/>
          <w:color w:val="000000"/>
          <w:sz w:val="28"/>
        </w:rPr>
        <w:t>
здоровью граждан, имуществу физических и юридических лиц, государства,вследствие:
</w:t>
      </w:r>
      <w:r>
        <w:br/>
      </w:r>
      <w:r>
        <w:rPr>
          <w:rFonts w:ascii="Times New Roman"/>
          <w:b w:val="false"/>
          <w:i w:val="false"/>
          <w:color w:val="000000"/>
          <w:sz w:val="28"/>
        </w:rPr>
        <w:t>
      1) уничтожения и повреждения природных ресурсов;
</w:t>
      </w:r>
      <w:r>
        <w:br/>
      </w:r>
      <w:r>
        <w:rPr>
          <w:rFonts w:ascii="Times New Roman"/>
          <w:b w:val="false"/>
          <w:i w:val="false"/>
          <w:color w:val="000000"/>
          <w:sz w:val="28"/>
        </w:rPr>
        <w:t>
      2) самовольного и нерационального использования природных ресурсов;
</w:t>
      </w:r>
      <w:r>
        <w:br/>
      </w:r>
      <w:r>
        <w:rPr>
          <w:rFonts w:ascii="Times New Roman"/>
          <w:b w:val="false"/>
          <w:i w:val="false"/>
          <w:color w:val="000000"/>
          <w:sz w:val="28"/>
        </w:rPr>
        <w:t>
      3) самовольного загрязнения окружающей среды, в том числе аварийных, несогласованных залповых выбросов и сбросов, размещения отходов производства и потребления;
</w:t>
      </w:r>
      <w:r>
        <w:br/>
      </w:r>
      <w:r>
        <w:rPr>
          <w:rFonts w:ascii="Times New Roman"/>
          <w:b w:val="false"/>
          <w:i w:val="false"/>
          <w:color w:val="000000"/>
          <w:sz w:val="28"/>
        </w:rPr>
        <w:t>
      4) сверхнормативного загрязнения окружающей среды.
</w:t>
      </w:r>
      <w:r>
        <w:br/>
      </w:r>
      <w:r>
        <w:rPr>
          <w:rFonts w:ascii="Times New Roman"/>
          <w:b w:val="false"/>
          <w:i w:val="false"/>
          <w:color w:val="000000"/>
          <w:sz w:val="28"/>
        </w:rPr>
        <w:t>
      3. Возмещение вреда здоровью физических лиц, ущерба имуществу
</w:t>
      </w:r>
      <w:r>
        <w:br/>
      </w:r>
      <w:r>
        <w:rPr>
          <w:rFonts w:ascii="Times New Roman"/>
          <w:b w:val="false"/>
          <w:i w:val="false"/>
          <w:color w:val="000000"/>
          <w:sz w:val="28"/>
        </w:rPr>
        <w:t>
физических и юридических лиц, государства лицами, совершившими
</w:t>
      </w:r>
      <w:r>
        <w:br/>
      </w:r>
      <w:r>
        <w:rPr>
          <w:rFonts w:ascii="Times New Roman"/>
          <w:b w:val="false"/>
          <w:i w:val="false"/>
          <w:color w:val="000000"/>
          <w:sz w:val="28"/>
        </w:rPr>
        <w:t>
экологические правонарушения, производится добровольно или по решению суда в соответствии с законодательством Республики Казахстан. Вред подлежит возмещению в полном объеме, с учетом степени потери трудоспособности потерпевшего, затрат на его лечение и восстановление здоровья, затрат по уходу за больным, иных расходов и потерь.
</w:t>
      </w:r>
      <w:r>
        <w:br/>
      </w:r>
      <w:r>
        <w:rPr>
          <w:rFonts w:ascii="Times New Roman"/>
          <w:b w:val="false"/>
          <w:i w:val="false"/>
          <w:color w:val="000000"/>
          <w:sz w:val="28"/>
        </w:rPr>
        <w:t>
      4. Возмещение вреда, причиненного окружающей среде вследствие
</w:t>
      </w:r>
      <w:r>
        <w:br/>
      </w:r>
      <w:r>
        <w:rPr>
          <w:rFonts w:ascii="Times New Roman"/>
          <w:b w:val="false"/>
          <w:i w:val="false"/>
          <w:color w:val="000000"/>
          <w:sz w:val="28"/>
        </w:rPr>
        <w:t>
нарушения экологического законодательства, производится добровольно или по решению суда в соответствии с экономической оценкой ущерба,
</w:t>
      </w:r>
      <w:r>
        <w:br/>
      </w:r>
      <w:r>
        <w:rPr>
          <w:rFonts w:ascii="Times New Roman"/>
          <w:b w:val="false"/>
          <w:i w:val="false"/>
          <w:color w:val="000000"/>
          <w:sz w:val="28"/>
        </w:rPr>
        <w:t>
определяемой настоящим Кодексом.
</w:t>
      </w:r>
      <w:r>
        <w:br/>
      </w:r>
      <w:r>
        <w:rPr>
          <w:rFonts w:ascii="Times New Roman"/>
          <w:b w:val="false"/>
          <w:i w:val="false"/>
          <w:color w:val="000000"/>
          <w:sz w:val="28"/>
        </w:rPr>
        <w:t>
      5. Юридические и физические лица, деятельность которых связана с повышенной опасностью для окружающей среды, обязаны возместить вред, причиненный источником повышенной опасности, если не докажут, что вред возник вследствие неопределимой силы или умысла потерпевшего. Обязанность возмещения вреда возлагается на лицо, владеющее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w:t>
      </w:r>
      <w:r>
        <w:br/>
      </w:r>
      <w:r>
        <w:rPr>
          <w:rFonts w:ascii="Times New Roman"/>
          <w:b w:val="false"/>
          <w:i w:val="false"/>
          <w:color w:val="000000"/>
          <w:sz w:val="28"/>
        </w:rPr>
        <w:t>
      6. Моральный вред, причиненный в результате нарушения
</w:t>
      </w:r>
      <w:r>
        <w:br/>
      </w:r>
      <w:r>
        <w:rPr>
          <w:rFonts w:ascii="Times New Roman"/>
          <w:b w:val="false"/>
          <w:i w:val="false"/>
          <w:color w:val="000000"/>
          <w:sz w:val="28"/>
        </w:rPr>
        <w:t>
экологического законодательства, подлежит возмещению в порядке,
</w:t>
      </w:r>
      <w:r>
        <w:br/>
      </w:r>
      <w:r>
        <w:rPr>
          <w:rFonts w:ascii="Times New Roman"/>
          <w:b w:val="false"/>
          <w:i w:val="false"/>
          <w:color w:val="000000"/>
          <w:sz w:val="28"/>
        </w:rPr>
        <w:t>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206. Порядок возмещения вреда, причиненного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нарушением экологического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Лицо, причинившее вред окружающей среде, вправе добровольно
</w:t>
      </w:r>
      <w:r>
        <w:br/>
      </w:r>
      <w:r>
        <w:rPr>
          <w:rFonts w:ascii="Times New Roman"/>
          <w:b w:val="false"/>
          <w:i w:val="false"/>
          <w:color w:val="000000"/>
          <w:sz w:val="28"/>
        </w:rPr>
        <w:t>
собственными силами устранить нанесенный ущерб либо компенсировать его иным способом. Обязательства лица об устранении либо компенсации ущерба должны быть изложены в гарантийном письме.
</w:t>
      </w:r>
      <w:r>
        <w:br/>
      </w:r>
      <w:r>
        <w:rPr>
          <w:rFonts w:ascii="Times New Roman"/>
          <w:b w:val="false"/>
          <w:i w:val="false"/>
          <w:color w:val="000000"/>
          <w:sz w:val="28"/>
        </w:rPr>
        <w:t>
      2. Возмещение вреда может осуществляться в стоимостной форме за счет собственных средств лица, причинившего вред окружающей, или страховых выплат.
</w:t>
      </w:r>
      <w:r>
        <w:br/>
      </w:r>
      <w:r>
        <w:rPr>
          <w:rFonts w:ascii="Times New Roman"/>
          <w:b w:val="false"/>
          <w:i w:val="false"/>
          <w:color w:val="000000"/>
          <w:sz w:val="28"/>
        </w:rPr>
        <w:t>
      3. К стоимотсным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формам возмещения вреда относятся денежные средства для восстановления окружающей среды до состояния. имевшегося к моменту причинения вреда,выполнения мероприятий по воспроизводству природных ресуросов, аозмещения истцу иных убытков, включая упущенную выгоду. 
</w:t>
      </w:r>
      <w:r>
        <w:br/>
      </w:r>
      <w:r>
        <w:rPr>
          <w:rFonts w:ascii="Times New Roman"/>
          <w:b w:val="false"/>
          <w:i w:val="false"/>
          <w:color w:val="000000"/>
          <w:sz w:val="28"/>
        </w:rPr>
        <w:t>
      4. С согласия сторон по решению суда вред может быть возмещен в натуральной форме путем возложения на ответчика обязанности по восстановлению окружающей среды своими силами и средствами.
</w:t>
      </w:r>
      <w:r>
        <w:br/>
      </w:r>
      <w:r>
        <w:rPr>
          <w:rFonts w:ascii="Times New Roman"/>
          <w:b w:val="false"/>
          <w:i w:val="false"/>
          <w:color w:val="000000"/>
          <w:sz w:val="28"/>
        </w:rPr>
        <w:t>
      5. К натуральным формам возмещения относятся меры по восстановлению окружающей среды до состояния, имевшегося к моменту причинения вреда, предоставлению равноценного природного ресурса взамен уничтоженного либо поврежденного. Возмещение вреда в натуральной форме производится путем заключения договора и/или соглашения, регламентирующих порядок, условия, сроки и объемы возмещения причиненного вреда.
</w:t>
      </w:r>
      <w:r>
        <w:br/>
      </w:r>
      <w:r>
        <w:rPr>
          <w:rFonts w:ascii="Times New Roman"/>
          <w:b w:val="false"/>
          <w:i w:val="false"/>
          <w:color w:val="000000"/>
          <w:sz w:val="28"/>
        </w:rPr>
        <w:t>
      6. При причинении вреда окружающей среде несколькими лицами, они обязаны возместить причиненный ими ущерб в соответствии с долевой ответственностью каждого из них.
</w:t>
      </w:r>
      <w:r>
        <w:br/>
      </w:r>
      <w:r>
        <w:rPr>
          <w:rFonts w:ascii="Times New Roman"/>
          <w:b w:val="false"/>
          <w:i w:val="false"/>
          <w:color w:val="000000"/>
          <w:sz w:val="28"/>
        </w:rPr>
        <w:t>
      7. Истец имеет право повторно обратиться в суд при выявлении
</w:t>
      </w:r>
      <w:r>
        <w:br/>
      </w:r>
      <w:r>
        <w:rPr>
          <w:rFonts w:ascii="Times New Roman"/>
          <w:b w:val="false"/>
          <w:i w:val="false"/>
          <w:color w:val="000000"/>
          <w:sz w:val="28"/>
        </w:rPr>
        <w:t>
дополнительных последствий экологического правонарушения с требованием о возмещении вреда, убытков и иных потерь. Срок исковой давности определяется в соответствии с законодательными актами Республики Казахстан.
</w:t>
      </w:r>
      <w:r>
        <w:br/>
      </w:r>
      <w:r>
        <w:rPr>
          <w:rFonts w:ascii="Times New Roman"/>
          <w:b w:val="false"/>
          <w:i w:val="false"/>
          <w:color w:val="000000"/>
          <w:sz w:val="28"/>
        </w:rPr>
        <w:t>
      8. Взыскиваемые суммы возмещения вреда перечисляются в
</w:t>
      </w:r>
      <w:r>
        <w:br/>
      </w:r>
      <w:r>
        <w:rPr>
          <w:rFonts w:ascii="Times New Roman"/>
          <w:b w:val="false"/>
          <w:i w:val="false"/>
          <w:color w:val="000000"/>
          <w:sz w:val="28"/>
        </w:rPr>
        <w:t>
государственный бюджет, а в установленных законодательством случаях
</w:t>
      </w:r>
      <w:r>
        <w:br/>
      </w:r>
      <w:r>
        <w:rPr>
          <w:rFonts w:ascii="Times New Roman"/>
          <w:b w:val="false"/>
          <w:i w:val="false"/>
          <w:color w:val="000000"/>
          <w:sz w:val="28"/>
        </w:rPr>
        <w:t>
потерпевшему лицу.
</w:t>
      </w:r>
      <w:r>
        <w:br/>
      </w:r>
      <w:r>
        <w:rPr>
          <w:rFonts w:ascii="Times New Roman"/>
          <w:b w:val="false"/>
          <w:i w:val="false"/>
          <w:color w:val="000000"/>
          <w:sz w:val="28"/>
        </w:rPr>
        <w:t>
      9. Возмещение ущерба не освобождает лицо, причинившее вред
</w:t>
      </w:r>
      <w:r>
        <w:br/>
      </w:r>
      <w:r>
        <w:rPr>
          <w:rFonts w:ascii="Times New Roman"/>
          <w:b w:val="false"/>
          <w:i w:val="false"/>
          <w:color w:val="000000"/>
          <w:sz w:val="28"/>
        </w:rPr>
        <w:t>
окружающей среде, от административной и уголовной ответственности.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207. Порядок разрешения экологических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1.Экологические споры разрешаются судами в порядке, установленном законодательными актами Республики Казахстан.
</w:t>
      </w:r>
      <w:r>
        <w:br/>
      </w:r>
      <w:r>
        <w:rPr>
          <w:rFonts w:ascii="Times New Roman"/>
          <w:b w:val="false"/>
          <w:i w:val="false"/>
          <w:color w:val="000000"/>
          <w:sz w:val="28"/>
        </w:rPr>
        <w:t>
      2. Стороны вправе урегулировать экологические споры в ином порядке, предусмотренном законодательством Республики Казахстан.
</w:t>
      </w:r>
      <w:r>
        <w:br/>
      </w:r>
      <w:r>
        <w:rPr>
          <w:rFonts w:ascii="Times New Roman"/>
          <w:b w:val="false"/>
          <w:i w:val="false"/>
          <w:color w:val="000000"/>
          <w:sz w:val="28"/>
        </w:rPr>
        <w:t>
      3. Экологические споры между субъектами экологических
</w:t>
      </w:r>
      <w:r>
        <w:br/>
      </w:r>
      <w:r>
        <w:rPr>
          <w:rFonts w:ascii="Times New Roman"/>
          <w:b w:val="false"/>
          <w:i w:val="false"/>
          <w:color w:val="000000"/>
          <w:sz w:val="28"/>
        </w:rPr>
        <w:t>
правоотношений могут быть решены путем переговоров, в том числе с
</w:t>
      </w:r>
      <w:r>
        <w:br/>
      </w:r>
      <w:r>
        <w:rPr>
          <w:rFonts w:ascii="Times New Roman"/>
          <w:b w:val="false"/>
          <w:i w:val="false"/>
          <w:color w:val="000000"/>
          <w:sz w:val="28"/>
        </w:rPr>
        <w:t>
привлечением экспертов, либо в соответствии с ранее согласованной сторонами процедурой разрешения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Общие положения об экологических требованиях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208. Экологические требования к хозяйственной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иной деятельности и их виды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Экологические требования устанавливаются к хозяйственной и иной деятельности независимо от форм собственности, осуществляемой на территории Республики Казахстан.
</w:t>
      </w:r>
      <w:r>
        <w:br/>
      </w:r>
      <w:r>
        <w:rPr>
          <w:rFonts w:ascii="Times New Roman"/>
          <w:b w:val="false"/>
          <w:i w:val="false"/>
          <w:color w:val="000000"/>
          <w:sz w:val="28"/>
        </w:rPr>
        <w:t>
      Экологические требования подразделяются на следующие виды:
</w:t>
      </w:r>
      <w:r>
        <w:br/>
      </w:r>
      <w:r>
        <w:rPr>
          <w:rFonts w:ascii="Times New Roman"/>
          <w:b w:val="false"/>
          <w:i w:val="false"/>
          <w:color w:val="000000"/>
          <w:sz w:val="28"/>
        </w:rPr>
        <w:t>
      1) общие экологические требования к хозяйственной и иной
</w:t>
      </w:r>
      <w:r>
        <w:br/>
      </w:r>
      <w:r>
        <w:rPr>
          <w:rFonts w:ascii="Times New Roman"/>
          <w:b w:val="false"/>
          <w:i w:val="false"/>
          <w:color w:val="000000"/>
          <w:sz w:val="28"/>
        </w:rPr>
        <w:t>
деятельности;
</w:t>
      </w:r>
      <w:r>
        <w:br/>
      </w:r>
      <w:r>
        <w:rPr>
          <w:rFonts w:ascii="Times New Roman"/>
          <w:b w:val="false"/>
          <w:i w:val="false"/>
          <w:color w:val="000000"/>
          <w:sz w:val="28"/>
        </w:rPr>
        <w:t>
      2) экологические требования при использовании природных ресурсов;
</w:t>
      </w:r>
      <w:r>
        <w:br/>
      </w:r>
      <w:r>
        <w:rPr>
          <w:rFonts w:ascii="Times New Roman"/>
          <w:b w:val="false"/>
          <w:i w:val="false"/>
          <w:color w:val="000000"/>
          <w:sz w:val="28"/>
        </w:rPr>
        <w:t>
      3) экологические требования на особо охраняемых природных
</w:t>
      </w:r>
      <w:r>
        <w:br/>
      </w:r>
      <w:r>
        <w:rPr>
          <w:rFonts w:ascii="Times New Roman"/>
          <w:b w:val="false"/>
          <w:i w:val="false"/>
          <w:color w:val="000000"/>
          <w:sz w:val="28"/>
        </w:rPr>
        <w:t>
территориях;
</w:t>
      </w:r>
      <w:r>
        <w:br/>
      </w:r>
      <w:r>
        <w:rPr>
          <w:rFonts w:ascii="Times New Roman"/>
          <w:b w:val="false"/>
          <w:i w:val="false"/>
          <w:color w:val="000000"/>
          <w:sz w:val="28"/>
        </w:rPr>
        <w:t>
      4) экологические требования к хозяйственной и иной деятельности в государственной заповедной зоне северной части казахстанского сектора Каспийского моря;
</w:t>
      </w:r>
      <w:r>
        <w:br/>
      </w:r>
      <w:r>
        <w:rPr>
          <w:rFonts w:ascii="Times New Roman"/>
          <w:b w:val="false"/>
          <w:i w:val="false"/>
          <w:color w:val="000000"/>
          <w:sz w:val="28"/>
        </w:rPr>
        <w:t>
      5) экологические требования к использованию радиоактивных
</w:t>
      </w:r>
      <w:r>
        <w:br/>
      </w:r>
      <w:r>
        <w:rPr>
          <w:rFonts w:ascii="Times New Roman"/>
          <w:b w:val="false"/>
          <w:i w:val="false"/>
          <w:color w:val="000000"/>
          <w:sz w:val="28"/>
        </w:rPr>
        <w:t>
материалов, атомной энергии и обеспечению радиационной безопасности;
</w:t>
      </w:r>
      <w:r>
        <w:br/>
      </w:r>
      <w:r>
        <w:rPr>
          <w:rFonts w:ascii="Times New Roman"/>
          <w:b w:val="false"/>
          <w:i w:val="false"/>
          <w:color w:val="000000"/>
          <w:sz w:val="28"/>
        </w:rPr>
        <w:t>
      6) экологические требования при производстве и использовании
</w:t>
      </w:r>
      <w:r>
        <w:br/>
      </w:r>
      <w:r>
        <w:rPr>
          <w:rFonts w:ascii="Times New Roman"/>
          <w:b w:val="false"/>
          <w:i w:val="false"/>
          <w:color w:val="000000"/>
          <w:sz w:val="28"/>
        </w:rPr>
        <w:t>
потенциально опасных химических и биологических веществ, генетически
</w:t>
      </w:r>
      <w:r>
        <w:br/>
      </w:r>
      <w:r>
        <w:rPr>
          <w:rFonts w:ascii="Times New Roman"/>
          <w:b w:val="false"/>
          <w:i w:val="false"/>
          <w:color w:val="000000"/>
          <w:sz w:val="28"/>
        </w:rPr>
        <w:t>
измененных продуктов и организмов;
</w:t>
      </w:r>
      <w:r>
        <w:br/>
      </w:r>
      <w:r>
        <w:rPr>
          <w:rFonts w:ascii="Times New Roman"/>
          <w:b w:val="false"/>
          <w:i w:val="false"/>
          <w:color w:val="000000"/>
          <w:sz w:val="28"/>
        </w:rPr>
        <w:t>
      7) экологические требования при обращении с отходами производства и потребления;
</w:t>
      </w:r>
      <w:r>
        <w:br/>
      </w:r>
      <w:r>
        <w:rPr>
          <w:rFonts w:ascii="Times New Roman"/>
          <w:b w:val="false"/>
          <w:i w:val="false"/>
          <w:color w:val="000000"/>
          <w:sz w:val="28"/>
        </w:rPr>
        <w:t>
      8) экологические требования к военным и оборонным объектам, военной деятельности;
</w:t>
      </w:r>
      <w:r>
        <w:br/>
      </w:r>
      <w:r>
        <w:rPr>
          <w:rFonts w:ascii="Times New Roman"/>
          <w:b w:val="false"/>
          <w:i w:val="false"/>
          <w:color w:val="000000"/>
          <w:sz w:val="28"/>
        </w:rPr>
        <w:t>
      9) экологические требования при использовании территорий с
</w:t>
      </w:r>
      <w:r>
        <w:br/>
      </w:r>
      <w:r>
        <w:rPr>
          <w:rFonts w:ascii="Times New Roman"/>
          <w:b w:val="false"/>
          <w:i w:val="false"/>
          <w:color w:val="000000"/>
          <w:sz w:val="28"/>
        </w:rPr>
        <w:t>
неблагополучной экологической обстановкой.
</w:t>
      </w:r>
      <w:r>
        <w:br/>
      </w:r>
      <w:r>
        <w:rPr>
          <w:rFonts w:ascii="Times New Roman"/>
          <w:b w:val="false"/>
          <w:i w:val="false"/>
          <w:color w:val="000000"/>
          <w:sz w:val="28"/>
        </w:rPr>
        <w:t>
      3. Экологическим законодательством Республики Казахстан могут
</w:t>
      </w:r>
      <w:r>
        <w:br/>
      </w:r>
      <w:r>
        <w:rPr>
          <w:rFonts w:ascii="Times New Roman"/>
          <w:b w:val="false"/>
          <w:i w:val="false"/>
          <w:color w:val="000000"/>
          <w:sz w:val="28"/>
        </w:rPr>
        <w:t>
устанавливаться иные виды экологических требований.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209. Порядок разработки и утверждения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экологических требований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Экологические требования устанавливаются настоящим Кодексом, иными нормативными правовыми актами и нормативно-техническими документами Республики Казахстан, и могут приниматься в виде отдельных документов или отдельных разделов в правилах осуществления соответствующих видов хозяйственной и иной деятельности.
</w:t>
      </w:r>
      <w:r>
        <w:br/>
      </w:r>
      <w:r>
        <w:rPr>
          <w:rFonts w:ascii="Times New Roman"/>
          <w:b w:val="false"/>
          <w:i w:val="false"/>
          <w:color w:val="000000"/>
          <w:sz w:val="28"/>
        </w:rPr>
        <w:t>
      2. Уполномоченный орган в области охраны окружающей среды при
</w:t>
      </w:r>
      <w:r>
        <w:br/>
      </w:r>
      <w:r>
        <w:rPr>
          <w:rFonts w:ascii="Times New Roman"/>
          <w:b w:val="false"/>
          <w:i w:val="false"/>
          <w:color w:val="000000"/>
          <w:sz w:val="28"/>
        </w:rPr>
        <w:t>
разработке экологических требований может привлекать специализированные научно-исследовательские, проектные институты и другие организации, а также природопользователей.
</w:t>
      </w:r>
      <w:r>
        <w:br/>
      </w:r>
      <w:r>
        <w:rPr>
          <w:rFonts w:ascii="Times New Roman"/>
          <w:b w:val="false"/>
          <w:i w:val="false"/>
          <w:color w:val="000000"/>
          <w:sz w:val="28"/>
        </w:rPr>
        <w:t>
      3. Экологические требования при использовании земельных ресурсов, недр и минеральных ресурсов, подземных и поверхностных вод, лесных и иных ресурсов животного и растительного мира устанавливаются по согласованию соответственно с органами по управлению земельными ресурсами, изучению и использованию недр, в области использования и охраны водного фонда, в области охраны, воспроизводства и использования животного мира.
</w:t>
      </w:r>
      <w:r>
        <w:br/>
      </w:r>
      <w:r>
        <w:rPr>
          <w:rFonts w:ascii="Times New Roman"/>
          <w:b w:val="false"/>
          <w:i w:val="false"/>
          <w:color w:val="000000"/>
          <w:sz w:val="28"/>
        </w:rPr>
        <w:t>
      3. Экологические требования на особо охраняемых природных
</w:t>
      </w:r>
      <w:r>
        <w:br/>
      </w:r>
      <w:r>
        <w:rPr>
          <w:rFonts w:ascii="Times New Roman"/>
          <w:b w:val="false"/>
          <w:i w:val="false"/>
          <w:color w:val="000000"/>
          <w:sz w:val="28"/>
        </w:rPr>
        <w:t>
территориях устанавливаются по согласованию с уполномоченным органом в области особо охраняемых природных территорий.
</w:t>
      </w:r>
      <w:r>
        <w:br/>
      </w:r>
      <w:r>
        <w:rPr>
          <w:rFonts w:ascii="Times New Roman"/>
          <w:b w:val="false"/>
          <w:i w:val="false"/>
          <w:color w:val="000000"/>
          <w:sz w:val="28"/>
        </w:rPr>
        <w:t>
      4. Экологические требования к проектированию и размещению
</w:t>
      </w:r>
      <w:r>
        <w:br/>
      </w:r>
      <w:r>
        <w:rPr>
          <w:rFonts w:ascii="Times New Roman"/>
          <w:b w:val="false"/>
          <w:i w:val="false"/>
          <w:color w:val="000000"/>
          <w:sz w:val="28"/>
        </w:rPr>
        <w:t>
предприятий, сооружений и иных объектов, при их строительстве и
</w:t>
      </w:r>
      <w:r>
        <w:br/>
      </w:r>
      <w:r>
        <w:rPr>
          <w:rFonts w:ascii="Times New Roman"/>
          <w:b w:val="false"/>
          <w:i w:val="false"/>
          <w:color w:val="000000"/>
          <w:sz w:val="28"/>
        </w:rPr>
        <w:t>
реконструкции, вводе в эксплуатацию и эксплуатации, строительстве городов и других населенных пунктов, использовании радиоактивных материалов, производстве и использовании потенциально опасных химических и биологических веществ, обращении с отходами производства и потребления, к военным и оборонным объектам, военной деятельности устанавливаются настоящим Кодексом и другими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210. Учет экологических требований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при приватизации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приватизации государственного имущества государственный
</w:t>
      </w:r>
      <w:r>
        <w:br/>
      </w:r>
      <w:r>
        <w:rPr>
          <w:rFonts w:ascii="Times New Roman"/>
          <w:b w:val="false"/>
          <w:i w:val="false"/>
          <w:color w:val="000000"/>
          <w:sz w:val="28"/>
        </w:rPr>
        <w:t>
орган, уполномоченный на осуществление приватизации, обеспечивает
</w:t>
      </w:r>
      <w:r>
        <w:br/>
      </w:r>
      <w:r>
        <w:rPr>
          <w:rFonts w:ascii="Times New Roman"/>
          <w:b w:val="false"/>
          <w:i w:val="false"/>
          <w:color w:val="000000"/>
          <w:sz w:val="28"/>
        </w:rPr>
        <w:t>
соблюдение экологических требований.
</w:t>
      </w:r>
      <w:r>
        <w:br/>
      </w:r>
      <w:r>
        <w:rPr>
          <w:rFonts w:ascii="Times New Roman"/>
          <w:b w:val="false"/>
          <w:i w:val="false"/>
          <w:color w:val="000000"/>
          <w:sz w:val="28"/>
        </w:rPr>
        <w:t>
      2. Приватизация предприятий и иных объектов осуществляется с учетом результатов проверки экологического состояния (экологического аудита). Проверка экологического состояния предприятия или иного объекта предусматривается планом приватизации предприятия и иного объекта и осуществляется с участием уполномоченного органа в области охраны окружающей среды.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211. Учет экологических требований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 при банкротстве,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и реорганизации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возбуждении дела о банкротстве юридического лица -
</w:t>
      </w:r>
      <w:r>
        <w:br/>
      </w:r>
      <w:r>
        <w:rPr>
          <w:rFonts w:ascii="Times New Roman"/>
          <w:b w:val="false"/>
          <w:i w:val="false"/>
          <w:color w:val="000000"/>
          <w:sz w:val="28"/>
        </w:rPr>
        <w:t>
природопользователя проводится экологический аудит.
</w:t>
      </w:r>
      <w:r>
        <w:br/>
      </w:r>
      <w:r>
        <w:rPr>
          <w:rFonts w:ascii="Times New Roman"/>
          <w:b w:val="false"/>
          <w:i w:val="false"/>
          <w:color w:val="000000"/>
          <w:sz w:val="28"/>
        </w:rPr>
        <w:t>
      2. Обязанность организации экологического аудита юридического лица - природопользователя возлагается на орган, осуществляющий санацию, либо внешнего управляющего.
</w:t>
      </w:r>
      <w:r>
        <w:br/>
      </w:r>
      <w:r>
        <w:rPr>
          <w:rFonts w:ascii="Times New Roman"/>
          <w:b w:val="false"/>
          <w:i w:val="false"/>
          <w:color w:val="000000"/>
          <w:sz w:val="28"/>
        </w:rPr>
        <w:t>
      3. Объектом проверки является соблюдение юридическим лицом -
</w:t>
      </w:r>
      <w:r>
        <w:br/>
      </w:r>
      <w:r>
        <w:rPr>
          <w:rFonts w:ascii="Times New Roman"/>
          <w:b w:val="false"/>
          <w:i w:val="false"/>
          <w:color w:val="000000"/>
          <w:sz w:val="28"/>
        </w:rPr>
        <w:t>
природопользователем экологических требований.
</w:t>
      </w:r>
      <w:r>
        <w:br/>
      </w:r>
      <w:r>
        <w:rPr>
          <w:rFonts w:ascii="Times New Roman"/>
          <w:b w:val="false"/>
          <w:i w:val="false"/>
          <w:color w:val="000000"/>
          <w:sz w:val="28"/>
        </w:rPr>
        <w:t>
      4. При производстве дела о банкротстве юридического лица -
</w:t>
      </w:r>
      <w:r>
        <w:br/>
      </w:r>
      <w:r>
        <w:rPr>
          <w:rFonts w:ascii="Times New Roman"/>
          <w:b w:val="false"/>
          <w:i w:val="false"/>
          <w:color w:val="000000"/>
          <w:sz w:val="28"/>
        </w:rPr>
        <w:t>
природопользователя обеспечивается учет интересов кредиторов по
</w:t>
      </w:r>
      <w:r>
        <w:br/>
      </w:r>
      <w:r>
        <w:rPr>
          <w:rFonts w:ascii="Times New Roman"/>
          <w:b w:val="false"/>
          <w:i w:val="false"/>
          <w:color w:val="000000"/>
          <w:sz w:val="28"/>
        </w:rPr>
        <w:t>
экологическим обязательствам.
</w:t>
      </w:r>
      <w:r>
        <w:br/>
      </w:r>
      <w:r>
        <w:rPr>
          <w:rFonts w:ascii="Times New Roman"/>
          <w:b w:val="false"/>
          <w:i w:val="false"/>
          <w:color w:val="000000"/>
          <w:sz w:val="28"/>
        </w:rPr>
        <w:t>
      5. Ликвидация и реорганизация юридического лица -природопользователя осуществляется с учетом экологических требований на основании данных экологического аудита или заключений государственных экологической и санитарно-эпидемиологических экспертиз, с обязательным отражением их результатов в ликвидационном балансе, составляемом при реорганизации юридического лица.
</w:t>
      </w:r>
      <w:r>
        <w:br/>
      </w:r>
      <w:r>
        <w:rPr>
          <w:rFonts w:ascii="Times New Roman"/>
          <w:b w:val="false"/>
          <w:i w:val="false"/>
          <w:color w:val="000000"/>
          <w:sz w:val="28"/>
        </w:rPr>
        <w:t>
      6. При реорганизации юридического лица - природопользователя
</w:t>
      </w:r>
      <w:r>
        <w:br/>
      </w:r>
      <w:r>
        <w:rPr>
          <w:rFonts w:ascii="Times New Roman"/>
          <w:b w:val="false"/>
          <w:i w:val="false"/>
          <w:color w:val="000000"/>
          <w:sz w:val="28"/>
        </w:rPr>
        <w:t>
экологические обязательства переходят к его правопреемнику.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Общие экологические требования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212. Экологические требования к проектированию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хозяйственных и иных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проектировании предприятий, зданий и сооружений, объектов промышленности и сельского хозяйства, систем водоснабжения, канализации, гидротехнических сооружений, транспорта и связи, технологических процессов, изделий и оборудования, других объектов должны:
</w:t>
      </w:r>
      <w:r>
        <w:br/>
      </w:r>
      <w:r>
        <w:rPr>
          <w:rFonts w:ascii="Times New Roman"/>
          <w:b w:val="false"/>
          <w:i w:val="false"/>
          <w:color w:val="000000"/>
          <w:sz w:val="28"/>
        </w:rPr>
        <w:t>
      1) соблюдаться нормативы качества окружающей среды;
</w:t>
      </w:r>
      <w:r>
        <w:br/>
      </w:r>
      <w:r>
        <w:rPr>
          <w:rFonts w:ascii="Times New Roman"/>
          <w:b w:val="false"/>
          <w:i w:val="false"/>
          <w:color w:val="000000"/>
          <w:sz w:val="28"/>
        </w:rPr>
        <w:t>
      2) предусматриваться обезвреживание и утилизация опасных отходов;
</w:t>
      </w:r>
      <w:r>
        <w:br/>
      </w:r>
      <w:r>
        <w:rPr>
          <w:rFonts w:ascii="Times New Roman"/>
          <w:b w:val="false"/>
          <w:i w:val="false"/>
          <w:color w:val="000000"/>
          <w:sz w:val="28"/>
        </w:rPr>
        <w:t>
      3) использоваться малоотходные и безотходные технологии и
</w:t>
      </w:r>
      <w:r>
        <w:br/>
      </w:r>
      <w:r>
        <w:rPr>
          <w:rFonts w:ascii="Times New Roman"/>
          <w:b w:val="false"/>
          <w:i w:val="false"/>
          <w:color w:val="000000"/>
          <w:sz w:val="28"/>
        </w:rPr>
        <w:t>
производства;
</w:t>
      </w:r>
      <w:r>
        <w:br/>
      </w:r>
      <w:r>
        <w:rPr>
          <w:rFonts w:ascii="Times New Roman"/>
          <w:b w:val="false"/>
          <w:i w:val="false"/>
          <w:color w:val="000000"/>
          <w:sz w:val="28"/>
        </w:rPr>
        <w:t>
      4) применяться эффективные меры предупреждения загрязнения
</w:t>
      </w:r>
      <w:r>
        <w:br/>
      </w:r>
      <w:r>
        <w:rPr>
          <w:rFonts w:ascii="Times New Roman"/>
          <w:b w:val="false"/>
          <w:i w:val="false"/>
          <w:color w:val="000000"/>
          <w:sz w:val="28"/>
        </w:rPr>
        <w:t>
окружающей среды;
</w:t>
      </w:r>
      <w:r>
        <w:br/>
      </w:r>
      <w:r>
        <w:rPr>
          <w:rFonts w:ascii="Times New Roman"/>
          <w:b w:val="false"/>
          <w:i w:val="false"/>
          <w:color w:val="000000"/>
          <w:sz w:val="28"/>
        </w:rPr>
        <w:t>
      5) обеспечиваться воспроизводство и рациональное использование
</w:t>
      </w:r>
      <w:r>
        <w:br/>
      </w:r>
      <w:r>
        <w:rPr>
          <w:rFonts w:ascii="Times New Roman"/>
          <w:b w:val="false"/>
          <w:i w:val="false"/>
          <w:color w:val="000000"/>
          <w:sz w:val="28"/>
        </w:rPr>
        <w:t>
природных ресурсов.
</w:t>
      </w:r>
      <w:r>
        <w:br/>
      </w:r>
      <w:r>
        <w:rPr>
          <w:rFonts w:ascii="Times New Roman"/>
          <w:b w:val="false"/>
          <w:i w:val="false"/>
          <w:color w:val="000000"/>
          <w:sz w:val="28"/>
        </w:rPr>
        <w:t>
      2. Запрещается финансирование и реализация проектов, по которым отсутствуют положительные заключения государственной экологической и санитарно-эпидемиологической экспертиз.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213. Общие экологические требования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природопользователе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вводе в эксплуатацию 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хозяйственных и иных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Ввод в эксплуатацию предприятий, сооружений и иных объектов производится при условии выполнения в полном объеме всех экологических требований, предусмотренных проектом, по актам приемочных комиссий, создаваемых с участием уполномоченного органа в области охраны окружающей среды.
</w:t>
      </w:r>
      <w:r>
        <w:br/>
      </w:r>
      <w:r>
        <w:rPr>
          <w:rFonts w:ascii="Times New Roman"/>
          <w:b w:val="false"/>
          <w:i w:val="false"/>
          <w:color w:val="000000"/>
          <w:sz w:val="28"/>
        </w:rPr>
        <w:t>
      2. Запрещается ввод в эксплуатацию предприятий, сооружений и иных объектов без установок и оборудования по очистке, обезвреживанию и утилизации опасных отходов, выбросов, сбросов, обеспечивающих соблюдение нормативов охраны окружающей среды (по результатам оценки воздействия на окружающую среду), а также без завершения работ по рекультивации земель, воспроизводству и рациональному использованию природных ресурсов, предусмотренных проектом.
</w:t>
      </w:r>
      <w:r>
        <w:br/>
      </w:r>
      <w:r>
        <w:rPr>
          <w:rFonts w:ascii="Times New Roman"/>
          <w:b w:val="false"/>
          <w:i w:val="false"/>
          <w:color w:val="000000"/>
          <w:sz w:val="28"/>
        </w:rPr>
        <w:t>
      3. Природопользователь, осуществляющий эксплуатацию хозяйственных и иных объектов, несет ответственность за:
</w:t>
      </w:r>
      <w:r>
        <w:br/>
      </w:r>
      <w:r>
        <w:rPr>
          <w:rFonts w:ascii="Times New Roman"/>
          <w:b w:val="false"/>
          <w:i w:val="false"/>
          <w:color w:val="000000"/>
          <w:sz w:val="28"/>
        </w:rPr>
        <w:t>
      1) проведение работ на отведенной территории и в других районах с соблюдением требований экологической безопасности;
</w:t>
      </w:r>
      <w:r>
        <w:br/>
      </w:r>
      <w:r>
        <w:rPr>
          <w:rFonts w:ascii="Times New Roman"/>
          <w:b w:val="false"/>
          <w:i w:val="false"/>
          <w:color w:val="000000"/>
          <w:sz w:val="28"/>
        </w:rPr>
        <w:t>
      2) ведение установленной документации по вопросам охраны
</w:t>
      </w:r>
      <w:r>
        <w:br/>
      </w:r>
      <w:r>
        <w:rPr>
          <w:rFonts w:ascii="Times New Roman"/>
          <w:b w:val="false"/>
          <w:i w:val="false"/>
          <w:color w:val="000000"/>
          <w:sz w:val="28"/>
        </w:rPr>
        <w:t>
окружающей среды и предоставление государственным органам установленной отчетности по всей деятельности;
</w:t>
      </w:r>
      <w:r>
        <w:br/>
      </w:r>
      <w:r>
        <w:rPr>
          <w:rFonts w:ascii="Times New Roman"/>
          <w:b w:val="false"/>
          <w:i w:val="false"/>
          <w:color w:val="000000"/>
          <w:sz w:val="28"/>
        </w:rPr>
        <w:t>
      3) оказание содействия в работе инспекций государственных
</w:t>
      </w:r>
      <w:r>
        <w:br/>
      </w:r>
      <w:r>
        <w:rPr>
          <w:rFonts w:ascii="Times New Roman"/>
          <w:b w:val="false"/>
          <w:i w:val="false"/>
          <w:color w:val="000000"/>
          <w:sz w:val="28"/>
        </w:rPr>
        <w:t>
контролирующих органов и выполнение законных предписаний в
</w:t>
      </w:r>
      <w:r>
        <w:br/>
      </w:r>
      <w:r>
        <w:rPr>
          <w:rFonts w:ascii="Times New Roman"/>
          <w:b w:val="false"/>
          <w:i w:val="false"/>
          <w:color w:val="000000"/>
          <w:sz w:val="28"/>
        </w:rPr>
        <w:t>
установленные сроки.
</w:t>
      </w:r>
      <w:r>
        <w:br/>
      </w:r>
      <w:r>
        <w:rPr>
          <w:rFonts w:ascii="Times New Roman"/>
          <w:b w:val="false"/>
          <w:i w:val="false"/>
          <w:color w:val="000000"/>
          <w:sz w:val="28"/>
        </w:rPr>
        <w:t>
      4. На каждом объекте природопользователь должен:
</w:t>
      </w:r>
      <w:r>
        <w:br/>
      </w:r>
      <w:r>
        <w:rPr>
          <w:rFonts w:ascii="Times New Roman"/>
          <w:b w:val="false"/>
          <w:i w:val="false"/>
          <w:color w:val="000000"/>
          <w:sz w:val="28"/>
        </w:rPr>
        <w:t>
      1) создать специальное подразделение либо назначить представителя, ответственных за соблюдение экологических нормативов и требований при проведении работ и за взаимодействие с контролирующими органами;
</w:t>
      </w:r>
      <w:r>
        <w:br/>
      </w:r>
      <w:r>
        <w:rPr>
          <w:rFonts w:ascii="Times New Roman"/>
          <w:b w:val="false"/>
          <w:i w:val="false"/>
          <w:color w:val="000000"/>
          <w:sz w:val="28"/>
        </w:rPr>
        <w:t>
      2) проводить все операции наиболее безопасным и квалифицированным способом и содержать оборудование в безопасном состоянии с целью охраны здоровья и жизни персонала, окружающей среды и имущества;
</w:t>
      </w:r>
      <w:r>
        <w:br/>
      </w:r>
      <w:r>
        <w:rPr>
          <w:rFonts w:ascii="Times New Roman"/>
          <w:b w:val="false"/>
          <w:i w:val="false"/>
          <w:color w:val="000000"/>
          <w:sz w:val="28"/>
        </w:rPr>
        <w:t>
      3) разработать и утвердить согласованные с территориальными органами в области охраны окружающей среды нормативно-технические документы по охране окружающей среды по всем видам деятельности, которые должны пересматриваться не реже одного раза в пять лет. Нормативно-технические документы должны также пересматриваться при введении новых типовых правил и норм, новых технологических процессов, установок, машин и аппаратуры;
</w:t>
      </w:r>
      <w:r>
        <w:br/>
      </w:r>
      <w:r>
        <w:rPr>
          <w:rFonts w:ascii="Times New Roman"/>
          <w:b w:val="false"/>
          <w:i w:val="false"/>
          <w:color w:val="000000"/>
          <w:sz w:val="28"/>
        </w:rPr>
        <w:t>
      4) на участках (объектах) работ вести журналы проверки состояния технической и экологической безопасности, в которых ответственные должностные лица организаций записывают обнаруженные на участках (объектах) недостатки с указанием сроков их устранения.
</w:t>
      </w:r>
      <w:r>
        <w:br/>
      </w:r>
      <w:r>
        <w:rPr>
          <w:rFonts w:ascii="Times New Roman"/>
          <w:b w:val="false"/>
          <w:i w:val="false"/>
          <w:color w:val="000000"/>
          <w:sz w:val="28"/>
        </w:rPr>
        <w:t>
      5. Порядок организации и ведения работ повышенной опасности для окружающей среды должен быть установлен специальным положением,
</w:t>
      </w:r>
      <w:r>
        <w:br/>
      </w:r>
      <w:r>
        <w:rPr>
          <w:rFonts w:ascii="Times New Roman"/>
          <w:b w:val="false"/>
          <w:i w:val="false"/>
          <w:color w:val="000000"/>
          <w:sz w:val="28"/>
        </w:rPr>
        <w:t>
разработанным природопользователем, осуществляющим эксплуатацию
</w:t>
      </w:r>
      <w:r>
        <w:br/>
      </w:r>
      <w:r>
        <w:rPr>
          <w:rFonts w:ascii="Times New Roman"/>
          <w:b w:val="false"/>
          <w:i w:val="false"/>
          <w:color w:val="000000"/>
          <w:sz w:val="28"/>
        </w:rPr>
        <w:t>
хозяйственных и иных объектов.
</w:t>
      </w:r>
      <w:r>
        <w:br/>
      </w:r>
      <w:r>
        <w:rPr>
          <w:rFonts w:ascii="Times New Roman"/>
          <w:b w:val="false"/>
          <w:i w:val="false"/>
          <w:color w:val="000000"/>
          <w:sz w:val="28"/>
        </w:rPr>
        <w:t>
      6. Природопользователь должен разработать план действий по
</w:t>
      </w:r>
      <w:r>
        <w:br/>
      </w:r>
      <w:r>
        <w:rPr>
          <w:rFonts w:ascii="Times New Roman"/>
          <w:b w:val="false"/>
          <w:i w:val="false"/>
          <w:color w:val="000000"/>
          <w:sz w:val="28"/>
        </w:rPr>
        <w:t>
устранению или локализации аварийной ситуации, возникшей в результате нарушения экологического законодательства, стихийных бедствий и природных катаклизмов.
</w:t>
      </w:r>
      <w:r>
        <w:br/>
      </w:r>
      <w:r>
        <w:rPr>
          <w:rFonts w:ascii="Times New Roman"/>
          <w:b w:val="false"/>
          <w:i w:val="false"/>
          <w:color w:val="000000"/>
          <w:sz w:val="28"/>
        </w:rPr>
        <w:t>
      7. Работник, обнаруживший нарушение экологических требований,
</w:t>
      </w:r>
      <w:r>
        <w:br/>
      </w:r>
      <w:r>
        <w:rPr>
          <w:rFonts w:ascii="Times New Roman"/>
          <w:b w:val="false"/>
          <w:i w:val="false"/>
          <w:color w:val="000000"/>
          <w:sz w:val="28"/>
        </w:rPr>
        <w:t>
существующих норм, правил и инструкций или угрожающую жизни и
</w:t>
      </w:r>
      <w:r>
        <w:br/>
      </w:r>
      <w:r>
        <w:rPr>
          <w:rFonts w:ascii="Times New Roman"/>
          <w:b w:val="false"/>
          <w:i w:val="false"/>
          <w:color w:val="000000"/>
          <w:sz w:val="28"/>
        </w:rPr>
        <w:t>
здоровью людей опасность, а также возможность загрязнения окружающей
</w:t>
      </w:r>
      <w:r>
        <w:br/>
      </w:r>
      <w:r>
        <w:rPr>
          <w:rFonts w:ascii="Times New Roman"/>
          <w:b w:val="false"/>
          <w:i w:val="false"/>
          <w:color w:val="000000"/>
          <w:sz w:val="28"/>
        </w:rPr>
        <w:t>
среды, незамедлительно должен принять все зависящие от него меры по
</w:t>
      </w:r>
      <w:r>
        <w:br/>
      </w:r>
      <w:r>
        <w:rPr>
          <w:rFonts w:ascii="Times New Roman"/>
          <w:b w:val="false"/>
          <w:i w:val="false"/>
          <w:color w:val="000000"/>
          <w:sz w:val="28"/>
        </w:rPr>
        <w:t>
устранению или локализации возникшей ситуации и сообщить об этом
</w:t>
      </w:r>
      <w:r>
        <w:br/>
      </w:r>
      <w:r>
        <w:rPr>
          <w:rFonts w:ascii="Times New Roman"/>
          <w:b w:val="false"/>
          <w:i w:val="false"/>
          <w:color w:val="000000"/>
          <w:sz w:val="28"/>
        </w:rPr>
        <w:t>
диспетчеру или руководству.
</w:t>
      </w:r>
      <w:r>
        <w:br/>
      </w:r>
      <w:r>
        <w:rPr>
          <w:rFonts w:ascii="Times New Roman"/>
          <w:b w:val="false"/>
          <w:i w:val="false"/>
          <w:color w:val="000000"/>
          <w:sz w:val="28"/>
        </w:rPr>
        <w:t>
      8. Устранение выявленных недостатков в назначенные сроки должно контролироваться уполномоченным органом в области охраны окружающей среды, а также природопользователем, осуществляющим эксплуатацию хозяйственных и иных объектов.
</w:t>
      </w:r>
      <w:r>
        <w:br/>
      </w:r>
      <w:r>
        <w:rPr>
          <w:rFonts w:ascii="Times New Roman"/>
          <w:b w:val="false"/>
          <w:i w:val="false"/>
          <w:color w:val="000000"/>
          <w:sz w:val="28"/>
        </w:rPr>
        <w:t>
      9. Аварии, не повлекшие за собой несчастных случаев на производстве и экологических последствий, расследуются в соответствии 
</w:t>
      </w:r>
      <w:r>
        <w:rPr>
          <w:rFonts w:ascii="Times New Roman"/>
          <w:b/>
          <w:i w:val="false"/>
          <w:color w:val="000000"/>
          <w:sz w:val="28"/>
        </w:rPr>
        <w:t>
с 
</w:t>
      </w:r>
      <w:r>
        <w:rPr>
          <w:rFonts w:ascii="Times New Roman"/>
          <w:b w:val="false"/>
          <w:i w:val="false"/>
          <w:color w:val="000000"/>
          <w:sz w:val="28"/>
        </w:rPr>
        <w:t>
инструкциями по техническому расследованию и учету аварий, не повлекших за собой несчастных случаев и экологических последствий. В особых случаях для расследования крупных технических аварий и экологических последствий, а также групповых несчастных случаев, при которых пострадало значительное количество работающих, назначается правительственная комиссия.
</w:t>
      </w:r>
      <w:r>
        <w:br/>
      </w:r>
      <w:r>
        <w:rPr>
          <w:rFonts w:ascii="Times New Roman"/>
          <w:b w:val="false"/>
          <w:i w:val="false"/>
          <w:color w:val="000000"/>
          <w:sz w:val="28"/>
        </w:rPr>
        <w:t>
      10. Природопользователь обязан информировать уполномоченный орган в области охраны окружающей среды о происшедших авариях с выбросом загрязняющих веществ в течение двух часов с момента их обнаружения.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Экологические требования по видам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214. Экологические требования к проектированию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строительству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Проектирование, строительство, реконструкция городов и других населенных пунктов должны обеспечивать наиболее благоприятные условия для жизни, труда и отдыха населения с учетом экологических требований и экологической безопасности.
</w:t>
      </w:r>
      <w:r>
        <w:br/>
      </w:r>
      <w:r>
        <w:rPr>
          <w:rFonts w:ascii="Times New Roman"/>
          <w:b w:val="false"/>
          <w:i w:val="false"/>
          <w:color w:val="000000"/>
          <w:sz w:val="28"/>
        </w:rPr>
        <w:t>
      2. При планировании и застройке городов и других населенных пунктов должны предусматриваться и осуществляться санитарная очистка, обезвреживание, утилизация, складирование, безопасное удаление, переработка и захоронение отходов производства и потребления, создаваться лесопарковые, зеленые и защитные зоны с ограниченным режимом природопользования.
</w:t>
      </w:r>
      <w:r>
        <w:br/>
      </w:r>
      <w:r>
        <w:rPr>
          <w:rFonts w:ascii="Times New Roman"/>
          <w:b w:val="false"/>
          <w:i w:val="false"/>
          <w:color w:val="000000"/>
          <w:sz w:val="28"/>
        </w:rPr>
        <w:t>
      3. Здания, строения, сооружения, автомобильные дороги и иные
</w:t>
      </w:r>
      <w:r>
        <w:br/>
      </w:r>
      <w:r>
        <w:rPr>
          <w:rFonts w:ascii="Times New Roman"/>
          <w:b w:val="false"/>
          <w:i w:val="false"/>
          <w:color w:val="000000"/>
          <w:sz w:val="28"/>
        </w:rPr>
        <w:t>
промышленные объекты должны размещаться с учетом требований санитарно- эпидемиологических правил, норм, градостроительных и иных требований, обеспечивающих благоприятную окружающую среду, здоровье населения.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215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к размещению,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сооружений и иных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Определение мест размещения предприятий, сооружений и иных
</w:t>
      </w:r>
      <w:r>
        <w:br/>
      </w:r>
      <w:r>
        <w:rPr>
          <w:rFonts w:ascii="Times New Roman"/>
          <w:b w:val="false"/>
          <w:i w:val="false"/>
          <w:color w:val="000000"/>
          <w:sz w:val="28"/>
        </w:rPr>
        <w:t>
объектов производятся с соблюдением условий и правил охраны окружающей среды, с учетом экологических последствий деятельности указанных объектов.
</w:t>
      </w:r>
      <w:r>
        <w:br/>
      </w:r>
      <w:r>
        <w:rPr>
          <w:rFonts w:ascii="Times New Roman"/>
          <w:b w:val="false"/>
          <w:i w:val="false"/>
          <w:color w:val="000000"/>
          <w:sz w:val="28"/>
        </w:rPr>
        <w:t>
      2. При размещении предприятий, сооружений и иных объектов устанавливаются охранные, санитарно-защитные и иные защитные зоны.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216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строительству и реконструкции,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сооружений и других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и реконструкция предприятий, сооружений и иных объектов осуществляются при наличии положительных заключений
</w:t>
      </w:r>
      <w:r>
        <w:br/>
      </w:r>
      <w:r>
        <w:rPr>
          <w:rFonts w:ascii="Times New Roman"/>
          <w:b w:val="false"/>
          <w:i w:val="false"/>
          <w:color w:val="000000"/>
          <w:sz w:val="28"/>
        </w:rPr>
        <w:t>
государственных экологической и санитарно-эпидемиологической экспертиз и в соответствии с нормативами качества окружающей среды. Не допускаются изменения утвержденного проекта или стоимости работ в ущерб охране окружающей среды.
</w:t>
      </w:r>
      <w:r>
        <w:br/>
      </w:r>
      <w:r>
        <w:rPr>
          <w:rFonts w:ascii="Times New Roman"/>
          <w:b w:val="false"/>
          <w:i w:val="false"/>
          <w:color w:val="000000"/>
          <w:sz w:val="28"/>
        </w:rPr>
        <w:t>
      2. При выполнении строительных работ должны приниматься меры по рекультивации земель, воспроизводству и рациональному использованию природных ресурсов, благоустройству территорий и оздоровлению окружающей среды.
</w:t>
      </w:r>
      <w:r>
        <w:br/>
      </w:r>
      <w:r>
        <w:rPr>
          <w:rFonts w:ascii="Times New Roman"/>
          <w:b w:val="false"/>
          <w:i w:val="false"/>
          <w:color w:val="000000"/>
          <w:sz w:val="28"/>
        </w:rPr>
        <w:t>
      3. Запрещается строительство, реконструкция объектов до утверждения проекта и отвода земельного участка в натуре.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217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промышленности, энергетики,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связи,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сельскохозяйственного назначения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мелиорации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Эксплуатация объектов промышленности, энергетики, транспорта и связи, объектов сельскохозяйственного назначения и мелиорации должна осуществляться с учетом установленных экологических требований и с использованием экологически обоснованных технологий, необходимых очистных сооружений и санитарно-защитных зон, исключающих загрязнение окружающей среды. При эксплуатации указанных объектов должны внедряться малоотходные и безотходные технологии и производства, обеспечивающих экологическую безопасность.
</w:t>
      </w:r>
      <w:r>
        <w:br/>
      </w:r>
      <w:r>
        <w:rPr>
          <w:rFonts w:ascii="Times New Roman"/>
          <w:b w:val="false"/>
          <w:i w:val="false"/>
          <w:color w:val="000000"/>
          <w:sz w:val="28"/>
        </w:rPr>
        <w:t>
      Юридические и физические лица обязаны выполнять комплекс мер по охране почв, водоемов, лесов и иной растительности, животного мира от вредного воздействия сельскохозяйственной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218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эксплуатации автомобильных 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принимать меры по снижению уровня шума и иного негативного воздействия на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219.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к размещению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атомных и гидроэлектростанций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Определение места размещения и строительство атомных
</w:t>
      </w:r>
      <w:r>
        <w:br/>
      </w:r>
      <w:r>
        <w:rPr>
          <w:rFonts w:ascii="Times New Roman"/>
          <w:b w:val="false"/>
          <w:i w:val="false"/>
          <w:color w:val="000000"/>
          <w:sz w:val="28"/>
        </w:rPr>
        <w:t>
электростанций осуществляется при наличии проекта и положительного
</w:t>
      </w:r>
      <w:r>
        <w:br/>
      </w:r>
      <w:r>
        <w:rPr>
          <w:rFonts w:ascii="Times New Roman"/>
          <w:b w:val="false"/>
          <w:i w:val="false"/>
          <w:color w:val="000000"/>
          <w:sz w:val="28"/>
        </w:rPr>
        <w:t>
заключения государственной экологической и санитарно-эпидемиологической экспертиз. Проекты атомных станций должны содержать решения, обеспечивающие безопасный вывод их из эксплуатации.
</w:t>
      </w:r>
      <w:r>
        <w:br/>
      </w:r>
      <w:r>
        <w:rPr>
          <w:rFonts w:ascii="Times New Roman"/>
          <w:b w:val="false"/>
          <w:i w:val="false"/>
          <w:color w:val="000000"/>
          <w:sz w:val="28"/>
        </w:rPr>
        <w:t>
      2. При размещении, проектировании и строительстве атомных
</w:t>
      </w:r>
      <w:r>
        <w:br/>
      </w:r>
      <w:r>
        <w:rPr>
          <w:rFonts w:ascii="Times New Roman"/>
          <w:b w:val="false"/>
          <w:i w:val="false"/>
          <w:color w:val="000000"/>
          <w:sz w:val="28"/>
        </w:rPr>
        <w:t>
электростанций принимаются меры по обеспечению полной радиационной
</w:t>
      </w:r>
      <w:r>
        <w:br/>
      </w:r>
      <w:r>
        <w:rPr>
          <w:rFonts w:ascii="Times New Roman"/>
          <w:b w:val="false"/>
          <w:i w:val="false"/>
          <w:color w:val="000000"/>
          <w:sz w:val="28"/>
        </w:rPr>
        <w:t>
безопасности в соответствии с законодательством Республики Казахстан.
</w:t>
      </w:r>
      <w:r>
        <w:br/>
      </w:r>
      <w:r>
        <w:rPr>
          <w:rFonts w:ascii="Times New Roman"/>
          <w:b w:val="false"/>
          <w:i w:val="false"/>
          <w:color w:val="000000"/>
          <w:sz w:val="28"/>
        </w:rPr>
        <w:t>
      3. При размещении, проектировании и строительстве
</w:t>
      </w:r>
      <w:r>
        <w:br/>
      </w:r>
      <w:r>
        <w:rPr>
          <w:rFonts w:ascii="Times New Roman"/>
          <w:b w:val="false"/>
          <w:i w:val="false"/>
          <w:color w:val="000000"/>
          <w:sz w:val="28"/>
        </w:rPr>
        <w:t>
гидроэлектростанций должны быть полностью учтены реальные потребности в электроэнергии соответствующих регионов, сейсмичность территории и рельеф местности для размещения объекта, меры по сохранению лесов и земель, эффективной охране ресурсов животного и растительного мира, в целом обеспечивающие недопущение существенных отрицательных изменений в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220. Экологические требования к военным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оборонным объектам, военной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Экологические требования при использовании земли, недр, вод, лесов и иной растительности, животного мира определяются настоящим Кодексом и иными нормативными правовыми актами по вопросам охраны окружающей среды.
</w:t>
      </w:r>
      <w:r>
        <w:br/>
      </w:r>
      <w:r>
        <w:rPr>
          <w:rFonts w:ascii="Times New Roman"/>
          <w:b w:val="false"/>
          <w:i w:val="false"/>
          <w:color w:val="000000"/>
          <w:sz w:val="28"/>
        </w:rPr>
        <w:t>
      2. Запрещается хозяйственная и иная деятельность, вызывающая нарушение естественных экологических систем, уничтожение генетического фонда живых организмов, другие изменения окружающей среды, опасные для жизни и здоровья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222. Экологические требования изменении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целевого назначения и переводе земель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одной категории в другую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 землеустройства и иные документы, необходимые для
</w:t>
      </w:r>
      <w:r>
        <w:br/>
      </w:r>
      <w:r>
        <w:rPr>
          <w:rFonts w:ascii="Times New Roman"/>
          <w:b w:val="false"/>
          <w:i w:val="false"/>
          <w:color w:val="000000"/>
          <w:sz w:val="28"/>
        </w:rPr>
        <w:t>
изменения целевого назначения и перевода земель в иные категории подлежат государственной экологической экспертизе.
</w:t>
      </w:r>
      <w:r>
        <w:br/>
      </w:r>
      <w:r>
        <w:rPr>
          <w:rFonts w:ascii="Times New Roman"/>
          <w:b w:val="false"/>
          <w:i w:val="false"/>
          <w:color w:val="000000"/>
          <w:sz w:val="28"/>
        </w:rPr>
        <w:t>
      2. Не допускается изменение целевого назначения и изъятие земель особо охраняемых природных территорий для иных нужд.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223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зонировании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сельскохозяйственного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зонировании и использовании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
</w:t>
      </w:r>
      <w:r>
        <w:br/>
      </w: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
</w:t>
      </w:r>
      <w:r>
        <w:br/>
      </w: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предусмотренных Приложением 4 к настоящему Кодексу.
</w:t>
      </w:r>
      <w:r>
        <w:br/>
      </w:r>
      <w:r>
        <w:rPr>
          <w:rFonts w:ascii="Times New Roman"/>
          <w:b w:val="false"/>
          <w:i w:val="false"/>
          <w:color w:val="000000"/>
          <w:sz w:val="28"/>
        </w:rPr>
        <w:t>
      4. Для экотоксикологической оценки почв используется кратность превышения предельно допустимых концентраций (Приложение 5) конкретного загрязняющего вещества дифференцированно для веществ различного класса опасности (Приложение 6), в том числе для пестицидов.
</w:t>
      </w:r>
      <w:r>
        <w:br/>
      </w:r>
      <w:r>
        <w:rPr>
          <w:rFonts w:ascii="Times New Roman"/>
          <w:b w:val="false"/>
          <w:i w:val="false"/>
          <w:color w:val="000000"/>
          <w:sz w:val="28"/>
        </w:rPr>
        <w:t>
      5. В соответствии с заключением государственной экологической экспертизы, подлежат консервации земли, загрязненные выше 5 степени (Приложение 5) в обязательном порядке, а выше 4 степени - в отдельных случаях.
</w:t>
      </w:r>
      <w:r>
        <w:br/>
      </w:r>
      <w:r>
        <w:rPr>
          <w:rFonts w:ascii="Times New Roman"/>
          <w:b w:val="false"/>
          <w:i w:val="false"/>
          <w:color w:val="000000"/>
          <w:sz w:val="28"/>
        </w:rPr>
        <w:t>
      6. В случае отнесения земельного участка к категории экологического бедствия или чрезвычайной экологической ситуации (Приложение 7), он может быть после рекультивации переведен в категории земель промышленности, транспорта, связи, обороны и иного несельскохозяйственного назначения, а также земель населенных пунктов, с ограничением использования (производственной застройки, специального назначения, выделяемые для размещения крематориев, скотомогильников, полигона бытовых отходов и иных объектов).
</w:t>
      </w:r>
      <w:r>
        <w:br/>
      </w:r>
      <w:r>
        <w:rPr>
          <w:rFonts w:ascii="Times New Roman"/>
          <w:b w:val="false"/>
          <w:i w:val="false"/>
          <w:color w:val="000000"/>
          <w:sz w:val="28"/>
        </w:rPr>
        <w:t>
      7. Дополнительным экологическим показателем перевода земель
</w:t>
      </w:r>
      <w:r>
        <w:br/>
      </w:r>
      <w:r>
        <w:rPr>
          <w:rFonts w:ascii="Times New Roman"/>
          <w:b w:val="false"/>
          <w:i w:val="false"/>
          <w:color w:val="000000"/>
          <w:sz w:val="28"/>
        </w:rPr>
        <w:t>
сельскохозяйственного назначения из более ценных в менее ценные являются биохимические критерии оценки территории (Приложение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224. Экологические требования при зонировании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Зонирование земель населенных пунктов требует учета критериев экологического состояния земель относительно уровня загрязнения земель химическими веществами. При отнесении земель к 5 уровню загрязнения химическими веществами (Приложение 5), данные земли не допускается относить к категории населенных пунктов. Земли с 4 уровнем загрязнения, отнесенные к категории населенных пунктов, могут использоваться как земли специального назначения
</w:t>
      </w:r>
      <w:r>
        <w:br/>
      </w:r>
      <w:r>
        <w:rPr>
          <w:rFonts w:ascii="Times New Roman"/>
          <w:b w:val="false"/>
          <w:i w:val="false"/>
          <w:color w:val="000000"/>
          <w:sz w:val="28"/>
        </w:rPr>
        <w:t>
(Приложение 5).
</w:t>
      </w:r>
      <w:r>
        <w:br/>
      </w:r>
      <w:r>
        <w:rPr>
          <w:rFonts w:ascii="Times New Roman"/>
          <w:b w:val="false"/>
          <w:i w:val="false"/>
          <w:color w:val="000000"/>
          <w:sz w:val="28"/>
        </w:rPr>
        <w:t>
      2. При переводе земель населенных пунктов в земли других категорий учитываются экологические критерии оценки земель населенных пунктов, которые определяются возможностью переноса загрязняющих веществ в воздух и воды этих территорий и непосредственным влиянием отдельных показателей на здоровье населения.
</w:t>
      </w:r>
      <w:r>
        <w:br/>
      </w:r>
      <w:r>
        <w:rPr>
          <w:rFonts w:ascii="Times New Roman"/>
          <w:b w:val="false"/>
          <w:i w:val="false"/>
          <w:color w:val="000000"/>
          <w:sz w:val="28"/>
        </w:rPr>
        <w:t>
      3. Экологическая оценка состояния земель населенных пунктов и
</w:t>
      </w:r>
      <w:r>
        <w:br/>
      </w:r>
      <w:r>
        <w:rPr>
          <w:rFonts w:ascii="Times New Roman"/>
          <w:b w:val="false"/>
          <w:i w:val="false"/>
          <w:color w:val="000000"/>
          <w:sz w:val="28"/>
        </w:rPr>
        <w:t>
параметрическая оценка показателей, позволяющая отнести земли обследуемых территорий к зонам экологического бедствия и зонам чрезвычайной экологической ситуации, производится по основным и дополнительным критериям, предусмотренным Приложением 9 к настоящему Кодексу. Такие земли не могут быть переведены в другие категории без осуществления их рекультивации.
</w:t>
      </w:r>
      <w:r>
        <w:br/>
      </w:r>
      <w:r>
        <w:rPr>
          <w:rFonts w:ascii="Times New Roman"/>
          <w:b w:val="false"/>
          <w:i w:val="false"/>
          <w:color w:val="000000"/>
          <w:sz w:val="28"/>
        </w:rPr>
        <w:t>
      4. Для зон с чрезвычайной экологической ситуацией устанавливается особый режим использования, не влекущий за собой дальнейшее ухудшение экологической обстановки.
</w:t>
      </w:r>
      <w:r>
        <w:br/>
      </w:r>
      <w:r>
        <w:rPr>
          <w:rFonts w:ascii="Times New Roman"/>
          <w:b w:val="false"/>
          <w:i w:val="false"/>
          <w:color w:val="000000"/>
          <w:sz w:val="28"/>
        </w:rPr>
        <w:t>
      5. Особенностями критериев экологического состояния земель
</w:t>
      </w:r>
      <w:r>
        <w:br/>
      </w:r>
      <w:r>
        <w:rPr>
          <w:rFonts w:ascii="Times New Roman"/>
          <w:b w:val="false"/>
          <w:i w:val="false"/>
          <w:color w:val="000000"/>
          <w:sz w:val="28"/>
        </w:rPr>
        <w:t>
селитебных территорий являются:
</w:t>
      </w:r>
      <w:r>
        <w:br/>
      </w:r>
      <w:r>
        <w:rPr>
          <w:rFonts w:ascii="Times New Roman"/>
          <w:b w:val="false"/>
          <w:i w:val="false"/>
          <w:color w:val="000000"/>
          <w:sz w:val="28"/>
        </w:rPr>
        <w:t>
      1) экологическая оценка радиоактивного загрязнения земель селитебных территорий проводится по основным показателям: мощности экспозиционной дозы на уровне 1 м от поверхности почвы (мкР/час) и степени радиоактивного загрязнения по отдельным радиоизотопам (кюри/кв. км);
</w:t>
      </w:r>
      <w:r>
        <w:br/>
      </w:r>
      <w:r>
        <w:rPr>
          <w:rFonts w:ascii="Times New Roman"/>
          <w:b w:val="false"/>
          <w:i w:val="false"/>
          <w:color w:val="000000"/>
          <w:sz w:val="28"/>
        </w:rPr>
        <w:t>
      2) химическое загрязнение почв оценивается по суммарному показателю химического загрязнения (Приложение 10).
</w:t>
      </w:r>
      <w:r>
        <w:br/>
      </w:r>
      <w:r>
        <w:rPr>
          <w:rFonts w:ascii="Times New Roman"/>
          <w:b w:val="false"/>
          <w:i w:val="false"/>
          <w:color w:val="000000"/>
          <w:sz w:val="28"/>
        </w:rPr>
        <w:t>
      6. Суммарный показатель химического загрязнения характеризует
</w:t>
      </w:r>
      <w:r>
        <w:br/>
      </w:r>
      <w:r>
        <w:rPr>
          <w:rFonts w:ascii="Times New Roman"/>
          <w:b w:val="false"/>
          <w:i w:val="false"/>
          <w:color w:val="000000"/>
          <w:sz w:val="28"/>
        </w:rPr>
        <w:t>
степень химического загрязнения почв различных классов опасности. Данный показатель определяется как сумма коэффициентов концентраций отдельных компонентов загрязнения.
</w:t>
      </w:r>
      <w:r>
        <w:br/>
      </w:r>
      <w:r>
        <w:rPr>
          <w:rFonts w:ascii="Times New Roman"/>
          <w:b w:val="false"/>
          <w:i w:val="false"/>
          <w:color w:val="000000"/>
          <w:sz w:val="28"/>
        </w:rPr>
        <w:t>
      7. Для загрязняющих веществ неприродного происхождения
</w:t>
      </w:r>
      <w:r>
        <w:br/>
      </w:r>
      <w:r>
        <w:rPr>
          <w:rFonts w:ascii="Times New Roman"/>
          <w:b w:val="false"/>
          <w:i w:val="false"/>
          <w:color w:val="000000"/>
          <w:sz w:val="28"/>
        </w:rPr>
        <w:t>
коэффициент концентрации определяют как частное от деления массовой доли загрязняющего вещества и его предельно допустимых концентраций.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225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зонировании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промышленности,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связи, обороны и иного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несельскохозяйственного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обеспечиваются экологическая безопасность и рациональное использование земель и недр.
</w:t>
      </w:r>
      <w:r>
        <w:br/>
      </w:r>
      <w:r>
        <w:rPr>
          <w:rFonts w:ascii="Times New Roman"/>
          <w:b w:val="false"/>
          <w:i w:val="false"/>
          <w:color w:val="000000"/>
          <w:sz w:val="28"/>
        </w:rPr>
        <w:t>
      2.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
</w:t>
      </w:r>
      <w:r>
        <w:br/>
      </w: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несовместимые с целями установления зон; зоны, которые определяют негативные изменения в структуре и функционировании экосистем и учитывают степень нарушенности, а также динамику процессов деградации (приложения 10, 11). Земельные участки, определенные как зоны экологического бедствия и зоны чрезвычайной экологической ситуации, могут быть переведены в категорию земель запаса с целью улучшения их качества посредством рекультивации и проведения природоохранных мероприятий.
</w:t>
      </w:r>
      <w:r>
        <w:br/>
      </w:r>
      <w:r>
        <w:rPr>
          <w:rFonts w:ascii="Times New Roman"/>
          <w:b w:val="false"/>
          <w:i w:val="false"/>
          <w:color w:val="000000"/>
          <w:sz w:val="28"/>
        </w:rPr>
        <w:t>
      4. Дополнительным экологическим критерием при переводе земель
</w:t>
      </w:r>
      <w:r>
        <w:br/>
      </w:r>
      <w:r>
        <w:rPr>
          <w:rFonts w:ascii="Times New Roman"/>
          <w:b w:val="false"/>
          <w:i w:val="false"/>
          <w:color w:val="000000"/>
          <w:sz w:val="28"/>
        </w:rPr>
        <w:t>
данной категории в земли других категорий является загрязнение земель химическими элементами (Приложение 5). Земли данной категории, отнесенные к 5 уровню загрязнения, подлежат консервации и переводятся в состав земель запаса.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226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особо охраняемых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территорий и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оздоровительного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Режим использования земель особо охраняемых природных
</w:t>
      </w:r>
      <w:r>
        <w:br/>
      </w:r>
      <w:r>
        <w:rPr>
          <w:rFonts w:ascii="Times New Roman"/>
          <w:b w:val="false"/>
          <w:i w:val="false"/>
          <w:color w:val="000000"/>
          <w:sz w:val="28"/>
        </w:rPr>
        <w:t>
территорий регулируется законодательством об особо охраняемых природных территориях.
</w:t>
      </w:r>
      <w:r>
        <w:br/>
      </w:r>
      <w:r>
        <w:rPr>
          <w:rFonts w:ascii="Times New Roman"/>
          <w:b w:val="false"/>
          <w:i w:val="false"/>
          <w:color w:val="000000"/>
          <w:sz w:val="28"/>
        </w:rPr>
        <w:t>
      2. В целях сохранения благоприятных экологических и санитарно-
</w:t>
      </w:r>
      <w:r>
        <w:br/>
      </w:r>
      <w:r>
        <w:rPr>
          <w:rFonts w:ascii="Times New Roman"/>
          <w:b w:val="false"/>
          <w:i w:val="false"/>
          <w:color w:val="000000"/>
          <w:sz w:val="28"/>
        </w:rPr>
        <w:t>
эпидемиологических условий на территории земель оздоровительного
</w:t>
      </w:r>
      <w:r>
        <w:br/>
      </w:r>
      <w:r>
        <w:rPr>
          <w:rFonts w:ascii="Times New Roman"/>
          <w:b w:val="false"/>
          <w:i w:val="false"/>
          <w:color w:val="000000"/>
          <w:sz w:val="28"/>
        </w:rPr>
        <w:t>
назначения при их зонировании устанавливаются санитарно-защитные зоны.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227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зонировании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использовании земель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зонировании земель лесного фонда должны быть обеспечены
</w:t>
      </w:r>
      <w:r>
        <w:br/>
      </w:r>
      <w:r>
        <w:rPr>
          <w:rFonts w:ascii="Times New Roman"/>
          <w:b w:val="false"/>
          <w:i w:val="false"/>
          <w:color w:val="000000"/>
          <w:sz w:val="28"/>
        </w:rPr>
        <w:t>
экологическая безопасность, охрана, воспроизводство и рациональное
</w:t>
      </w:r>
      <w:r>
        <w:br/>
      </w:r>
      <w:r>
        <w:rPr>
          <w:rFonts w:ascii="Times New Roman"/>
          <w:b w:val="false"/>
          <w:i w:val="false"/>
          <w:color w:val="000000"/>
          <w:sz w:val="28"/>
        </w:rPr>
        <w:t>
использование лесных ресурсов.
</w:t>
      </w:r>
      <w:r>
        <w:br/>
      </w: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
</w:t>
      </w:r>
      <w:r>
        <w:br/>
      </w:r>
      <w:r>
        <w:rPr>
          <w:rFonts w:ascii="Times New Roman"/>
          <w:b w:val="false"/>
          <w:i w:val="false"/>
          <w:color w:val="000000"/>
          <w:sz w:val="28"/>
        </w:rPr>
        <w:t>
      3. При определении на территории условий чрезвычайной экологической ситуации (Приложение 12), отнесение ее к данной категории возможно с условием проведения рекультивации и природоохранных мероприятий, направленных на улучшение экологической обстановки.
</w:t>
      </w:r>
      <w:r>
        <w:br/>
      </w:r>
      <w:r>
        <w:rPr>
          <w:rFonts w:ascii="Times New Roman"/>
          <w:b w:val="false"/>
          <w:i w:val="false"/>
          <w:color w:val="000000"/>
          <w:sz w:val="28"/>
        </w:rPr>
        <w:t>
      4.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
</w:t>
      </w:r>
      <w:r>
        <w:br/>
      </w:r>
      <w:r>
        <w:rPr>
          <w:rFonts w:ascii="Times New Roman"/>
          <w:b w:val="false"/>
          <w:i w:val="false"/>
          <w:color w:val="000000"/>
          <w:sz w:val="28"/>
        </w:rPr>
        <w:t>
      5. Перевод земель лесного фонда в другую категорию земель допускается при наличии положительного заключения государственной экологической экспертизы в соответствии с требованиями лесного законодательства на основании материалов лесоустройства и землеустройства в случае:
</w:t>
      </w:r>
      <w:r>
        <w:br/>
      </w:r>
      <w:r>
        <w:rPr>
          <w:rFonts w:ascii="Times New Roman"/>
          <w:b w:val="false"/>
          <w:i w:val="false"/>
          <w:color w:val="000000"/>
          <w:sz w:val="28"/>
        </w:rPr>
        <w:t>
      невозможности использования в соответствии с ранее установленным целевым назначением;
</w:t>
      </w:r>
      <w:r>
        <w:br/>
      </w:r>
      <w:r>
        <w:rPr>
          <w:rFonts w:ascii="Times New Roman"/>
          <w:b w:val="false"/>
          <w:i w:val="false"/>
          <w:color w:val="000000"/>
          <w:sz w:val="28"/>
        </w:rPr>
        <w:t>
      изменения черты поселений;
</w:t>
      </w:r>
      <w:r>
        <w:br/>
      </w:r>
      <w:r>
        <w:rPr>
          <w:rFonts w:ascii="Times New Roman"/>
          <w:b w:val="false"/>
          <w:i w:val="false"/>
          <w:color w:val="000000"/>
          <w:sz w:val="28"/>
        </w:rPr>
        <w:t>
      изменения границ (черты) населенных пунктов;
</w:t>
      </w:r>
      <w:r>
        <w:br/>
      </w:r>
      <w:r>
        <w:rPr>
          <w:rFonts w:ascii="Times New Roman"/>
          <w:b w:val="false"/>
          <w:i w:val="false"/>
          <w:color w:val="000000"/>
          <w:sz w:val="28"/>
        </w:rPr>
        <w:t>
      включения в состав категории земель особо охраняемых
</w:t>
      </w:r>
      <w:r>
        <w:br/>
      </w:r>
      <w:r>
        <w:rPr>
          <w:rFonts w:ascii="Times New Roman"/>
          <w:b w:val="false"/>
          <w:i w:val="false"/>
          <w:color w:val="000000"/>
          <w:sz w:val="28"/>
        </w:rPr>
        <w:t>
природных территорий.
</w:t>
      </w:r>
      <w:r>
        <w:br/>
      </w:r>
      <w:r>
        <w:rPr>
          <w:rFonts w:ascii="Times New Roman"/>
          <w:b w:val="false"/>
          <w:i w:val="false"/>
          <w:color w:val="000000"/>
          <w:sz w:val="28"/>
        </w:rPr>
        <w:t>
       6. При переводе земель лесного фонда в другие категории следует учитывать экологические показатели, отражающие влияние состояния земель на травяную и древесную растительность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228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зонировании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водного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зонировании земель водного фонда обеспечиваются охрана
</w:t>
      </w:r>
      <w:r>
        <w:br/>
      </w:r>
      <w:r>
        <w:rPr>
          <w:rFonts w:ascii="Times New Roman"/>
          <w:b w:val="false"/>
          <w:i w:val="false"/>
          <w:color w:val="000000"/>
          <w:sz w:val="28"/>
        </w:rPr>
        <w:t>
водных объектов и рациональное использование вод.
</w:t>
      </w:r>
      <w:r>
        <w:br/>
      </w:r>
      <w:r>
        <w:rPr>
          <w:rFonts w:ascii="Times New Roman"/>
          <w:b w:val="false"/>
          <w:i w:val="false"/>
          <w:color w:val="000000"/>
          <w:sz w:val="28"/>
        </w:rPr>
        <w:t>
      2. К землям водного фонда относятся в обязательном порядке земельные участки под водоохранные зоны и полосы, которые при зонировании должны выделяться по берегам рек, озер, водохранилищ, каналов, внутренних вод, ледников, болот, гидротехнических и других водохозяйственных сооружений.
</w:t>
      </w:r>
      <w:r>
        <w:br/>
      </w:r>
      <w:r>
        <w:rPr>
          <w:rFonts w:ascii="Times New Roman"/>
          <w:b w:val="false"/>
          <w:i w:val="false"/>
          <w:color w:val="000000"/>
          <w:sz w:val="28"/>
        </w:rPr>
        <w:t>
      3.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уполномоченными органами управления водными ресурсами физическим и юридическим лицам для нужд сельского, лесного, рыбного, охотничьего хозяйства и других целей, не противоречащих основному целевому назначению земельного участка, не влекущие за собой загрязнение и деградацию земель и соответственно ухудшение экологической обстановки.
</w:t>
      </w:r>
      <w:r>
        <w:br/>
      </w:r>
      <w:r>
        <w:rPr>
          <w:rFonts w:ascii="Times New Roman"/>
          <w:b w:val="false"/>
          <w:i w:val="false"/>
          <w:color w:val="000000"/>
          <w:sz w:val="28"/>
        </w:rPr>
        <w:t>
      4. Перевод земель водного фонда в другую категорию земель допускается при наличии положительного заключения государственной экологической и санитарно-эпидемиологической экспертиз, с учетом требований водного законодательства в случае:
</w:t>
      </w:r>
      <w:r>
        <w:br/>
      </w: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
</w:t>
      </w:r>
      <w:r>
        <w:br/>
      </w:r>
      <w:r>
        <w:rPr>
          <w:rFonts w:ascii="Times New Roman"/>
          <w:b w:val="false"/>
          <w:i w:val="false"/>
          <w:color w:val="000000"/>
          <w:sz w:val="28"/>
        </w:rPr>
        <w:t>
      2) отнесение в категорию земель особо охраняемых природных территорий;
</w:t>
      </w:r>
      <w:r>
        <w:br/>
      </w:r>
      <w:r>
        <w:rPr>
          <w:rFonts w:ascii="Times New Roman"/>
          <w:b w:val="false"/>
          <w:i w:val="false"/>
          <w:color w:val="000000"/>
          <w:sz w:val="28"/>
        </w:rPr>
        <w:t>
      3) изменения границ (черты) населенных пунктов, влекущее за собой изменение экологической обстановки.
</w:t>
      </w:r>
      <w:r>
        <w:br/>
      </w:r>
      <w:r>
        <w:rPr>
          <w:rFonts w:ascii="Times New Roman"/>
          <w:b w:val="false"/>
          <w:i w:val="false"/>
          <w:color w:val="000000"/>
          <w:sz w:val="28"/>
        </w:rPr>
        <w:t>
      5. Земли водоохранных полос - территорий шириной не менее двадцати метров в пределах водоохранной зоны, не могут быть переведены в категории земель населенных пунктов и промышленности; здесь устанавливается специальный режим хозяйственной деятельности для предотвращения загрязнения, засорения и истощения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229.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зонировании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земель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
</w:t>
      </w:r>
      <w:r>
        <w:br/>
      </w: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по критериям, определяющим негативные изменения в структуре и функционировании экосистем (Приложение 10).
</w:t>
      </w:r>
      <w:r>
        <w:br/>
      </w:r>
      <w:r>
        <w:rPr>
          <w:rFonts w:ascii="Times New Roman"/>
          <w:b w:val="false"/>
          <w:i w:val="false"/>
          <w:color w:val="000000"/>
          <w:sz w:val="28"/>
        </w:rPr>
        <w:t>
      3. Земли запаса могут быть переведены в другие категории земель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другую категорию земель предварительно осуществляется выбор земельного участка в соответствии с экологическими требованиями к данной категории земель.
</w:t>
      </w:r>
      <w:r>
        <w:br/>
      </w:r>
      <w:r>
        <w:rPr>
          <w:rFonts w:ascii="Times New Roman"/>
          <w:b w:val="false"/>
          <w:i w:val="false"/>
          <w:color w:val="000000"/>
          <w:sz w:val="28"/>
        </w:rPr>
        <w:t>
      4. Перевод нарушенных земель из данной категории возможен после осуществления рекультивации и ряда природоохранных мероприятий по улучшению качества земель и экологической ситуации.
</w:t>
      </w:r>
      <w:r>
        <w:br/>
      </w:r>
      <w:r>
        <w:rPr>
          <w:rFonts w:ascii="Times New Roman"/>
          <w:b w:val="false"/>
          <w:i w:val="false"/>
          <w:color w:val="000000"/>
          <w:sz w:val="28"/>
        </w:rPr>
        <w:t>
      5. Земельные участки из состава земель запаса, на которых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230. Ухудшение экологической обстановки,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которой может быть изъят земельный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Показателем ухудшения экологической обстановки, при которой может быть изъят земельный участок, является загрязнение, деградация и нарушение земель. Загрязнение земель включает несколько видов: радиоактивное, химическое, биологическое, хозяйственно-бытовое.
</w:t>
      </w:r>
      <w:r>
        <w:br/>
      </w:r>
      <w:r>
        <w:rPr>
          <w:rFonts w:ascii="Times New Roman"/>
          <w:b w:val="false"/>
          <w:i w:val="false"/>
          <w:color w:val="000000"/>
          <w:sz w:val="28"/>
        </w:rPr>
        <w:t>
      2. В оценке экологического состояния земель основными показателями степени экологического неблагополучия являются критерии физической деградации, химического и биологического загрязнения (Приложение 7).
</w:t>
      </w:r>
      <w:r>
        <w:br/>
      </w:r>
      <w:r>
        <w:rPr>
          <w:rFonts w:ascii="Times New Roman"/>
          <w:b w:val="false"/>
          <w:i w:val="false"/>
          <w:color w:val="000000"/>
          <w:sz w:val="28"/>
        </w:rPr>
        <w:t>
      3. В качестве критерия экологического состояния земель используют долю угодий, выведенных из землепользования из-за деградации почв.
</w:t>
      </w:r>
      <w:r>
        <w:br/>
      </w:r>
      <w:r>
        <w:rPr>
          <w:rFonts w:ascii="Times New Roman"/>
          <w:b w:val="false"/>
          <w:i w:val="false"/>
          <w:color w:val="000000"/>
          <w:sz w:val="28"/>
        </w:rPr>
        <w:t>
      4. Одним из показателей экологического состояния земель служит
</w:t>
      </w:r>
      <w:r>
        <w:br/>
      </w:r>
      <w:r>
        <w:rPr>
          <w:rFonts w:ascii="Times New Roman"/>
          <w:b w:val="false"/>
          <w:i w:val="false"/>
          <w:color w:val="000000"/>
          <w:sz w:val="28"/>
        </w:rPr>
        <w:t>
биологическая продуктивность ценозов, характеризующая потенциальное
</w:t>
      </w:r>
      <w:r>
        <w:br/>
      </w:r>
      <w:r>
        <w:rPr>
          <w:rFonts w:ascii="Times New Roman"/>
          <w:b w:val="false"/>
          <w:i w:val="false"/>
          <w:color w:val="000000"/>
          <w:sz w:val="28"/>
        </w:rPr>
        <w:t>
плодородие. Для земель сельскохозяйственного назначения таким показателем является урожайность. Экспертно рекомендуется принять для территории экологического бедствия снижение урожайности более чем на 75 %, для территории чрезвычайной экологической ситуации - на 50-75 % при соответствии всего комплекса агротехнических и агрохимических мероприятий для данной местности и культуры.
</w:t>
      </w:r>
      <w:r>
        <w:br/>
      </w:r>
      <w:r>
        <w:rPr>
          <w:rFonts w:ascii="Times New Roman"/>
          <w:b w:val="false"/>
          <w:i w:val="false"/>
          <w:color w:val="000000"/>
          <w:sz w:val="28"/>
        </w:rPr>
        <w:t>
      5. Земли, подвергшиеся сверхнормативному радиоактивному
</w:t>
      </w:r>
      <w:r>
        <w:br/>
      </w:r>
      <w:r>
        <w:rPr>
          <w:rFonts w:ascii="Times New Roman"/>
          <w:b w:val="false"/>
          <w:i w:val="false"/>
          <w:color w:val="000000"/>
          <w:sz w:val="28"/>
        </w:rPr>
        <w:t>
загрязнению или иным образом представляющие угрозу жизни и здоровью
</w:t>
      </w:r>
      <w:r>
        <w:br/>
      </w:r>
      <w:r>
        <w:rPr>
          <w:rFonts w:ascii="Times New Roman"/>
          <w:b w:val="false"/>
          <w:i w:val="false"/>
          <w:color w:val="000000"/>
          <w:sz w:val="28"/>
        </w:rPr>
        <w:t>
населения, не могут передаваться в собственность, постоянное или временное землепользование. 
</w:t>
      </w:r>
      <w:r>
        <w:br/>
      </w:r>
      <w:r>
        <w:rPr>
          <w:rFonts w:ascii="Times New Roman"/>
          <w:b w:val="false"/>
          <w:i w:val="false"/>
          <w:color w:val="000000"/>
          <w:sz w:val="28"/>
        </w:rPr>
        <w:t>
      6.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санитарно-эпидемиологическим правилам и 145 нормам, гигиеническим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r>
        <w:br/>
      </w:r>
      <w:r>
        <w:rPr>
          <w:rFonts w:ascii="Times New Roman"/>
          <w:b w:val="false"/>
          <w:i w:val="false"/>
          <w:color w:val="000000"/>
          <w:sz w:val="28"/>
        </w:rPr>
        <w:t>
      7. Земли, подвергшиеся радиоактивному загрязнению не могут
</w:t>
      </w:r>
      <w:r>
        <w:br/>
      </w:r>
      <w:r>
        <w:rPr>
          <w:rFonts w:ascii="Times New Roman"/>
          <w:b w:val="false"/>
          <w:i w:val="false"/>
          <w:color w:val="000000"/>
          <w:sz w:val="28"/>
        </w:rPr>
        <w:t>
использоваться в хозяйственных и иных целях без комплексной оценки их состояния, проведения восстановительных работ и при отсутствии
</w:t>
      </w:r>
      <w:r>
        <w:br/>
      </w:r>
      <w:r>
        <w:rPr>
          <w:rFonts w:ascii="Times New Roman"/>
          <w:b w:val="false"/>
          <w:i w:val="false"/>
          <w:color w:val="000000"/>
          <w:sz w:val="28"/>
        </w:rPr>
        <w:t>
положительного заключения государственной экологической экспертизы.
</w:t>
      </w:r>
      <w:r>
        <w:br/>
      </w:r>
      <w:r>
        <w:rPr>
          <w:rFonts w:ascii="Times New Roman"/>
          <w:b w:val="false"/>
          <w:i w:val="false"/>
          <w:color w:val="000000"/>
          <w:sz w:val="28"/>
        </w:rPr>
        <w:t>
      8. Изъятие земель сельскохозяйственного назначения из оборота может производиться при агроистощении земель. Агроистощение (Приложение 13) обусловлено, как правило, нарушением технологий системы земледелия при возделывании культур в сельскохозяйственном производстве и сопровождается физической деградацией почв. Физическая деградация обусловлена низкой культурой земледелия; нарушениями или просчетами в эксплуатации мелиоративных систем и др. Последствия физической деградации проявляются в виде снижения почвенного плодородия, объединения почвенной биоты, дегумификации, неблагоприятного перераспределения поверхностных вод, локального вымокания и физической засухи. Физическая деградация в большинстве случаев является первопричиной усиления эрозионных процессов.
</w:t>
      </w:r>
      <w:r>
        <w:br/>
      </w:r>
      <w:r>
        <w:rPr>
          <w:rFonts w:ascii="Times New Roman"/>
          <w:b w:val="false"/>
          <w:i w:val="false"/>
          <w:color w:val="000000"/>
          <w:sz w:val="28"/>
        </w:rPr>
        <w:t>
      9. В случаях, когда невозможно восстановить плодородие почв деградированных сельскохозяйственных угодий, земель, загрязненных
</w:t>
      </w:r>
      <w:r>
        <w:br/>
      </w:r>
      <w:r>
        <w:rPr>
          <w:rFonts w:ascii="Times New Roman"/>
          <w:b w:val="false"/>
          <w:i w:val="false"/>
          <w:color w:val="000000"/>
          <w:sz w:val="28"/>
        </w:rPr>
        <w:t>
химическими, биологическими, радиоактивными и другими вредными
</w:t>
      </w:r>
      <w:r>
        <w:br/>
      </w:r>
      <w:r>
        <w:rPr>
          <w:rFonts w:ascii="Times New Roman"/>
          <w:b w:val="false"/>
          <w:i w:val="false"/>
          <w:color w:val="000000"/>
          <w:sz w:val="28"/>
        </w:rPr>
        <w:t>
веществами сверх установленных нормативов их предельно допустимых
</w:t>
      </w:r>
      <w:r>
        <w:br/>
      </w:r>
      <w:r>
        <w:rPr>
          <w:rFonts w:ascii="Times New Roman"/>
          <w:b w:val="false"/>
          <w:i w:val="false"/>
          <w:color w:val="000000"/>
          <w:sz w:val="28"/>
        </w:rPr>
        <w:t>
концентраций и предельно допустимого уровня радиационного воздействия отходами производства и потребления, сточными водами, а также земель, зараженных карантинными вредителями и болезнями растений, производится консервация земель.
</w:t>
      </w:r>
      <w:r>
        <w:br/>
      </w:r>
      <w:r>
        <w:rPr>
          <w:rFonts w:ascii="Times New Roman"/>
          <w:b w:val="false"/>
          <w:i w:val="false"/>
          <w:color w:val="000000"/>
          <w:sz w:val="28"/>
        </w:rPr>
        <w:t>
      10. Консервации подлежат:
</w:t>
      </w:r>
      <w:r>
        <w:br/>
      </w:r>
      <w:r>
        <w:rPr>
          <w:rFonts w:ascii="Times New Roman"/>
          <w:b w:val="false"/>
          <w:i w:val="false"/>
          <w:color w:val="000000"/>
          <w:sz w:val="28"/>
        </w:rPr>
        <w:t>
      1) сельскохозяйственные угодья 3 и 4 степени деградации с сильноэродированными, сильнозасоленными, сильно заболоченными почвами, подверженными в большой степени опустыниванию (Приложение 11);
</w:t>
      </w:r>
      <w:r>
        <w:br/>
      </w:r>
      <w:r>
        <w:rPr>
          <w:rFonts w:ascii="Times New Roman"/>
          <w:b w:val="false"/>
          <w:i w:val="false"/>
          <w:color w:val="000000"/>
          <w:sz w:val="28"/>
        </w:rPr>
        <w:t>
      2) имеющие просадки поверхности вследствие добычи полезных
</w:t>
      </w:r>
      <w:r>
        <w:br/>
      </w:r>
      <w:r>
        <w:rPr>
          <w:rFonts w:ascii="Times New Roman"/>
          <w:b w:val="false"/>
          <w:i w:val="false"/>
          <w:color w:val="000000"/>
          <w:sz w:val="28"/>
        </w:rPr>
        <w:t>
ископаемых;
</w:t>
      </w:r>
      <w:r>
        <w:br/>
      </w:r>
      <w:r>
        <w:rPr>
          <w:rFonts w:ascii="Times New Roman"/>
          <w:b w:val="false"/>
          <w:i w:val="false"/>
          <w:color w:val="000000"/>
          <w:sz w:val="28"/>
        </w:rPr>
        <w:t>
      3) пастбища с сильно нарушенным почвенно-растительным покровом;
</w:t>
      </w:r>
      <w:r>
        <w:br/>
      </w:r>
      <w:r>
        <w:rPr>
          <w:rFonts w:ascii="Times New Roman"/>
          <w:b w:val="false"/>
          <w:i w:val="false"/>
          <w:color w:val="000000"/>
          <w:sz w:val="28"/>
        </w:rPr>
        <w:t>
      4) когда использование по целевому назначению земель с указанными признаками деградации приводит к дальнейшему развитию негативных процессов, ухудшению состояния почв и экологической обстановки;
</w:t>
      </w:r>
      <w:r>
        <w:br/>
      </w:r>
      <w:r>
        <w:rPr>
          <w:rFonts w:ascii="Times New Roman"/>
          <w:b w:val="false"/>
          <w:i w:val="false"/>
          <w:color w:val="000000"/>
          <w:sz w:val="28"/>
        </w:rPr>
        <w:t>
      5) земли, загрязненные выше 5 уровня (Приложение 5) в обязательном порядке, а выше 4 уровня - в отдельных случаях по заключениям специалистов.
</w:t>
      </w:r>
      <w:r>
        <w:br/>
      </w:r>
      <w:r>
        <w:rPr>
          <w:rFonts w:ascii="Times New Roman"/>
          <w:b w:val="false"/>
          <w:i w:val="false"/>
          <w:color w:val="000000"/>
          <w:sz w:val="28"/>
        </w:rPr>
        <w:t>
      11. В целях предотвращения деградации земель, восстановления
</w:t>
      </w:r>
      <w:r>
        <w:br/>
      </w:r>
      <w:r>
        <w:rPr>
          <w:rFonts w:ascii="Times New Roman"/>
          <w:b w:val="false"/>
          <w:i w:val="false"/>
          <w:color w:val="000000"/>
          <w:sz w:val="28"/>
        </w:rPr>
        <w:t>
плодородия почв и загрязненных территорий допускается консервация земель с изъятием их из оборота.
</w:t>
      </w:r>
      <w:r>
        <w:br/>
      </w:r>
      <w:r>
        <w:rPr>
          <w:rFonts w:ascii="Times New Roman"/>
          <w:b w:val="false"/>
          <w:i w:val="false"/>
          <w:color w:val="000000"/>
          <w:sz w:val="28"/>
        </w:rPr>
        <w:t>
      12. Земельные участки, подлежащие консервации, изымаются на период их консервации по правилам гражданского законодательства и переводятся в состав земель запаса.
</w:t>
      </w:r>
      <w:r>
        <w:br/>
      </w:r>
      <w:r>
        <w:rPr>
          <w:rFonts w:ascii="Times New Roman"/>
          <w:b w:val="false"/>
          <w:i w:val="false"/>
          <w:color w:val="000000"/>
          <w:sz w:val="28"/>
        </w:rPr>
        <w:t>
      13. Земельные участки, подлежащие консервации, изымаются у
</w:t>
      </w:r>
      <w:r>
        <w:br/>
      </w:r>
      <w:r>
        <w:rPr>
          <w:rFonts w:ascii="Times New Roman"/>
          <w:b w:val="false"/>
          <w:i w:val="false"/>
          <w:color w:val="000000"/>
          <w:sz w:val="28"/>
        </w:rPr>
        <w:t>
собственников земельных участков или землепользователей на период их
</w:t>
      </w:r>
      <w:r>
        <w:br/>
      </w:r>
      <w:r>
        <w:rPr>
          <w:rFonts w:ascii="Times New Roman"/>
          <w:b w:val="false"/>
          <w:i w:val="false"/>
          <w:color w:val="000000"/>
          <w:sz w:val="28"/>
        </w:rPr>
        <w:t>
консервации в соответствии с гражданским законодательством и переводятся в состав земель запаса.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231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по оптимальному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Основными экологическими требованиями оптимального
</w:t>
      </w:r>
      <w:r>
        <w:br/>
      </w:r>
      <w:r>
        <w:rPr>
          <w:rFonts w:ascii="Times New Roman"/>
          <w:b w:val="false"/>
          <w:i w:val="false"/>
          <w:color w:val="000000"/>
          <w:sz w:val="28"/>
        </w:rPr>
        <w:t>
землепользования являются:
</w:t>
      </w:r>
      <w:r>
        <w:br/>
      </w:r>
      <w:r>
        <w:rPr>
          <w:rFonts w:ascii="Times New Roman"/>
          <w:b w:val="false"/>
          <w:i w:val="false"/>
          <w:color w:val="000000"/>
          <w:sz w:val="28"/>
        </w:rPr>
        <w:t>
      1) научное обоснование и прогнозирование последствий предлагаемых земельных преобразований и перераспределения земель;
</w:t>
      </w:r>
      <w:r>
        <w:br/>
      </w:r>
      <w:r>
        <w:rPr>
          <w:rFonts w:ascii="Times New Roman"/>
          <w:b w:val="false"/>
          <w:i w:val="false"/>
          <w:color w:val="000000"/>
          <w:sz w:val="28"/>
        </w:rPr>
        <w:t>
      2) обоснование и реализация единой государственной политики в
</w:t>
      </w:r>
      <w:r>
        <w:br/>
      </w:r>
      <w:r>
        <w:rPr>
          <w:rFonts w:ascii="Times New Roman"/>
          <w:b w:val="false"/>
          <w:i w:val="false"/>
          <w:color w:val="000000"/>
          <w:sz w:val="28"/>
        </w:rPr>
        <w:t>
планировании и организации рационального использования и охраны всех
</w:t>
      </w:r>
      <w:r>
        <w:br/>
      </w:r>
      <w:r>
        <w:rPr>
          <w:rFonts w:ascii="Times New Roman"/>
          <w:b w:val="false"/>
          <w:i w:val="false"/>
          <w:color w:val="000000"/>
          <w:sz w:val="28"/>
        </w:rPr>
        <w:t>
категорий земель независимо от форм собственности на землю;
</w:t>
      </w:r>
      <w:r>
        <w:br/>
      </w:r>
      <w:r>
        <w:rPr>
          <w:rFonts w:ascii="Times New Roman"/>
          <w:b w:val="false"/>
          <w:i w:val="false"/>
          <w:color w:val="000000"/>
          <w:sz w:val="28"/>
        </w:rPr>
        <w:t>
      3) обеспечение целевого использования земель и сохранение ценных земель в сельскохозяйственном производстве;
</w:t>
      </w:r>
      <w:r>
        <w:br/>
      </w:r>
      <w:r>
        <w:rPr>
          <w:rFonts w:ascii="Times New Roman"/>
          <w:b w:val="false"/>
          <w:i w:val="false"/>
          <w:color w:val="000000"/>
          <w:sz w:val="28"/>
        </w:rPr>
        <w:t>
      4) формирование и размещение экологически обоснованных компактных и оптимальных по площади землепользовании;
</w:t>
      </w:r>
      <w:r>
        <w:br/>
      </w:r>
      <w:r>
        <w:rPr>
          <w:rFonts w:ascii="Times New Roman"/>
          <w:b w:val="false"/>
          <w:i w:val="false"/>
          <w:color w:val="000000"/>
          <w:sz w:val="28"/>
        </w:rPr>
        <w:t>
      5) разработка комплекса мер по улучшению сельскохозяйственных
</w:t>
      </w:r>
      <w:r>
        <w:br/>
      </w:r>
      <w:r>
        <w:rPr>
          <w:rFonts w:ascii="Times New Roman"/>
          <w:b w:val="false"/>
          <w:i w:val="false"/>
          <w:color w:val="000000"/>
          <w:sz w:val="28"/>
        </w:rPr>
        <w:t>
угодий, повышению плодородия почв, поддержанию устойчивых ландшафтов и охране земель;
</w:t>
      </w:r>
      <w:r>
        <w:br/>
      </w:r>
      <w:r>
        <w:rPr>
          <w:rFonts w:ascii="Times New Roman"/>
          <w:b w:val="false"/>
          <w:i w:val="false"/>
          <w:color w:val="000000"/>
          <w:sz w:val="28"/>
        </w:rPr>
        <w:t>
      6) разработка мероприятий по рациональному использованию и охране земель;
</w:t>
      </w:r>
      <w:r>
        <w:br/>
      </w:r>
      <w:r>
        <w:rPr>
          <w:rFonts w:ascii="Times New Roman"/>
          <w:b w:val="false"/>
          <w:i w:val="false"/>
          <w:color w:val="000000"/>
          <w:sz w:val="28"/>
        </w:rPr>
        <w:t>
      7) проведение инвентаризации земель и выявление неиспользуемых, нерационально используемых, используемых не по целевому назначению земель;
</w:t>
      </w:r>
      <w:r>
        <w:br/>
      </w:r>
      <w:r>
        <w:rPr>
          <w:rFonts w:ascii="Times New Roman"/>
          <w:b w:val="false"/>
          <w:i w:val="false"/>
          <w:color w:val="000000"/>
          <w:sz w:val="28"/>
        </w:rPr>
        <w:t>
      8)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w:t>
      </w:r>
      <w:r>
        <w:br/>
      </w:r>
      <w:r>
        <w:rPr>
          <w:rFonts w:ascii="Times New Roman"/>
          <w:b w:val="false"/>
          <w:i w:val="false"/>
          <w:color w:val="000000"/>
          <w:sz w:val="28"/>
        </w:rPr>
        <w:t>
      9)воспроизводство, улучшение породного состава и качества лесов, повышение их продуктивности, охрану и защиту лесов;
</w:t>
      </w:r>
      <w:r>
        <w:br/>
      </w:r>
      <w:r>
        <w:rPr>
          <w:rFonts w:ascii="Times New Roman"/>
          <w:b w:val="false"/>
          <w:i w:val="false"/>
          <w:color w:val="000000"/>
          <w:sz w:val="28"/>
        </w:rPr>
        <w:t>
      10) сохранение биологического разнообразия.
</w:t>
      </w:r>
      <w:r>
        <w:br/>
      </w: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условий и правил охраны окружающей среды, воспроизводства и рационального использования природных ресурсов, с учетом экологических, санитарно-эпидемиологических последствий деятельности указанных объектов.
</w:t>
      </w:r>
      <w:r>
        <w:br/>
      </w:r>
      <w:r>
        <w:rPr>
          <w:rFonts w:ascii="Times New Roman"/>
          <w:b w:val="false"/>
          <w:i w:val="false"/>
          <w:color w:val="000000"/>
          <w:sz w:val="28"/>
        </w:rPr>
        <w:t>
      3. Для строительства и возведения объектов, не связанных с
</w:t>
      </w:r>
      <w:r>
        <w:br/>
      </w:r>
      <w:r>
        <w:rPr>
          <w:rFonts w:ascii="Times New Roman"/>
          <w:b w:val="false"/>
          <w:i w:val="false"/>
          <w:color w:val="000000"/>
          <w:sz w:val="28"/>
        </w:rPr>
        <w:t>
сельскохозяйственным производством должны отводиться земли,преимущественно непригодные для сельскохозяйственных целей, с наименьшим бонитетом почв.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232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использовании земель природопользователями должны
</w:t>
      </w:r>
      <w:r>
        <w:br/>
      </w:r>
      <w:r>
        <w:rPr>
          <w:rFonts w:ascii="Times New Roman"/>
          <w:b w:val="false"/>
          <w:i w:val="false"/>
          <w:color w:val="000000"/>
          <w:sz w:val="28"/>
        </w:rPr>
        <w:t>
соблюдаться следующие экологические требования:
</w:t>
      </w:r>
      <w:r>
        <w:br/>
      </w:r>
      <w:r>
        <w:rPr>
          <w:rFonts w:ascii="Times New Roman"/>
          <w:b w:val="false"/>
          <w:i w:val="false"/>
          <w:color w:val="000000"/>
          <w:sz w:val="28"/>
        </w:rPr>
        <w:t>
      1) применять технологии производства, соответствующие санитарно-эпидемиологическим и экологическим требованиям, включая агролесомелиорцию, не допускать причинения вреда здоровью населения и окружающей среде, внедрять наилучшие доступные технологии;
</w:t>
      </w:r>
      <w:r>
        <w:br/>
      </w:r>
      <w:r>
        <w:rPr>
          <w:rFonts w:ascii="Times New Roman"/>
          <w:b w:val="false"/>
          <w:i w:val="false"/>
          <w:color w:val="000000"/>
          <w:sz w:val="28"/>
        </w:rPr>
        <w:t>
      2)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r>
        <w:br/>
      </w:r>
      <w:r>
        <w:rPr>
          <w:rFonts w:ascii="Times New Roman"/>
          <w:b w:val="false"/>
          <w:i w:val="false"/>
          <w:color w:val="000000"/>
          <w:sz w:val="28"/>
        </w:rPr>
        <w:t>
      3) складирование и удаление отходов производить в местах,
</w:t>
      </w:r>
      <w:r>
        <w:br/>
      </w:r>
      <w:r>
        <w:rPr>
          <w:rFonts w:ascii="Times New Roman"/>
          <w:b w:val="false"/>
          <w:i w:val="false"/>
          <w:color w:val="000000"/>
          <w:sz w:val="28"/>
        </w:rPr>
        <w:t>
определяемых решением местных исполнительных органов по согласованию с уполномоченным органом в области охраны окружающей среды, государственным органом санитарно-эпидемиологической службы и иными уполномоченными органами.
</w:t>
      </w:r>
      <w:r>
        <w:br/>
      </w:r>
      <w:r>
        <w:rPr>
          <w:rFonts w:ascii="Times New Roman"/>
          <w:b w:val="false"/>
          <w:i w:val="false"/>
          <w:color w:val="000000"/>
          <w:sz w:val="28"/>
        </w:rPr>
        <w:t>
      2. Природопользователи при разработке полезных ископаемых,
</w:t>
      </w:r>
      <w:r>
        <w:br/>
      </w:r>
      <w:r>
        <w:rPr>
          <w:rFonts w:ascii="Times New Roman"/>
          <w:b w:val="false"/>
          <w:i w:val="false"/>
          <w:color w:val="000000"/>
          <w:sz w:val="28"/>
        </w:rPr>
        <w:t>
проведении геологоразведочных, строительных и других работ обязаны:
</w:t>
      </w:r>
      <w:r>
        <w:br/>
      </w:r>
      <w:r>
        <w:rPr>
          <w:rFonts w:ascii="Times New Roman"/>
          <w:b w:val="false"/>
          <w:i w:val="false"/>
          <w:color w:val="000000"/>
          <w:sz w:val="28"/>
        </w:rPr>
        <w:t>
      1) содержать занимаемые земельные участки в состоянии, пригодном для
</w:t>
      </w:r>
      <w:r>
        <w:br/>
      </w:r>
      <w:r>
        <w:rPr>
          <w:rFonts w:ascii="Times New Roman"/>
          <w:b w:val="false"/>
          <w:i w:val="false"/>
          <w:color w:val="000000"/>
          <w:sz w:val="28"/>
        </w:rPr>
        <w:t>
дальнейшего использования их по назначению;
</w:t>
      </w:r>
      <w:r>
        <w:br/>
      </w:r>
      <w:r>
        <w:rPr>
          <w:rFonts w:ascii="Times New Roman"/>
          <w:b w:val="false"/>
          <w:i w:val="false"/>
          <w:color w:val="000000"/>
          <w:sz w:val="28"/>
        </w:rPr>
        <w:t>
      2) снимать почвенно-растительный слой с земельных площадей,
</w:t>
      </w:r>
      <w:r>
        <w:br/>
      </w:r>
      <w:r>
        <w:rPr>
          <w:rFonts w:ascii="Times New Roman"/>
          <w:b w:val="false"/>
          <w:i w:val="false"/>
          <w:color w:val="000000"/>
          <w:sz w:val="28"/>
        </w:rPr>
        <w:t>
занимаемых промышленной застройкой, карьерами, отвалами,
</w:t>
      </w:r>
      <w:r>
        <w:br/>
      </w:r>
      <w:r>
        <w:rPr>
          <w:rFonts w:ascii="Times New Roman"/>
          <w:b w:val="false"/>
          <w:i w:val="false"/>
          <w:color w:val="000000"/>
          <w:sz w:val="28"/>
        </w:rPr>
        <w:t>
хвостохранилищами, деформированными участками над шахтными полями,
</w:t>
      </w:r>
      <w:r>
        <w:br/>
      </w:r>
      <w:r>
        <w:rPr>
          <w:rFonts w:ascii="Times New Roman"/>
          <w:b w:val="false"/>
          <w:i w:val="false"/>
          <w:color w:val="000000"/>
          <w:sz w:val="28"/>
        </w:rPr>
        <w:t>
дорогами, и перевозить его на объекты рекультивации, землевания или во временные отвалы (склады) для хранения и последующего использования;
</w:t>
      </w:r>
      <w:r>
        <w:br/>
      </w:r>
      <w:r>
        <w:rPr>
          <w:rFonts w:ascii="Times New Roman"/>
          <w:b w:val="false"/>
          <w:i w:val="false"/>
          <w:color w:val="000000"/>
          <w:sz w:val="28"/>
        </w:rPr>
        <w:t>
      3) проводить рекультивацию отведенных земель.
</w:t>
      </w:r>
      <w:r>
        <w:br/>
      </w:r>
      <w:r>
        <w:rPr>
          <w:rFonts w:ascii="Times New Roman"/>
          <w:b w:val="false"/>
          <w:i w:val="false"/>
          <w:color w:val="000000"/>
          <w:sz w:val="28"/>
        </w:rPr>
        <w:t>
      3. При выборе направления рекультивации нарушенных земель должны быть учтены:
</w:t>
      </w:r>
      <w:r>
        <w:br/>
      </w:r>
      <w:r>
        <w:rPr>
          <w:rFonts w:ascii="Times New Roman"/>
          <w:b w:val="false"/>
          <w:i w:val="false"/>
          <w:color w:val="000000"/>
          <w:sz w:val="28"/>
        </w:rPr>
        <w:t>
      1) характер нарушения поверхности земельного участка,
</w:t>
      </w:r>
      <w:r>
        <w:br/>
      </w:r>
      <w:r>
        <w:rPr>
          <w:rFonts w:ascii="Times New Roman"/>
          <w:b w:val="false"/>
          <w:i w:val="false"/>
          <w:color w:val="000000"/>
          <w:sz w:val="28"/>
        </w:rPr>
        <w:t>
      2) природные и физико-географические условия района расположения объекта;
</w:t>
      </w:r>
      <w:r>
        <w:br/>
      </w:r>
      <w:r>
        <w:rPr>
          <w:rFonts w:ascii="Times New Roman"/>
          <w:b w:val="false"/>
          <w:i w:val="false"/>
          <w:color w:val="000000"/>
          <w:sz w:val="28"/>
        </w:rPr>
        <w:t>
      3) социально-экономические особенности расположения объекта с
</w:t>
      </w:r>
      <w:r>
        <w:br/>
      </w:r>
      <w:r>
        <w:rPr>
          <w:rFonts w:ascii="Times New Roman"/>
          <w:b w:val="false"/>
          <w:i w:val="false"/>
          <w:color w:val="000000"/>
          <w:sz w:val="28"/>
        </w:rPr>
        <w:t>
учетом перспектив развития района и требований охраны окружающей среды;
</w:t>
      </w:r>
      <w:r>
        <w:br/>
      </w:r>
      <w:r>
        <w:rPr>
          <w:rFonts w:ascii="Times New Roman"/>
          <w:b w:val="false"/>
          <w:i w:val="false"/>
          <w:color w:val="000000"/>
          <w:sz w:val="28"/>
        </w:rPr>
        <w:t>
      4) в зоне распространения черноземов и интенсивного сельского
</w:t>
      </w:r>
      <w:r>
        <w:br/>
      </w:r>
      <w:r>
        <w:rPr>
          <w:rFonts w:ascii="Times New Roman"/>
          <w:b w:val="false"/>
          <w:i w:val="false"/>
          <w:color w:val="000000"/>
          <w:sz w:val="28"/>
        </w:rPr>
        <w:t>
хозяйства основную площадь нарушенных земель следует восстанавливать под пахотные угодья,
</w:t>
      </w:r>
      <w:r>
        <w:br/>
      </w:r>
      <w:r>
        <w:rPr>
          <w:rFonts w:ascii="Times New Roman"/>
          <w:b w:val="false"/>
          <w:i w:val="false"/>
          <w:color w:val="000000"/>
          <w:sz w:val="28"/>
        </w:rPr>
        <w:t>
      5) при расположении нарушенных земель в непосредственной близости к населенным пунктам необходимо предусматривать их восстановление подсады, подсобные хозяйства и зоны отдыха, включая создания водоемов в выработанном пространстве и декоративных садово-парковых комплексов на отвалах вскрышных пород и отходов обогащения;
</w:t>
      </w:r>
      <w:r>
        <w:br/>
      </w:r>
      <w:r>
        <w:rPr>
          <w:rFonts w:ascii="Times New Roman"/>
          <w:b w:val="false"/>
          <w:i w:val="false"/>
          <w:color w:val="000000"/>
          <w:sz w:val="28"/>
        </w:rPr>
        <w:t>
      6) на территории промышленного объекта должны быть выполнены
</w:t>
      </w:r>
      <w:r>
        <w:br/>
      </w:r>
      <w:r>
        <w:rPr>
          <w:rFonts w:ascii="Times New Roman"/>
          <w:b w:val="false"/>
          <w:i w:val="false"/>
          <w:color w:val="000000"/>
          <w:sz w:val="28"/>
        </w:rPr>
        <w:t>
планировочные работы, ликвидированы ненужные выемки и насыпи, убран
</w:t>
      </w:r>
      <w:r>
        <w:br/>
      </w:r>
      <w:r>
        <w:rPr>
          <w:rFonts w:ascii="Times New Roman"/>
          <w:b w:val="false"/>
          <w:i w:val="false"/>
          <w:color w:val="000000"/>
          <w:sz w:val="28"/>
        </w:rPr>
        <w:t>
строительный мусор и проведено благоустройство земельного участка;
</w:t>
      </w:r>
      <w:r>
        <w:br/>
      </w:r>
      <w:r>
        <w:rPr>
          <w:rFonts w:ascii="Times New Roman"/>
          <w:b w:val="false"/>
          <w:i w:val="false"/>
          <w:color w:val="000000"/>
          <w:sz w:val="28"/>
        </w:rPr>
        <w:t>
      7) овраги и промоины на используемом земельном участке должны быть засыпаны или выположены;
</w:t>
      </w:r>
      <w:r>
        <w:br/>
      </w:r>
      <w:r>
        <w:rPr>
          <w:rFonts w:ascii="Times New Roman"/>
          <w:b w:val="false"/>
          <w:i w:val="false"/>
          <w:color w:val="000000"/>
          <w:sz w:val="28"/>
        </w:rPr>
        <w:t>
      8) в обязательном порядке должно проводиться озеленение территории.
</w:t>
      </w:r>
      <w:r>
        <w:br/>
      </w:r>
      <w:r>
        <w:rPr>
          <w:rFonts w:ascii="Times New Roman"/>
          <w:b w:val="false"/>
          <w:i w:val="false"/>
          <w:color w:val="000000"/>
          <w:sz w:val="28"/>
        </w:rPr>
        <w:t>
      4. В случае использования земельных участков для размещения,
</w:t>
      </w:r>
      <w:r>
        <w:br/>
      </w:r>
      <w:r>
        <w:rPr>
          <w:rFonts w:ascii="Times New Roman"/>
          <w:b w:val="false"/>
          <w:i w:val="false"/>
          <w:color w:val="000000"/>
          <w:sz w:val="28"/>
        </w:rPr>
        <w:t>
захоронения, складирования промышленных отходов они должны отвечать
</w:t>
      </w:r>
      <w:r>
        <w:br/>
      </w:r>
      <w:r>
        <w:rPr>
          <w:rFonts w:ascii="Times New Roman"/>
          <w:b w:val="false"/>
          <w:i w:val="false"/>
          <w:color w:val="000000"/>
          <w:sz w:val="28"/>
        </w:rPr>
        <w:t>
следующим требованиям:
</w:t>
      </w:r>
      <w:r>
        <w:br/>
      </w:r>
      <w:r>
        <w:rPr>
          <w:rFonts w:ascii="Times New Roman"/>
          <w:b w:val="false"/>
          <w:i w:val="false"/>
          <w:color w:val="000000"/>
          <w:sz w:val="28"/>
        </w:rPr>
        <w:t>
      соответствовать санитарно-эпидемиологическим правилам и нормам проектирования, строительства и эксплуатации полигонов захоронения неутилизированных промышленных отходов;
</w:t>
      </w:r>
      <w:r>
        <w:br/>
      </w:r>
      <w:r>
        <w:rPr>
          <w:rFonts w:ascii="Times New Roman"/>
          <w:b w:val="false"/>
          <w:i w:val="false"/>
          <w:color w:val="000000"/>
          <w:sz w:val="28"/>
        </w:rPr>
        <w:t>
      иметь слабофильтрующие грунты при стоянии грунтовых вод не выше двух метров от дна емкости с уклоном на местности 1,5% в сторону водоема, сельхозугодий, лесов, промпредприятий;
</w:t>
      </w:r>
      <w:r>
        <w:br/>
      </w:r>
      <w:r>
        <w:rPr>
          <w:rFonts w:ascii="Times New Roman"/>
          <w:b w:val="false"/>
          <w:i w:val="false"/>
          <w:color w:val="000000"/>
          <w:sz w:val="28"/>
        </w:rPr>
        <w:t>
      размещаться с подветренной стороны относительно населенного пункта и ниже по направлению потока подземных вод;
</w:t>
      </w:r>
      <w:r>
        <w:br/>
      </w:r>
      <w:r>
        <w:rPr>
          <w:rFonts w:ascii="Times New Roman"/>
          <w:b w:val="false"/>
          <w:i w:val="false"/>
          <w:color w:val="000000"/>
          <w:sz w:val="28"/>
        </w:rPr>
        <w:t>
      размещаться на местности, не затапливаемой паводковыми и ливневыми водами;
</w:t>
      </w:r>
      <w:r>
        <w:br/>
      </w:r>
      <w:r>
        <w:rPr>
          <w:rFonts w:ascii="Times New Roman"/>
          <w:b w:val="false"/>
          <w:i w:val="false"/>
          <w:color w:val="000000"/>
          <w:sz w:val="28"/>
        </w:rPr>
        <w:t>
      иметь инженерную противофильтрационную защиту, ограждение и озеленение по периметру, подъездные пути с твердым покрытием;
</w:t>
      </w:r>
      <w:r>
        <w:br/>
      </w:r>
      <w:r>
        <w:rPr>
          <w:rFonts w:ascii="Times New Roman"/>
          <w:b w:val="false"/>
          <w:i w:val="false"/>
          <w:color w:val="000000"/>
          <w:sz w:val="28"/>
        </w:rPr>
        <w:t>
      поверхностный и подземный сток с земельного участка не должен поступать в открытые водные объекты.
</w:t>
      </w:r>
      <w:r>
        <w:br/>
      </w:r>
      <w:r>
        <w:rPr>
          <w:rFonts w:ascii="Times New Roman"/>
          <w:b w:val="false"/>
          <w:i w:val="false"/>
          <w:color w:val="000000"/>
          <w:sz w:val="28"/>
        </w:rPr>
        <w:t>
      5. Запрещается импорт продукции в случае отсутствия на территории Республики Казахстан технологии для ее обезвреживания или утилизации после использования.
</w:t>
      </w:r>
      <w:r>
        <w:br/>
      </w:r>
      <w:r>
        <w:rPr>
          <w:rFonts w:ascii="Times New Roman"/>
          <w:b w:val="false"/>
          <w:i w:val="false"/>
          <w:color w:val="000000"/>
          <w:sz w:val="28"/>
        </w:rPr>
        <w:t>
      6. 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
</w:t>
      </w:r>
      <w:r>
        <w:br/>
      </w:r>
      <w:r>
        <w:rPr>
          <w:rFonts w:ascii="Times New Roman"/>
          <w:b w:val="false"/>
          <w:i w:val="false"/>
          <w:color w:val="000000"/>
          <w:sz w:val="28"/>
        </w:rPr>
        <w:t>
      7. Порядок использования земель, подвергшихся радиоактивному 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нормативов предельно допустимых уровней радиационного и химического воздействия.
</w:t>
      </w:r>
      <w:r>
        <w:br/>
      </w:r>
      <w:r>
        <w:rPr>
          <w:rFonts w:ascii="Times New Roman"/>
          <w:b w:val="false"/>
          <w:i w:val="false"/>
          <w:color w:val="000000"/>
          <w:sz w:val="28"/>
        </w:rPr>
        <w:t>
      8. В целях охраны земель собственники земельных участков, землепользователи обязаны проводить мероприятия по:
</w:t>
      </w:r>
      <w:r>
        <w:br/>
      </w:r>
      <w:r>
        <w:rPr>
          <w:rFonts w:ascii="Times New Roman"/>
          <w:b w:val="false"/>
          <w:i w:val="false"/>
          <w:color w:val="000000"/>
          <w:sz w:val="28"/>
        </w:rPr>
        <w:t>
      1)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а также других негативных воздействий;
</w:t>
      </w:r>
      <w:r>
        <w:br/>
      </w:r>
      <w:r>
        <w:rPr>
          <w:rFonts w:ascii="Times New Roman"/>
          <w:b w:val="false"/>
          <w:i w:val="false"/>
          <w:color w:val="000000"/>
          <w:sz w:val="28"/>
        </w:rPr>
        <w:t>
      2) защите сельскохозяйственных угодий и других земель от заражения бактериально-паразитическими и карантинными вредителями и болезнями растений, зарастания сорными растениями, кустарниками и мелколесьем, иных видов ухудшения состояния земель;
</w:t>
      </w:r>
      <w:r>
        <w:br/>
      </w:r>
      <w:r>
        <w:rPr>
          <w:rFonts w:ascii="Times New Roman"/>
          <w:b w:val="false"/>
          <w:i w:val="false"/>
          <w:color w:val="000000"/>
          <w:sz w:val="28"/>
        </w:rPr>
        <w:t>
      3) ликвидации последствий загрязнения, в том числе биогенного, и захламления земель;
</w:t>
      </w:r>
      <w:r>
        <w:br/>
      </w:r>
      <w:r>
        <w:rPr>
          <w:rFonts w:ascii="Times New Roman"/>
          <w:b w:val="false"/>
          <w:i w:val="false"/>
          <w:color w:val="000000"/>
          <w:sz w:val="28"/>
        </w:rPr>
        <w:t>
      4) сохранению достигнутого уровня мелиорации;
</w:t>
      </w:r>
      <w:r>
        <w:br/>
      </w: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
</w:t>
      </w:r>
      <w:r>
        <w:br/>
      </w:r>
      <w:r>
        <w:rPr>
          <w:rFonts w:ascii="Times New Roman"/>
          <w:b w:val="false"/>
          <w:i w:val="false"/>
          <w:color w:val="000000"/>
          <w:sz w:val="28"/>
        </w:rPr>
        <w:t>
      6) снятию и сохранению плодородного слоя почв для последующего использования его при проведении рекультивации или для землевания.
</w:t>
      </w:r>
      <w:r>
        <w:br/>
      </w: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 на тротуарах и улицах.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Экологические требования при использовании недр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233. Экологическое основание для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по недропользованию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Необходимым экологическим основанием для проведения операций по недропользованию являются положительные заключения государственных экологической и санитарно-эпидемиологической экспертиз контрактов на недропользование, проектной документации и экологическое разрешение.
</w:t>
      </w:r>
      <w:r>
        <w:br/>
      </w:r>
      <w:r>
        <w:rPr>
          <w:rFonts w:ascii="Times New Roman"/>
          <w:b w:val="false"/>
          <w:i w:val="false"/>
          <w:color w:val="000000"/>
          <w:sz w:val="28"/>
        </w:rPr>
        <w:t>
      2. Недропользователь обязан обеспечить представление на государственные экологическую и санитарно-эпидемиологическую экспертизы всю предпроектную и проектную документацию, содержащую оценку оценку воздействия планируемой деятельности на окружающую среду и раздел «Охрана окружающей среды», с мероприятиями на периоды разведки и добычи, прекращения операций по недропользованию или консервации и ликвидации разработки месторождения.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234. Общие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недр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Основными экологическими требованиями при использовании недр являются:
</w:t>
      </w:r>
      <w:r>
        <w:br/>
      </w:r>
      <w:r>
        <w:rPr>
          <w:rFonts w:ascii="Times New Roman"/>
          <w:b w:val="false"/>
          <w:i w:val="false"/>
          <w:color w:val="000000"/>
          <w:sz w:val="28"/>
        </w:rPr>
        <w:t>
      1) использование недр в соответствии с требованиями экологического законодательства Республики Казахстан,
</w:t>
      </w:r>
      <w:r>
        <w:br/>
      </w:r>
      <w:r>
        <w:rPr>
          <w:rFonts w:ascii="Times New Roman"/>
          <w:b w:val="false"/>
          <w:i w:val="false"/>
          <w:color w:val="000000"/>
          <w:sz w:val="28"/>
        </w:rPr>
        <w:t>
      2) сохранение земной поверхности за счет применения специальных методов разработки месторождений;
</w:t>
      </w:r>
      <w:r>
        <w:br/>
      </w:r>
      <w:r>
        <w:rPr>
          <w:rFonts w:ascii="Times New Roman"/>
          <w:b w:val="false"/>
          <w:i w:val="false"/>
          <w:color w:val="000000"/>
          <w:sz w:val="28"/>
        </w:rPr>
        <w:t>
      3) предотвращение техногенного опустынивания земель;
</w:t>
      </w:r>
      <w:r>
        <w:br/>
      </w:r>
      <w:r>
        <w:rPr>
          <w:rFonts w:ascii="Times New Roman"/>
          <w:b w:val="false"/>
          <w:i w:val="false"/>
          <w:color w:val="000000"/>
          <w:sz w:val="28"/>
        </w:rPr>
        <w:t>
      4) применение предохраняющих мер от проявлений опасных техногенных процессов при разведке, добыче, а также строительстве и эксплуатации подземных сооружений, не связанных с разведкой и добычей;
</w:t>
      </w:r>
      <w:r>
        <w:br/>
      </w: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w:t>
      </w:r>
      <w:r>
        <w:br/>
      </w:r>
      <w:r>
        <w:rPr>
          <w:rFonts w:ascii="Times New Roman"/>
          <w:b w:val="false"/>
          <w:i w:val="false"/>
          <w:color w:val="000000"/>
          <w:sz w:val="28"/>
        </w:rPr>
        <w:t>
      6) предотвращение загрязнения недр, особенно при подземном хранении нефти, газа или иных веществ и материалов, захоронении вредных веществ и отходов;
</w:t>
      </w:r>
      <w:r>
        <w:br/>
      </w:r>
      <w:r>
        <w:rPr>
          <w:rFonts w:ascii="Times New Roman"/>
          <w:b w:val="false"/>
          <w:i w:val="false"/>
          <w:color w:val="000000"/>
          <w:sz w:val="28"/>
        </w:rPr>
        <w:t>
      7) запрещается сброс в недра сточных вод, неочищенных до нормативных показателей; обратная закачка вод, добытых попутно с полезным ископаемым, сбросом сточных вод не является;
</w:t>
      </w:r>
      <w:r>
        <w:br/>
      </w:r>
      <w:r>
        <w:rPr>
          <w:rFonts w:ascii="Times New Roman"/>
          <w:b w:val="false"/>
          <w:i w:val="false"/>
          <w:color w:val="000000"/>
          <w:sz w:val="28"/>
        </w:rPr>
        <w:t>
      8)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
</w:t>
      </w:r>
      <w:r>
        <w:br/>
      </w:r>
      <w:r>
        <w:rPr>
          <w:rFonts w:ascii="Times New Roman"/>
          <w:b w:val="false"/>
          <w:i w:val="false"/>
          <w:color w:val="000000"/>
          <w:sz w:val="28"/>
        </w:rPr>
        <w:t>
      9) обеспечение экологических и санитарно-эпидемиологических требований при складировании и размещении отходов;
</w:t>
      </w:r>
      <w:r>
        <w:br/>
      </w:r>
      <w:r>
        <w:rPr>
          <w:rFonts w:ascii="Times New Roman"/>
          <w:b w:val="false"/>
          <w:i w:val="false"/>
          <w:color w:val="000000"/>
          <w:sz w:val="28"/>
        </w:rPr>
        <w:t>
      10) сокращение территорий нарушаемых и отчуждаемых земель путем опережающего до начала работ строительства автомобильных дорог по рациональной схеме, согласованной с уполномоченными органами по охране окружающей среды, а также внедрения кустового способа строительства скважин, применения технологий с внутренним отвалообразованием, использования отходов добычи и переработки минерального сырья;
</w:t>
      </w:r>
      <w:r>
        <w:br/>
      </w:r>
      <w:r>
        <w:rPr>
          <w:rFonts w:ascii="Times New Roman"/>
          <w:b w:val="false"/>
          <w:i w:val="false"/>
          <w:color w:val="000000"/>
          <w:sz w:val="28"/>
        </w:rPr>
        <w:t>
      11) предотвращение ветровой эрозии почвы, отвалов вскрышных пород и отходов производства, их окисления и самовозгорания;
</w:t>
      </w:r>
      <w:r>
        <w:br/>
      </w:r>
      <w:r>
        <w:rPr>
          <w:rFonts w:ascii="Times New Roman"/>
          <w:b w:val="false"/>
          <w:i w:val="false"/>
          <w:color w:val="000000"/>
          <w:sz w:val="28"/>
        </w:rPr>
        <w:t>
      12) изоляция поглощающих и пресноводных горизонтов для исключения их загрязнения;
</w:t>
      </w:r>
      <w:r>
        <w:br/>
      </w:r>
      <w:r>
        <w:rPr>
          <w:rFonts w:ascii="Times New Roman"/>
          <w:b w:val="false"/>
          <w:i w:val="false"/>
          <w:color w:val="000000"/>
          <w:sz w:val="28"/>
        </w:rPr>
        <w:t>
      13) предотвращение истощения и загрязнения подземных вод; применение нетоксичных реагентов при приготовлении промывочных жидкостей;
</w:t>
      </w:r>
      <w:r>
        <w:br/>
      </w:r>
      <w:r>
        <w:rPr>
          <w:rFonts w:ascii="Times New Roman"/>
          <w:b w:val="false"/>
          <w:i w:val="false"/>
          <w:color w:val="000000"/>
          <w:sz w:val="28"/>
        </w:rPr>
        <w:t>
      14) очистка и повторное использование буровых растворов;
</w:t>
      </w:r>
      <w:r>
        <w:br/>
      </w:r>
      <w:r>
        <w:rPr>
          <w:rFonts w:ascii="Times New Roman"/>
          <w:b w:val="false"/>
          <w:i w:val="false"/>
          <w:color w:val="000000"/>
          <w:sz w:val="28"/>
        </w:rPr>
        <w:t>
      15) ликвидация остатков буровых и горюче-смазочных материалов экологически безопасным способом;
</w:t>
      </w:r>
      <w:r>
        <w:br/>
      </w:r>
      <w:r>
        <w:rPr>
          <w:rFonts w:ascii="Times New Roman"/>
          <w:b w:val="false"/>
          <w:i w:val="false"/>
          <w:color w:val="000000"/>
          <w:sz w:val="28"/>
        </w:rPr>
        <w:t>
      16) очистка и повторное использование нефтепромысловых стоков в системе поддержания внутрипластового давления нефтяных месторождений.
</w:t>
      </w:r>
      <w:r>
        <w:br/>
      </w:r>
      <w:r>
        <w:rPr>
          <w:rFonts w:ascii="Times New Roman"/>
          <w:b w:val="false"/>
          <w:i w:val="false"/>
          <w:color w:val="000000"/>
          <w:sz w:val="28"/>
        </w:rPr>
        <w:t>
      2. Каждый недропользователь обязан:
</w:t>
      </w:r>
      <w:r>
        <w:br/>
      </w:r>
      <w:r>
        <w:rPr>
          <w:rFonts w:ascii="Times New Roman"/>
          <w:b w:val="false"/>
          <w:i w:val="false"/>
          <w:color w:val="000000"/>
          <w:sz w:val="28"/>
        </w:rPr>
        <w:t>
      1) выбирать наиболее эффективные методы и технологии проведения работ, основанные на стандартах, принятых в международной практике; соблюдать согласованные в установленном порядке технологические схемы и проекты на проведение работ, обеспечивающие рациональное использование недр, безопасность персонала, населения и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235. Экологические требования при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по недропользованию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Операции по недропользованию являются экологически опасными видами хозяйственной деятельности и должны выполняться при соблюдении следующих требований:
</w:t>
      </w:r>
      <w:r>
        <w:br/>
      </w:r>
      <w:r>
        <w:rPr>
          <w:rFonts w:ascii="Times New Roman"/>
          <w:b w:val="false"/>
          <w:i w:val="false"/>
          <w:color w:val="000000"/>
          <w:sz w:val="28"/>
        </w:rPr>
        <w:t>
      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
</w:t>
      </w:r>
      <w:r>
        <w:br/>
      </w:r>
      <w:r>
        <w:rPr>
          <w:rFonts w:ascii="Times New Roman"/>
          <w:b w:val="false"/>
          <w:i w:val="false"/>
          <w:color w:val="000000"/>
          <w:sz w:val="28"/>
        </w:rPr>
        <w:t>
      2) при бурении и других операциях по недропользованию с применением установок с дизель-генераторным и дизельным приводом выпуск неочищенных выхлопных газов в атмосферу с таких установок должен быть доведен до минимума;
</w:t>
      </w:r>
      <w:r>
        <w:br/>
      </w:r>
      <w:r>
        <w:rPr>
          <w:rFonts w:ascii="Times New Roman"/>
          <w:b w:val="false"/>
          <w:i w:val="false"/>
          <w:color w:val="000000"/>
          <w:sz w:val="28"/>
        </w:rPr>
        <w:t>
      3) при строительстве сооружений по недропользованию на плодородных землях и землях активного сельскохозяйственного пользования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
</w:t>
      </w:r>
      <w:r>
        <w:br/>
      </w:r>
      <w:r>
        <w:rPr>
          <w:rFonts w:ascii="Times New Roman"/>
          <w:b w:val="false"/>
          <w:i w:val="false"/>
          <w:color w:val="000000"/>
          <w:sz w:val="28"/>
        </w:rPr>
        <w:t>
      4) при строительстве сооружений по недропользованию запрещается нарушение растительного и почвенного покровов за пределами участков, отведенных под строительство;
</w:t>
      </w:r>
      <w:r>
        <w:br/>
      </w:r>
      <w:r>
        <w:rPr>
          <w:rFonts w:ascii="Times New Roman"/>
          <w:b w:val="false"/>
          <w:i w:val="false"/>
          <w:color w:val="000000"/>
          <w:sz w:val="28"/>
        </w:rPr>
        <w:t>
      5) для исключения миграции токсичных веществ в природные объекты должна предусматриваются инженерная система организованного сбора и хранения отходов недропользования с гидроизоляцией технологических площадок;
</w:t>
      </w:r>
      <w:r>
        <w:br/>
      </w:r>
      <w:r>
        <w:rPr>
          <w:rFonts w:ascii="Times New Roman"/>
          <w:b w:val="false"/>
          <w:i w:val="false"/>
          <w:color w:val="000000"/>
          <w:sz w:val="28"/>
        </w:rPr>
        <w:t>
      6) в тех случаях, когда строительство скважин ведется на особо охраняемых территориях, необходимо применять только безамбарный способ бурения;
</w:t>
      </w:r>
      <w:r>
        <w:br/>
      </w:r>
      <w:r>
        <w:rPr>
          <w:rFonts w:ascii="Times New Roman"/>
          <w:b w:val="false"/>
          <w:i w:val="false"/>
          <w:color w:val="000000"/>
          <w:sz w:val="28"/>
        </w:rPr>
        <w:t>
      7) запрещается сброс отходов недропользования и канализационных стоков в водоемы и подземные водоносные горизонты; обратная закачка вод, добытых попутно с полезным ископаемым, сбросом отходов не является;
</w:t>
      </w:r>
      <w:r>
        <w:br/>
      </w:r>
      <w:r>
        <w:rPr>
          <w:rFonts w:ascii="Times New Roman"/>
          <w:b w:val="false"/>
          <w:i w:val="false"/>
          <w:color w:val="000000"/>
          <w:sz w:val="28"/>
        </w:rPr>
        <w:t>
      8) при операциях по недропользованию должны проводиться работы по утилизации и нейтрализации отработанного бурового раствора, буровых, карьерных и шахтных сточных вод и шламов для повторного использования в процессе бурения, возврата в окружающую среду в соответствии с существующими требованиями и учетом возможного использования в качестве строительного материала;
</w:t>
      </w:r>
      <w:r>
        <w:br/>
      </w:r>
      <w:r>
        <w:rPr>
          <w:rFonts w:ascii="Times New Roman"/>
          <w:b w:val="false"/>
          <w:i w:val="false"/>
          <w:color w:val="000000"/>
          <w:sz w:val="28"/>
        </w:rPr>
        <w:t>
      9)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уполномоченными органами в области обеспечения санитарно-эпидемиологического благополучия и охраны окружающей среды.
</w:t>
      </w:r>
      <w:r>
        <w:br/>
      </w:r>
      <w:r>
        <w:rPr>
          <w:rFonts w:ascii="Times New Roman"/>
          <w:b w:val="false"/>
          <w:i w:val="false"/>
          <w:color w:val="000000"/>
          <w:sz w:val="28"/>
        </w:rPr>
        <w:t>
      Интервалы залегания водоносных горизонтов должны быть надежно изолированы;
</w:t>
      </w:r>
      <w:r>
        <w:br/>
      </w:r>
      <w:r>
        <w:rPr>
          <w:rFonts w:ascii="Times New Roman"/>
          <w:b w:val="false"/>
          <w:i w:val="false"/>
          <w:color w:val="000000"/>
          <w:sz w:val="28"/>
        </w:rPr>
        <w:t>
      10) при бурении скважин в условиях поглощения запрещается допуск растворов и материалов в пласты, содержащие хозяйственно-питьевые воды;
</w:t>
      </w:r>
      <w:r>
        <w:br/>
      </w:r>
      <w:r>
        <w:rPr>
          <w:rFonts w:ascii="Times New Roman"/>
          <w:b w:val="false"/>
          <w:i w:val="false"/>
          <w:color w:val="000000"/>
          <w:sz w:val="28"/>
        </w:rPr>
        <w:t>
      11) при применении буровых растворов на углеводородной основе
</w:t>
      </w:r>
      <w:r>
        <w:br/>
      </w:r>
      <w:r>
        <w:rPr>
          <w:rFonts w:ascii="Times New Roman"/>
          <w:b w:val="false"/>
          <w:i w:val="false"/>
          <w:color w:val="000000"/>
          <w:sz w:val="28"/>
        </w:rPr>
        <w:t>
(известково-битумных, инвертно-эмульсионных и других) должны быть
</w:t>
      </w:r>
      <w:r>
        <w:br/>
      </w:r>
      <w:r>
        <w:rPr>
          <w:rFonts w:ascii="Times New Roman"/>
          <w:b w:val="false"/>
          <w:i w:val="false"/>
          <w:color w:val="000000"/>
          <w:sz w:val="28"/>
        </w:rPr>
        <w:t>
приняты меры по предупреждению загазованности воздушной среды;
</w:t>
      </w:r>
      <w:r>
        <w:br/>
      </w:r>
      <w:r>
        <w:rPr>
          <w:rFonts w:ascii="Times New Roman"/>
          <w:b w:val="false"/>
          <w:i w:val="false"/>
          <w:color w:val="000000"/>
          <w:sz w:val="28"/>
        </w:rPr>
        <w:t>
      12) захоронение пирофорных отложений, шлама и керна с целью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 санитарно- эпидемиологической службы, пожарной безопасности и местными исполнительными органами;
</w:t>
      </w:r>
      <w:r>
        <w:br/>
      </w:r>
      <w:r>
        <w:rPr>
          <w:rFonts w:ascii="Times New Roman"/>
          <w:b w:val="false"/>
          <w:i w:val="false"/>
          <w:color w:val="000000"/>
          <w:sz w:val="28"/>
        </w:rPr>
        <w:t>
      13)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
</w:t>
      </w:r>
      <w:r>
        <w:br/>
      </w:r>
      <w:r>
        <w:rPr>
          <w:rFonts w:ascii="Times New Roman"/>
          <w:b w:val="false"/>
          <w:i w:val="false"/>
          <w:color w:val="000000"/>
          <w:sz w:val="28"/>
        </w:rPr>
        <w:t>
      14) после окончания операций по недропользованию и демонтажа оборудования проводятся работы по восстановлению (рекультивации) земельного участка в соответствии с проектными решениями.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236. Экологические требования при добыче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подземных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Контракт на добычу подземных вод до его подписания в обязательном порядке согласовывается с уполномоченными органами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2. Проект (технологическая схема), на основании которого
</w:t>
      </w:r>
      <w:r>
        <w:br/>
      </w:r>
      <w:r>
        <w:rPr>
          <w:rFonts w:ascii="Times New Roman"/>
          <w:b w:val="false"/>
          <w:i w:val="false"/>
          <w:color w:val="000000"/>
          <w:sz w:val="28"/>
        </w:rPr>
        <w:t>
осуществляется разработка месторождения подземных вод, подлежит
</w:t>
      </w:r>
      <w:r>
        <w:br/>
      </w:r>
      <w:r>
        <w:rPr>
          <w:rFonts w:ascii="Times New Roman"/>
          <w:b w:val="false"/>
          <w:i w:val="false"/>
          <w:color w:val="000000"/>
          <w:sz w:val="28"/>
        </w:rPr>
        <w:t>
государственной экологической эскпертизе.
</w:t>
      </w:r>
      <w:r>
        <w:br/>
      </w:r>
      <w:r>
        <w:rPr>
          <w:rFonts w:ascii="Times New Roman"/>
          <w:b w:val="false"/>
          <w:i w:val="false"/>
          <w:color w:val="000000"/>
          <w:sz w:val="28"/>
        </w:rPr>
        <w:t>
      3. Недроводопользователи обязаны проводить за свой счет научно- 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совершенствовать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
</w:t>
      </w:r>
      <w:r>
        <w:br/>
      </w:r>
      <w:r>
        <w:rPr>
          <w:rFonts w:ascii="Times New Roman"/>
          <w:b w:val="false"/>
          <w:i w:val="false"/>
          <w:color w:val="000000"/>
          <w:sz w:val="28"/>
        </w:rPr>
        <w:t>
      4. Разработка месторождений подземных вод в случае их использования для целей, не предусмотренных условиями контракта или с нарушениями этих условий, запрещается.
</w:t>
      </w:r>
      <w:r>
        <w:br/>
      </w:r>
      <w:r>
        <w:rPr>
          <w:rFonts w:ascii="Times New Roman"/>
          <w:b w:val="false"/>
          <w:i w:val="false"/>
          <w:color w:val="000000"/>
          <w:sz w:val="28"/>
        </w:rPr>
        <w:t>
      5. Разведка и разработка месторождений подземных вод должны
</w:t>
      </w:r>
      <w:r>
        <w:br/>
      </w:r>
      <w:r>
        <w:rPr>
          <w:rFonts w:ascii="Times New Roman"/>
          <w:b w:val="false"/>
          <w:i w:val="false"/>
          <w:color w:val="000000"/>
          <w:sz w:val="28"/>
        </w:rPr>
        <w:t>
осуществляться в полном соответствии с условиями контракта, при полном соблюдении норм и требований по охране окружающей среды,
</w:t>
      </w:r>
      <w:r>
        <w:br/>
      </w:r>
      <w:r>
        <w:rPr>
          <w:rFonts w:ascii="Times New Roman"/>
          <w:b w:val="false"/>
          <w:i w:val="false"/>
          <w:color w:val="000000"/>
          <w:sz w:val="28"/>
        </w:rPr>
        <w:t>
предусмотренных законодательством Республики Казахстан.
</w:t>
      </w:r>
      <w:r>
        <w:br/>
      </w:r>
      <w:r>
        <w:rPr>
          <w:rFonts w:ascii="Times New Roman"/>
          <w:b w:val="false"/>
          <w:i w:val="false"/>
          <w:color w:val="000000"/>
          <w:sz w:val="28"/>
        </w:rPr>
        <w:t>
      6. Недропользователи, проводящие геологоразведочные и
</w:t>
      </w:r>
      <w:r>
        <w:br/>
      </w:r>
      <w:r>
        <w:rPr>
          <w:rFonts w:ascii="Times New Roman"/>
          <w:b w:val="false"/>
          <w:i w:val="false"/>
          <w:color w:val="000000"/>
          <w:sz w:val="28"/>
        </w:rPr>
        <w:t>
эксплуатационные работы при добыче подземных вод, должны обеспечить:
</w:t>
      </w:r>
      <w:r>
        <w:br/>
      </w:r>
      <w:r>
        <w:rPr>
          <w:rFonts w:ascii="Times New Roman"/>
          <w:b w:val="false"/>
          <w:i w:val="false"/>
          <w:color w:val="000000"/>
          <w:sz w:val="28"/>
        </w:rPr>
        <w:t>
      1) рациональную разведку и разработку месторождений подземных вод, при которых достигается полное комплексное изучение и предотвращение безвозвратных потерь воды и ее качественных свойств за счет недостатков в эксплуатации скважин;
</w:t>
      </w:r>
      <w:r>
        <w:br/>
      </w:r>
      <w:r>
        <w:rPr>
          <w:rFonts w:ascii="Times New Roman"/>
          <w:b w:val="false"/>
          <w:i w:val="false"/>
          <w:color w:val="000000"/>
          <w:sz w:val="28"/>
        </w:rPr>
        <w:t>
      2) исключение возможности загрязнения водоносных горизонтов;
</w:t>
      </w:r>
      <w:r>
        <w:br/>
      </w:r>
      <w:r>
        <w:rPr>
          <w:rFonts w:ascii="Times New Roman"/>
          <w:b w:val="false"/>
          <w:i w:val="false"/>
          <w:color w:val="000000"/>
          <w:sz w:val="28"/>
        </w:rPr>
        <w:t>
      3) исключение возможности смешения вод различных горизонтов и
</w:t>
      </w:r>
      <w:r>
        <w:br/>
      </w:r>
      <w:r>
        <w:rPr>
          <w:rFonts w:ascii="Times New Roman"/>
          <w:b w:val="false"/>
          <w:i w:val="false"/>
          <w:color w:val="000000"/>
          <w:sz w:val="28"/>
        </w:rPr>
        <w:t>
перетока из одних горизонтов в другие, если это не предусмотрено проектом;
</w:t>
      </w:r>
      <w:r>
        <w:br/>
      </w:r>
      <w:r>
        <w:rPr>
          <w:rFonts w:ascii="Times New Roman"/>
          <w:b w:val="false"/>
          <w:i w:val="false"/>
          <w:color w:val="000000"/>
          <w:sz w:val="28"/>
        </w:rPr>
        <w:t>
      4) недопущение бесконтрольного нерегулируемого выпуска подземных вод, а в аварийных случаях срочное принятие мер по ликвидации потерь воды;
</w:t>
      </w:r>
      <w:r>
        <w:br/>
      </w:r>
      <w:r>
        <w:rPr>
          <w:rFonts w:ascii="Times New Roman"/>
          <w:b w:val="false"/>
          <w:i w:val="false"/>
          <w:color w:val="000000"/>
          <w:sz w:val="28"/>
        </w:rPr>
        <w:t>
      5) комплексное использование подземных вод, содержащих полезные компоненты;
</w:t>
      </w:r>
      <w:r>
        <w:br/>
      </w:r>
      <w:r>
        <w:rPr>
          <w:rFonts w:ascii="Times New Roman"/>
          <w:b w:val="false"/>
          <w:i w:val="false"/>
          <w:color w:val="000000"/>
          <w:sz w:val="28"/>
        </w:rPr>
        <w:t>
      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недропользованием;
</w:t>
      </w:r>
      <w:r>
        <w:br/>
      </w:r>
      <w:r>
        <w:rPr>
          <w:rFonts w:ascii="Times New Roman"/>
          <w:b w:val="false"/>
          <w:i w:val="false"/>
          <w:color w:val="000000"/>
          <w:sz w:val="28"/>
        </w:rPr>
        <w:t>
      7) проведение комплекса восстановительных работ на земельных
</w:t>
      </w:r>
      <w:r>
        <w:br/>
      </w:r>
      <w:r>
        <w:rPr>
          <w:rFonts w:ascii="Times New Roman"/>
          <w:b w:val="false"/>
          <w:i w:val="false"/>
          <w:color w:val="000000"/>
          <w:sz w:val="28"/>
        </w:rPr>
        <w:t>
участках, приведенных в негодность в процессе разведочных и
</w:t>
      </w:r>
      <w:r>
        <w:br/>
      </w:r>
      <w:r>
        <w:rPr>
          <w:rFonts w:ascii="Times New Roman"/>
          <w:b w:val="false"/>
          <w:i w:val="false"/>
          <w:color w:val="000000"/>
          <w:sz w:val="28"/>
        </w:rPr>
        <w:t>
эксплуатационных работ.
</w:t>
      </w:r>
      <w:r>
        <w:br/>
      </w:r>
      <w:r>
        <w:rPr>
          <w:rFonts w:ascii="Times New Roman"/>
          <w:b w:val="false"/>
          <w:i w:val="false"/>
          <w:color w:val="000000"/>
          <w:sz w:val="28"/>
        </w:rPr>
        <w:t>
      7. Физические и юридические лица, деятельность которых оказывает или может оказывать вредное влияние на состояние подземных водных объектов, обязаны принимать меры, предотвращающие загрязнение и истощение водных объектов
</w:t>
      </w:r>
      <w:r>
        <w:br/>
      </w:r>
      <w:r>
        <w:rPr>
          <w:rFonts w:ascii="Times New Roman"/>
          <w:b w:val="false"/>
          <w:i w:val="false"/>
          <w:color w:val="000000"/>
          <w:sz w:val="28"/>
        </w:rPr>
        <w:t>
      8. В целях охраны подземных водных объектов, используемых для
</w:t>
      </w:r>
      <w:r>
        <w:br/>
      </w:r>
      <w:r>
        <w:rPr>
          <w:rFonts w:ascii="Times New Roman"/>
          <w:b w:val="false"/>
          <w:i w:val="false"/>
          <w:color w:val="000000"/>
          <w:sz w:val="28"/>
        </w:rPr>
        <w:t>
питьевого и хозяйственно-бытового водоснабжения, а также содержащих
</w:t>
      </w:r>
      <w:r>
        <w:br/>
      </w:r>
      <w:r>
        <w:rPr>
          <w:rFonts w:ascii="Times New Roman"/>
          <w:b w:val="false"/>
          <w:i w:val="false"/>
          <w:color w:val="000000"/>
          <w:sz w:val="28"/>
        </w:rPr>
        <w:t>
природные лечебные ресурсы, устанавливаются зоны санитарной охраны в
</w:t>
      </w:r>
      <w:r>
        <w:br/>
      </w:r>
      <w:r>
        <w:rPr>
          <w:rFonts w:ascii="Times New Roman"/>
          <w:b w:val="false"/>
          <w:i w:val="false"/>
          <w:color w:val="000000"/>
          <w:sz w:val="28"/>
        </w:rPr>
        <w:t>
соответствии с Водным Кодексом Республики Казахстан.
</w:t>
      </w:r>
      <w:r>
        <w:br/>
      </w:r>
      <w:r>
        <w:rPr>
          <w:rFonts w:ascii="Times New Roman"/>
          <w:b w:val="false"/>
          <w:i w:val="false"/>
          <w:color w:val="000000"/>
          <w:sz w:val="28"/>
        </w:rPr>
        <w:t>
      9. На водосборных площадях подземных водных объектов, которые
</w:t>
      </w:r>
      <w:r>
        <w:br/>
      </w:r>
      <w:r>
        <w:rPr>
          <w:rFonts w:ascii="Times New Roman"/>
          <w:b w:val="false"/>
          <w:i w:val="false"/>
          <w:color w:val="000000"/>
          <w:sz w:val="28"/>
        </w:rPr>
        <w:t>
используются или могут быть использованы для питьевого и хозяйственно- бытового водоснабжения, не допускается размещение захоронений отходов, кладбищ, скотомогильников и, других объектов, влияющих на состояние подземных вод.
</w:t>
      </w:r>
      <w:r>
        <w:br/>
      </w:r>
      <w:r>
        <w:rPr>
          <w:rFonts w:ascii="Times New Roman"/>
          <w:b w:val="false"/>
          <w:i w:val="false"/>
          <w:color w:val="000000"/>
          <w:sz w:val="28"/>
        </w:rPr>
        <w:t>
      10) Орошение земель сточными водами, если это влияет или может
</w:t>
      </w:r>
      <w:r>
        <w:br/>
      </w:r>
      <w:r>
        <w:rPr>
          <w:rFonts w:ascii="Times New Roman"/>
          <w:b w:val="false"/>
          <w:i w:val="false"/>
          <w:color w:val="000000"/>
          <w:sz w:val="28"/>
        </w:rPr>
        <w:t>
повлиять на состояние подземных водных объектов, запрещается.
</w:t>
      </w:r>
      <w:r>
        <w:br/>
      </w:r>
      <w:r>
        <w:rPr>
          <w:rFonts w:ascii="Times New Roman"/>
          <w:b w:val="false"/>
          <w:i w:val="false"/>
          <w:color w:val="000000"/>
          <w:sz w:val="28"/>
        </w:rPr>
        <w:t>
      11) Буровые скважины, в том числе самоизливающие и разведочные, а также скважины, не пригодные к эксплуатации или использование которых прекращено, подлежат оборудованию регулирующими устройствами, консервации или ликвидации в установленном порядке.
</w:t>
      </w:r>
      <w:r>
        <w:br/>
      </w:r>
      <w:r>
        <w:rPr>
          <w:rFonts w:ascii="Times New Roman"/>
          <w:b w:val="false"/>
          <w:i w:val="false"/>
          <w:color w:val="000000"/>
          <w:sz w:val="28"/>
        </w:rPr>
        <w:t>
      12) Если при использовании недр для разведки и добычи других полезных ископаемых вскрыты водоносные горизонты, недропользователю необходимо принять в установленном порядке меры по охране подземных водных объектов и сообщить об этом в уполномоченные органы по охране окружающей среды, обеспечения санитарно-эпидемиологического благополучия населения и государственный орган по управлению водными ресурсами.
</w:t>
      </w:r>
      <w:r>
        <w:br/>
      </w:r>
      <w:r>
        <w:rPr>
          <w:rFonts w:ascii="Times New Roman"/>
          <w:b w:val="false"/>
          <w:i w:val="false"/>
          <w:color w:val="000000"/>
          <w:sz w:val="28"/>
        </w:rPr>
        <w:t>
      13. Вскрытые подземные водоносные горизонты должны быть
</w:t>
      </w:r>
      <w:r>
        <w:br/>
      </w:r>
      <w:r>
        <w:rPr>
          <w:rFonts w:ascii="Times New Roman"/>
          <w:b w:val="false"/>
          <w:i w:val="false"/>
          <w:color w:val="000000"/>
          <w:sz w:val="28"/>
        </w:rPr>
        <w:t>
обеспечены надежной изоляцией, предотвращающей их загрязнение.
</w:t>
      </w:r>
      <w:r>
        <w:br/>
      </w:r>
      <w:r>
        <w:rPr>
          <w:rFonts w:ascii="Times New Roman"/>
          <w:b w:val="false"/>
          <w:i w:val="false"/>
          <w:color w:val="000000"/>
          <w:sz w:val="28"/>
        </w:rPr>
        <w:t>
      14. Бурение поглощающих скважин для сброса промышленных, лечебных минеральных и теплоэнергетических сточных вод запрещается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
</w:t>
      </w:r>
      <w:r>
        <w:br/>
      </w:r>
      <w:r>
        <w:rPr>
          <w:rFonts w:ascii="Times New Roman"/>
          <w:b w:val="false"/>
          <w:i w:val="false"/>
          <w:color w:val="000000"/>
          <w:sz w:val="28"/>
        </w:rPr>
        <w:t>
      15. Бурение поглощающих скважин допускается при наличии
</w:t>
      </w:r>
      <w:r>
        <w:br/>
      </w:r>
      <w:r>
        <w:rPr>
          <w:rFonts w:ascii="Times New Roman"/>
          <w:b w:val="false"/>
          <w:i w:val="false"/>
          <w:color w:val="000000"/>
          <w:sz w:val="28"/>
        </w:rPr>
        <w:t>
положительных заключений уполномоченных органов в области охраны
</w:t>
      </w:r>
      <w:r>
        <w:br/>
      </w:r>
      <w:r>
        <w:rPr>
          <w:rFonts w:ascii="Times New Roman"/>
          <w:b w:val="false"/>
          <w:i w:val="false"/>
          <w:color w:val="000000"/>
          <w:sz w:val="28"/>
        </w:rPr>
        <w:t>
окружающей среды, в области изучения и использования недр, управления водными ресурсами, санитарно-эпидемиологического благополучия населения,выдаваемых после проведения специальных обследований в районе бурения этих скважин.
</w:t>
      </w:r>
      <w:r>
        <w:br/>
      </w:r>
      <w:r>
        <w:rPr>
          <w:rFonts w:ascii="Times New Roman"/>
          <w:b w:val="false"/>
          <w:i w:val="false"/>
          <w:color w:val="000000"/>
          <w:sz w:val="28"/>
        </w:rPr>
        <w:t>
      16. Использование подземных вод питьевого качества для нужд, не связанных с питьевым и бытовым водоснабжением, не допускается.
</w:t>
      </w:r>
      <w:r>
        <w:br/>
      </w:r>
      <w:r>
        <w:rPr>
          <w:rFonts w:ascii="Times New Roman"/>
          <w:b w:val="false"/>
          <w:i w:val="false"/>
          <w:color w:val="000000"/>
          <w:sz w:val="28"/>
        </w:rPr>
        <w:t>
      17. Запрещается ввод в эксплуатацию водозаборов подземных вод без оборудования их водорегулирующими устройствами, водоучитывающими
</w:t>
      </w:r>
      <w:r>
        <w:br/>
      </w:r>
      <w:r>
        <w:rPr>
          <w:rFonts w:ascii="Times New Roman"/>
          <w:b w:val="false"/>
          <w:i w:val="false"/>
          <w:color w:val="000000"/>
          <w:sz w:val="28"/>
        </w:rPr>
        <w:t>
приборами, а также без установления зон санитарной охраны и создания пунктов наблюдения за показателями состояния подземных водных объектов.
</w:t>
      </w:r>
      <w:r>
        <w:br/>
      </w:r>
      <w:r>
        <w:rPr>
          <w:rFonts w:ascii="Times New Roman"/>
          <w:b w:val="false"/>
          <w:i w:val="false"/>
          <w:color w:val="000000"/>
          <w:sz w:val="28"/>
        </w:rPr>
        <w:t>
      18. Для поддержания подземных вод в состоянии, соответствующем
</w:t>
      </w:r>
      <w:r>
        <w:br/>
      </w:r>
      <w:r>
        <w:rPr>
          <w:rFonts w:ascii="Times New Roman"/>
          <w:b w:val="false"/>
          <w:i w:val="false"/>
          <w:color w:val="000000"/>
          <w:sz w:val="28"/>
        </w:rPr>
        <w:t>
экологическим требованиям, недропользователи обязаны соблюдать
</w:t>
      </w:r>
      <w:r>
        <w:br/>
      </w:r>
      <w:r>
        <w:rPr>
          <w:rFonts w:ascii="Times New Roman"/>
          <w:b w:val="false"/>
          <w:i w:val="false"/>
          <w:color w:val="000000"/>
          <w:sz w:val="28"/>
        </w:rPr>
        <w:t>
устанавливаемые правительством нормативы предельно допустимых
</w:t>
      </w:r>
      <w:r>
        <w:br/>
      </w:r>
      <w:r>
        <w:rPr>
          <w:rFonts w:ascii="Times New Roman"/>
          <w:b w:val="false"/>
          <w:i w:val="false"/>
          <w:color w:val="000000"/>
          <w:sz w:val="28"/>
        </w:rPr>
        <w:t>
воздействий на подземные водные объекты.
</w:t>
      </w:r>
      <w:r>
        <w:br/>
      </w:r>
      <w:r>
        <w:rPr>
          <w:rFonts w:ascii="Times New Roman"/>
          <w:b w:val="false"/>
          <w:i w:val="false"/>
          <w:color w:val="000000"/>
          <w:sz w:val="28"/>
        </w:rPr>
        <w:t>
      19. При размещении, проектировании, строительстве, вводе в
</w:t>
      </w:r>
      <w:r>
        <w:br/>
      </w:r>
      <w:r>
        <w:rPr>
          <w:rFonts w:ascii="Times New Roman"/>
          <w:b w:val="false"/>
          <w:i w:val="false"/>
          <w:color w:val="000000"/>
          <w:sz w:val="28"/>
        </w:rPr>
        <w:t>
эксплуатацию и эксплуатации водозаборов, связанных с использованием
</w:t>
      </w:r>
      <w:r>
        <w:br/>
      </w:r>
      <w:r>
        <w:rPr>
          <w:rFonts w:ascii="Times New Roman"/>
          <w:b w:val="false"/>
          <w:i w:val="false"/>
          <w:color w:val="000000"/>
          <w:sz w:val="28"/>
        </w:rPr>
        <w:t>
подземных водных объектов, должны быть предусмотрены меры,
</w:t>
      </w:r>
      <w:r>
        <w:br/>
      </w:r>
      <w:r>
        <w:rPr>
          <w:rFonts w:ascii="Times New Roman"/>
          <w:b w:val="false"/>
          <w:i w:val="false"/>
          <w:color w:val="000000"/>
          <w:sz w:val="28"/>
        </w:rPr>
        <w:t>
предотвращающие их вредное влияние на поверхностные водные объекты и
</w:t>
      </w:r>
      <w:r>
        <w:br/>
      </w:r>
      <w:r>
        <w:rPr>
          <w:rFonts w:ascii="Times New Roman"/>
          <w:b w:val="false"/>
          <w:i w:val="false"/>
          <w:color w:val="000000"/>
          <w:sz w:val="28"/>
        </w:rPr>
        <w:t>
окружающую среду (подтопление территорий, опустынивание, заболачивание земель, оползней и просадки грунта).
</w:t>
      </w:r>
      <w:r>
        <w:br/>
      </w:r>
      <w:r>
        <w:rPr>
          <w:rFonts w:ascii="Times New Roman"/>
          <w:b w:val="false"/>
          <w:i w:val="false"/>
          <w:color w:val="000000"/>
          <w:sz w:val="28"/>
        </w:rPr>
        <w:t>
      20. Сброс промышленных, лечебных минеральных и
</w:t>
      </w:r>
      <w:r>
        <w:br/>
      </w:r>
      <w:r>
        <w:rPr>
          <w:rFonts w:ascii="Times New Roman"/>
          <w:b w:val="false"/>
          <w:i w:val="false"/>
          <w:color w:val="000000"/>
          <w:sz w:val="28"/>
        </w:rPr>
        <w:t>
теплоэнергетических вод после использования должен производиться в
</w:t>
      </w:r>
      <w:r>
        <w:br/>
      </w:r>
      <w:r>
        <w:rPr>
          <w:rFonts w:ascii="Times New Roman"/>
          <w:b w:val="false"/>
          <w:i w:val="false"/>
          <w:color w:val="000000"/>
          <w:sz w:val="28"/>
        </w:rPr>
        <w:t>
соответствии с водным законодательством Республики Казахстан.
</w:t>
      </w:r>
      <w:r>
        <w:br/>
      </w:r>
      <w:r>
        <w:rPr>
          <w:rFonts w:ascii="Times New Roman"/>
          <w:b w:val="false"/>
          <w:i w:val="false"/>
          <w:color w:val="000000"/>
          <w:sz w:val="28"/>
        </w:rPr>
        <w:t>
      21. Запрещается устройство поглощающих скважин и колодцев в зонах санитарной охраны источников водоснабжения.
</w:t>
      </w:r>
      <w:r>
        <w:br/>
      </w:r>
      <w:r>
        <w:rPr>
          <w:rFonts w:ascii="Times New Roman"/>
          <w:b w:val="false"/>
          <w:i w:val="false"/>
          <w:color w:val="000000"/>
          <w:sz w:val="28"/>
        </w:rPr>
        <w:t>
      22. Запрещается сброс в поглощающие скважины и колодцы
</w:t>
      </w:r>
      <w:r>
        <w:br/>
      </w:r>
      <w:r>
        <w:rPr>
          <w:rFonts w:ascii="Times New Roman"/>
          <w:b w:val="false"/>
          <w:i w:val="false"/>
          <w:color w:val="000000"/>
          <w:sz w:val="28"/>
        </w:rPr>
        <w:t>
отработанных вод, содержащих радиоактивные вещества.
</w:t>
      </w:r>
      <w:r>
        <w:br/>
      </w:r>
      <w:r>
        <w:rPr>
          <w:rFonts w:ascii="Times New Roman"/>
          <w:b w:val="false"/>
          <w:i w:val="false"/>
          <w:color w:val="000000"/>
          <w:sz w:val="28"/>
        </w:rPr>
        <w:t>
      23. В районе, где производится закачка отработанных вод в
</w:t>
      </w:r>
      <w:r>
        <w:br/>
      </w:r>
      <w:r>
        <w:rPr>
          <w:rFonts w:ascii="Times New Roman"/>
          <w:b w:val="false"/>
          <w:i w:val="false"/>
          <w:color w:val="000000"/>
          <w:sz w:val="28"/>
        </w:rPr>
        <w:t>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органами в области охраны окружающей среды, санитарно-эпидемиологического благополучия населения, использования и охраны водного фонда.
</w:t>
      </w:r>
      <w:r>
        <w:br/>
      </w:r>
      <w:r>
        <w:rPr>
          <w:rFonts w:ascii="Times New Roman"/>
          <w:b w:val="false"/>
          <w:i w:val="false"/>
          <w:color w:val="000000"/>
          <w:sz w:val="28"/>
        </w:rPr>
        <w:t>
      24. Консервация и ликвидация скважин выполняется за счет
</w:t>
      </w:r>
      <w:r>
        <w:br/>
      </w:r>
      <w:r>
        <w:rPr>
          <w:rFonts w:ascii="Times New Roman"/>
          <w:b w:val="false"/>
          <w:i w:val="false"/>
          <w:color w:val="000000"/>
          <w:sz w:val="28"/>
        </w:rPr>
        <w:t>
недропользователей в соответствии с требованиями действующей инструкции по оборудованию устьев и стволов опорных, параметрических, поисковых, разведочных, эксплуатационных, наблюдательных и специальных скважин при их ликвидации или консервации.
</w:t>
      </w:r>
      <w:r>
        <w:br/>
      </w:r>
      <w:r>
        <w:rPr>
          <w:rFonts w:ascii="Times New Roman"/>
          <w:b w:val="false"/>
          <w:i w:val="false"/>
          <w:color w:val="000000"/>
          <w:sz w:val="28"/>
        </w:rPr>
        <w:t>
      25. Недропользователи в целях обеспечения государственного учета подземных вод, контроля их использования и охраны окружающей среды:
</w:t>
      </w:r>
      <w:r>
        <w:br/>
      </w:r>
      <w:r>
        <w:rPr>
          <w:rFonts w:ascii="Times New Roman"/>
          <w:b w:val="false"/>
          <w:i w:val="false"/>
          <w:color w:val="000000"/>
          <w:sz w:val="28"/>
        </w:rPr>
        <w:t>
      1) ведут первичный учет забираемых из подземных водных объектов и сбрасываемых в них вод в порядке и сроки, устанавливаемые уполномоченным органом по охране окружающей среды по согласованию с уполномоченным органом в области охраны и использования водного фонда;
</w:t>
      </w:r>
      <w:r>
        <w:br/>
      </w:r>
      <w:r>
        <w:rPr>
          <w:rFonts w:ascii="Times New Roman"/>
          <w:b w:val="false"/>
          <w:i w:val="false"/>
          <w:color w:val="000000"/>
          <w:sz w:val="28"/>
        </w:rPr>
        <w:t>
      2) оборудуют водозаборные и водосбросные сооружения средствами
</w:t>
      </w:r>
      <w:r>
        <w:br/>
      </w:r>
      <w:r>
        <w:rPr>
          <w:rFonts w:ascii="Times New Roman"/>
          <w:b w:val="false"/>
          <w:i w:val="false"/>
          <w:color w:val="000000"/>
          <w:sz w:val="28"/>
        </w:rPr>
        <w:t>
измерения расходов вод, а также устанавливают на самоизливающихся
</w:t>
      </w:r>
      <w:r>
        <w:br/>
      </w:r>
      <w:r>
        <w:rPr>
          <w:rFonts w:ascii="Times New Roman"/>
          <w:b w:val="false"/>
          <w:i w:val="false"/>
          <w:color w:val="000000"/>
          <w:sz w:val="28"/>
        </w:rPr>
        <w:t>
скважинах регулирующие устройства;
</w:t>
      </w:r>
      <w:r>
        <w:br/>
      </w:r>
      <w:r>
        <w:rPr>
          <w:rFonts w:ascii="Times New Roman"/>
          <w:b w:val="false"/>
          <w:i w:val="false"/>
          <w:color w:val="000000"/>
          <w:sz w:val="28"/>
        </w:rPr>
        <w:t>
      3)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 Периодичность контроля устанавливается проектом (технологической схемой) разработки;
</w:t>
      </w:r>
      <w:r>
        <w:br/>
      </w:r>
      <w:r>
        <w:rPr>
          <w:rFonts w:ascii="Times New Roman"/>
          <w:b w:val="false"/>
          <w:i w:val="false"/>
          <w:color w:val="000000"/>
          <w:sz w:val="28"/>
        </w:rPr>
        <w:t>
      4) обеспечивают определение химического состава сбрасываемых вод в собственных лабораториях или лабораториях других предприятий,
</w:t>
      </w:r>
      <w:r>
        <w:br/>
      </w:r>
      <w:r>
        <w:rPr>
          <w:rFonts w:ascii="Times New Roman"/>
          <w:b w:val="false"/>
          <w:i w:val="false"/>
          <w:color w:val="000000"/>
          <w:sz w:val="28"/>
        </w:rPr>
        <w:t>
организаций, учреждений, имеющих государственную аттестацию;
</w:t>
      </w:r>
      <w:r>
        <w:br/>
      </w:r>
      <w:r>
        <w:rPr>
          <w:rFonts w:ascii="Times New Roman"/>
          <w:b w:val="false"/>
          <w:i w:val="false"/>
          <w:color w:val="000000"/>
          <w:sz w:val="28"/>
        </w:rPr>
        <w:t>
      5) представляют отчетность об использовании подземных вод по формам в соответствии с инструкцией, которые утверждаются уполномоченным органом по статистике;
</w:t>
      </w:r>
      <w:r>
        <w:br/>
      </w:r>
      <w:r>
        <w:rPr>
          <w:rFonts w:ascii="Times New Roman"/>
          <w:b w:val="false"/>
          <w:i w:val="false"/>
          <w:color w:val="000000"/>
          <w:sz w:val="28"/>
        </w:rPr>
        <w:t>
      6) передают уполномоченным органам в области охраны окружающей
</w:t>
      </w:r>
      <w:r>
        <w:br/>
      </w:r>
      <w:r>
        <w:rPr>
          <w:rFonts w:ascii="Times New Roman"/>
          <w:b w:val="false"/>
          <w:i w:val="false"/>
          <w:color w:val="000000"/>
          <w:sz w:val="28"/>
        </w:rPr>
        <w:t>
среды, обеспечения санитарно-эпидемиологического благополучия населения и использования и охраны водного фонда экстренную информацию об аварийных сбросах загрязнения веществ, а также о нарушениях установленного режима забора подземных вод и объекта сброса (закачки) в них вод.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237. Экологические требования при создании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искусственных островов и прокладке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подводных кабелей и трубопроводов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Выбор месторасположения трассы, конструкции, оборудования,
</w:t>
      </w:r>
      <w:r>
        <w:br/>
      </w:r>
      <w:r>
        <w:rPr>
          <w:rFonts w:ascii="Times New Roman"/>
          <w:b w:val="false"/>
          <w:i w:val="false"/>
          <w:color w:val="000000"/>
          <w:sz w:val="28"/>
        </w:rPr>
        <w:t>
технологии и технических средств для строительства и эксплуатации каждого конкретного объекта должны производиться на альтернативно-вариантной основе с целью минимизации негативного воздействия на окружающую среду.
</w:t>
      </w:r>
      <w:r>
        <w:br/>
      </w:r>
      <w:r>
        <w:rPr>
          <w:rFonts w:ascii="Times New Roman"/>
          <w:b w:val="false"/>
          <w:i w:val="false"/>
          <w:color w:val="000000"/>
          <w:sz w:val="28"/>
        </w:rPr>
        <w:t>
      2. Запрещается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трубопровода или подводных кабелей.
</w:t>
      </w:r>
      <w:r>
        <w:br/>
      </w:r>
      <w:r>
        <w:rPr>
          <w:rFonts w:ascii="Times New Roman"/>
          <w:b w:val="false"/>
          <w:i w:val="false"/>
          <w:color w:val="000000"/>
          <w:sz w:val="28"/>
        </w:rPr>
        <w:t>
      3. Запрещается буксировка сейсмических кос и траление рыболовецкими судами с пересечением трасс трубопроводов и подводных кабелей.
</w:t>
      </w:r>
      <w:r>
        <w:br/>
      </w:r>
      <w:r>
        <w:rPr>
          <w:rFonts w:ascii="Times New Roman"/>
          <w:b w:val="false"/>
          <w:i w:val="false"/>
          <w:color w:val="000000"/>
          <w:sz w:val="28"/>
        </w:rPr>
        <w:t>
      4. Проектирование подлежащих строительству трубопроводов и
</w:t>
      </w:r>
      <w:r>
        <w:br/>
      </w:r>
      <w:r>
        <w:rPr>
          <w:rFonts w:ascii="Times New Roman"/>
          <w:b w:val="false"/>
          <w:i w:val="false"/>
          <w:color w:val="000000"/>
          <w:sz w:val="28"/>
        </w:rPr>
        <w:t>
сопутствующих инженерных сооружений должно обеспечить высокую степень их надежности, безопасности, защиты и контроля за их техническим состоянием; возможность оперативного реагирования на непредвиденные ситуации; оперативность и качество ремонтно-восстановительных работ; минимальное негативное воздействие на окружающую среду.
</w:t>
      </w:r>
      <w:r>
        <w:br/>
      </w: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включающий в соответствии с требованиями санитарных норм и правил, а также инструктивных документов уполномоченного органа в области охраны окружающей среды.
</w:t>
      </w:r>
      <w:r>
        <w:br/>
      </w:r>
      <w:r>
        <w:rPr>
          <w:rFonts w:ascii="Times New Roman"/>
          <w:b w:val="false"/>
          <w:i w:val="false"/>
          <w:color w:val="000000"/>
          <w:sz w:val="28"/>
        </w:rPr>
        <w:t>
      6. Ответственность за полноту и достоверность проектно-сметной
</w:t>
      </w:r>
      <w:r>
        <w:br/>
      </w:r>
      <w:r>
        <w:rPr>
          <w:rFonts w:ascii="Times New Roman"/>
          <w:b w:val="false"/>
          <w:i w:val="false"/>
          <w:color w:val="000000"/>
          <w:sz w:val="28"/>
        </w:rPr>
        <w:t>
документации несут заказчик и разработчик проекта.
</w:t>
      </w:r>
      <w:r>
        <w:br/>
      </w:r>
      <w:r>
        <w:rPr>
          <w:rFonts w:ascii="Times New Roman"/>
          <w:b w:val="false"/>
          <w:i w:val="false"/>
          <w:color w:val="000000"/>
          <w:sz w:val="28"/>
        </w:rPr>
        <w:t>
      7. Изменения и отклонения от утвержденного проекта не должны
</w:t>
      </w:r>
      <w:r>
        <w:br/>
      </w:r>
      <w:r>
        <w:rPr>
          <w:rFonts w:ascii="Times New Roman"/>
          <w:b w:val="false"/>
          <w:i w:val="false"/>
          <w:color w:val="000000"/>
          <w:sz w:val="28"/>
        </w:rPr>
        <w:t>
снижать надежность объекта и безопасность работ, увеличивать негативное воздействие на окружающую среду, в противном случае проект и оценка воздействия на окружающую среду в обязательном порядке требуют прохождения повторной государственной экологической экспертизы.
</w:t>
      </w:r>
      <w:r>
        <w:br/>
      </w:r>
      <w:r>
        <w:rPr>
          <w:rFonts w:ascii="Times New Roman"/>
          <w:b w:val="false"/>
          <w:i w:val="false"/>
          <w:color w:val="000000"/>
          <w:sz w:val="28"/>
        </w:rPr>
        <w:t>
      8.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адекватные меры по защите и охране окружающей среды, а также трубопроводов, относящихся к объектам повышенного риска.
</w:t>
      </w:r>
      <w:r>
        <w:br/>
      </w:r>
      <w:r>
        <w:rPr>
          <w:rFonts w:ascii="Times New Roman"/>
          <w:b w:val="false"/>
          <w:i w:val="false"/>
          <w:color w:val="000000"/>
          <w:sz w:val="28"/>
        </w:rPr>
        <w:t>
      9. Места пересечения трубопроводов с судоходными реками и каналами обозначаются на берегах сигнальными знаками. Сигнальные знаки устанавливаются организацией магистрального трубопровода по согласованию с бассейновыми управлениями водного хозяйства и вносятся последними в перечень судоходной обстановки и в лоцманские карты; трассы морских трубопроводов указываются в извещениях мореплавателей и наносятся на морские карты.
</w:t>
      </w:r>
      <w:r>
        <w:br/>
      </w:r>
      <w:r>
        <w:rPr>
          <w:rFonts w:ascii="Times New Roman"/>
          <w:b w:val="false"/>
          <w:i w:val="false"/>
          <w:color w:val="000000"/>
          <w:sz w:val="28"/>
        </w:rPr>
        <w:t>
      10. Для исключения возможности повреждения трубопроводов при
</w:t>
      </w:r>
      <w:r>
        <w:br/>
      </w:r>
      <w:r>
        <w:rPr>
          <w:rFonts w:ascii="Times New Roman"/>
          <w:b w:val="false"/>
          <w:i w:val="false"/>
          <w:color w:val="000000"/>
          <w:sz w:val="28"/>
        </w:rPr>
        <w:t>
любом виде их прокладки устанавливаются охранные зоны:
</w:t>
      </w:r>
      <w:r>
        <w:br/>
      </w:r>
      <w:r>
        <w:rPr>
          <w:rFonts w:ascii="Times New Roman"/>
          <w:b w:val="false"/>
          <w:i w:val="false"/>
          <w:color w:val="000000"/>
          <w:sz w:val="28"/>
        </w:rPr>
        <w:t>
      1) вдоль подводных переходов - в виде участка водного пространства от водной поверхности до дна, заключенного между параллельными плоскостями,отстоящими от осей крайних ниток переходов на ста метров с каждой стороны;
</w:t>
      </w:r>
      <w:r>
        <w:br/>
      </w:r>
      <w:r>
        <w:rPr>
          <w:rFonts w:ascii="Times New Roman"/>
          <w:b w:val="false"/>
          <w:i w:val="false"/>
          <w:color w:val="000000"/>
          <w:sz w:val="28"/>
        </w:rPr>
        <w:t>
      2) вокруг технологических установок подготовки продукции к
</w:t>
      </w:r>
      <w:r>
        <w:br/>
      </w:r>
      <w:r>
        <w:rPr>
          <w:rFonts w:ascii="Times New Roman"/>
          <w:b w:val="false"/>
          <w:i w:val="false"/>
          <w:color w:val="000000"/>
          <w:sz w:val="28"/>
        </w:rPr>
        <w:t>
транспорту, головных и промежуточных, перекачивающих и наливных
</w:t>
      </w:r>
      <w:r>
        <w:br/>
      </w:r>
      <w:r>
        <w:rPr>
          <w:rFonts w:ascii="Times New Roman"/>
          <w:b w:val="false"/>
          <w:i w:val="false"/>
          <w:color w:val="000000"/>
          <w:sz w:val="28"/>
        </w:rPr>
        <w:t>
насосных станций, резервуарных парков, компрессорных и газораспределительных станций, узлов измерения продукции, наливных и
</w:t>
      </w:r>
      <w:r>
        <w:br/>
      </w:r>
      <w:r>
        <w:rPr>
          <w:rFonts w:ascii="Times New Roman"/>
          <w:b w:val="false"/>
          <w:i w:val="false"/>
          <w:color w:val="000000"/>
          <w:sz w:val="28"/>
        </w:rPr>
        <w:t>
сливных эстакадах,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ста метров во все стороны.
</w:t>
      </w:r>
      <w:r>
        <w:br/>
      </w:r>
      <w:r>
        <w:rPr>
          <w:rFonts w:ascii="Times New Roman"/>
          <w:b w:val="false"/>
          <w:i w:val="false"/>
          <w:color w:val="000000"/>
          <w:sz w:val="28"/>
        </w:rPr>
        <w:t>
      11. Материалы фактического положения трубопроводов (исполнительная съемка) с привязкой охранных зон, входящих в его состав коммуникаций и объектов должны быть переданы в соответствующие местные органы государственного управления для нанесения их на районные карты землепользовании. Местные органы государственного управления выдают сведения о местонахождении трубопроводов заинтересованным организациям по их просьбам.
</w:t>
      </w:r>
      <w:r>
        <w:br/>
      </w:r>
      <w:r>
        <w:rPr>
          <w:rFonts w:ascii="Times New Roman"/>
          <w:b w:val="false"/>
          <w:i w:val="false"/>
          <w:color w:val="000000"/>
          <w:sz w:val="28"/>
        </w:rPr>
        <w:t>
      12. В охранных зонах трубопроводов запрещается производить всякого рода действия, могущие нарушить нормальную их эксплуатацию, либо привести к повреждению, а именно:
</w:t>
      </w:r>
      <w:r>
        <w:br/>
      </w:r>
      <w:r>
        <w:rPr>
          <w:rFonts w:ascii="Times New Roman"/>
          <w:b w:val="false"/>
          <w:i w:val="false"/>
          <w:color w:val="000000"/>
          <w:sz w:val="28"/>
        </w:rPr>
        <w:t>
      1) перемещать, засыпать и ломать опознавательные сигнальные знаки, контрольно-измерительные пункты;
</w:t>
      </w:r>
      <w:r>
        <w:br/>
      </w:r>
      <w:r>
        <w:rPr>
          <w:rFonts w:ascii="Times New Roman"/>
          <w:b w:val="false"/>
          <w:i w:val="false"/>
          <w:color w:val="000000"/>
          <w:sz w:val="28"/>
        </w:rPr>
        <w:t>
      2) открывать люки, калитки и двери необслуживаемых пунктов
</w:t>
      </w:r>
      <w:r>
        <w:br/>
      </w:r>
      <w:r>
        <w:rPr>
          <w:rFonts w:ascii="Times New Roman"/>
          <w:b w:val="false"/>
          <w:i w:val="false"/>
          <w:color w:val="000000"/>
          <w:sz w:val="28"/>
        </w:rPr>
        <w:t>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w:t>
      </w:r>
      <w:r>
        <w:br/>
      </w:r>
      <w:r>
        <w:rPr>
          <w:rFonts w:ascii="Times New Roman"/>
          <w:b w:val="false"/>
          <w:i w:val="false"/>
          <w:color w:val="000000"/>
          <w:sz w:val="28"/>
        </w:rPr>
        <w:t>
      3) устраивать всякого рода свалки, выливать растворы кислот, солей и щелочей;
</w:t>
      </w:r>
      <w:r>
        <w:br/>
      </w:r>
      <w:r>
        <w:rPr>
          <w:rFonts w:ascii="Times New Roman"/>
          <w:b w:val="false"/>
          <w:i w:val="false"/>
          <w:color w:val="000000"/>
          <w:sz w:val="28"/>
        </w:rPr>
        <w:t>
      4) разрушать берегоукрепительные сооружения, водопропускные
</w:t>
      </w:r>
      <w:r>
        <w:br/>
      </w:r>
      <w:r>
        <w:rPr>
          <w:rFonts w:ascii="Times New Roman"/>
          <w:b w:val="false"/>
          <w:i w:val="false"/>
          <w:color w:val="000000"/>
          <w:sz w:val="28"/>
        </w:rPr>
        <w:t>
устройства, земляные и иные сооружения (устройства), предохраняющие
</w:t>
      </w:r>
      <w:r>
        <w:br/>
      </w:r>
      <w:r>
        <w:rPr>
          <w:rFonts w:ascii="Times New Roman"/>
          <w:b w:val="false"/>
          <w:i w:val="false"/>
          <w:color w:val="000000"/>
          <w:sz w:val="28"/>
        </w:rPr>
        <w:t>
трубопроводы от разрушения, а прилегающую территорию и окружающую
</w:t>
      </w:r>
      <w:r>
        <w:br/>
      </w:r>
      <w:r>
        <w:rPr>
          <w:rFonts w:ascii="Times New Roman"/>
          <w:b w:val="false"/>
          <w:i w:val="false"/>
          <w:color w:val="000000"/>
          <w:sz w:val="28"/>
        </w:rPr>
        <w:t>
местность - от аварийного разлива транспортируемой продукции;
</w:t>
      </w:r>
      <w:r>
        <w:br/>
      </w:r>
      <w:r>
        <w:rPr>
          <w:rFonts w:ascii="Times New Roman"/>
          <w:b w:val="false"/>
          <w:i w:val="false"/>
          <w:color w:val="000000"/>
          <w:sz w:val="28"/>
        </w:rPr>
        <w:t>
      5) бросать якоря, проходить с отданными якорями, цепями, лотами, волокушами и тралами, производить дноуглубительные и землечерпальные работы;
</w:t>
      </w:r>
      <w:r>
        <w:br/>
      </w:r>
      <w:r>
        <w:rPr>
          <w:rFonts w:ascii="Times New Roman"/>
          <w:b w:val="false"/>
          <w:i w:val="false"/>
          <w:color w:val="000000"/>
          <w:sz w:val="28"/>
        </w:rPr>
        <w:t>
      6) разводить огонь и размещать какие-либо открытые или закрытые источники огня.
</w:t>
      </w:r>
      <w:r>
        <w:br/>
      </w:r>
      <w:r>
        <w:rPr>
          <w:rFonts w:ascii="Times New Roman"/>
          <w:b w:val="false"/>
          <w:i w:val="false"/>
          <w:color w:val="000000"/>
          <w:sz w:val="28"/>
        </w:rPr>
        <w:t>
      13. В охранных зонах трубопроводов без письменного разрешения
</w:t>
      </w:r>
      <w:r>
        <w:br/>
      </w:r>
      <w:r>
        <w:rPr>
          <w:rFonts w:ascii="Times New Roman"/>
          <w:b w:val="false"/>
          <w:i w:val="false"/>
          <w:color w:val="000000"/>
          <w:sz w:val="28"/>
        </w:rPr>
        <w:t>
организаций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всяких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Едиными правилами безопасности при взрывных работах.
</w:t>
      </w:r>
      <w:r>
        <w:br/>
      </w:r>
      <w:r>
        <w:rPr>
          <w:rFonts w:ascii="Times New Roman"/>
          <w:b w:val="false"/>
          <w:i w:val="false"/>
          <w:color w:val="000000"/>
          <w:sz w:val="28"/>
        </w:rPr>
        <w:t>
      14. При аварийных разливах нефти и воды, содержащих сероводород, их следует немедленно собрать и на месте нейтрализовать или вывезти для захоронения.
</w:t>
      </w:r>
      <w:r>
        <w:br/>
      </w:r>
      <w:r>
        <w:rPr>
          <w:rFonts w:ascii="Times New Roman"/>
          <w:b w:val="false"/>
          <w:i w:val="false"/>
          <w:color w:val="000000"/>
          <w:sz w:val="28"/>
        </w:rPr>
        <w:t>
      15. В местах пересечения газо-, нефте-, конденсатопроводами железнодорожных путей, водных или автомобильных дорог, оврагов и тому подобных, на углах поворотов, в пунктах возможного скопления людей, технологических узлах газо-, нефте-, конденсатопроводов выставляются соответствующие знаки безопасности и надписи. Для перечисленных подобных мест в проекте должны быть предусмотрены дополнительные мероприятия, исключающие или уменьшающие опасность выбросов.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238. Экологические требования при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по недропользованию в пределах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предохранной зоны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Недропользователь, осуществляющий операции по недропользованию в пределах предохраннной зоны, обязан проводить их таким образом, чтобы исключить либо максимально снизить загрязнение моря в случае подъема уровня вод.
</w:t>
      </w:r>
      <w:r>
        <w:br/>
      </w:r>
      <w:r>
        <w:rPr>
          <w:rFonts w:ascii="Times New Roman"/>
          <w:b w:val="false"/>
          <w:i w:val="false"/>
          <w:color w:val="000000"/>
          <w:sz w:val="28"/>
        </w:rPr>
        <w:t>
      2. Недропользователь, осуществляющий операции по недропользованию в пределах предохраннной зоны, несет ответственность за ущерб и убытки, нанесенные окружающей среде либо физическим или юридическим лицам в случае загрязнения моря с его контрактной территории, вне зависимости от наличия прямой вины такого недропользователя.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35.Экологические требования при использовании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239.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водных объектов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 Юридические и физические лица обязаны соблюдать правила общего водопользования, установленные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240.Экологические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водных объектов и водохозяйственных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Размещение предприятий и других сооружений, влияющих на
</w:t>
      </w:r>
      <w:r>
        <w:br/>
      </w:r>
      <w:r>
        <w:rPr>
          <w:rFonts w:ascii="Times New Roman"/>
          <w:b w:val="false"/>
          <w:i w:val="false"/>
          <w:color w:val="000000"/>
          <w:sz w:val="28"/>
        </w:rPr>
        <w:t>
состояние водных объектов, производится с соблюдением условий и правил охраны окружающей среды, охраны недр, санитарно-эпидемиологической, промышленной безопасности, воспроизводства и рационального использования водных ресурсов, а также с учетом экологических последствий деятельности
</w:t>
      </w:r>
      <w:r>
        <w:br/>
      </w:r>
      <w:r>
        <w:rPr>
          <w:rFonts w:ascii="Times New Roman"/>
          <w:b w:val="false"/>
          <w:i w:val="false"/>
          <w:color w:val="000000"/>
          <w:sz w:val="28"/>
        </w:rPr>
        <w:t>
указанных объектов.
</w:t>
      </w:r>
      <w:r>
        <w:br/>
      </w:r>
      <w:r>
        <w:rPr>
          <w:rFonts w:ascii="Times New Roman"/>
          <w:b w:val="false"/>
          <w:i w:val="false"/>
          <w:color w:val="000000"/>
          <w:sz w:val="28"/>
        </w:rPr>
        <w:t>
      2. Строительство, реконструкция, эксплуатация, консервация, ликвидация водохозяйственных сооружений, осуществляются при наличии положительных заключений уполномоченных органов в области охраны окружающей среды,использования и охраны водного фонда, санитарно-эпидемиологического благополучия населения 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241.Экологические требования при сбросе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сточных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Использование природных водных объектов для сброса сточных вод запрещается, за исключением случаев, предусмотренных пунктом 2 настоящей статьи.
</w:t>
      </w:r>
      <w:r>
        <w:br/>
      </w:r>
      <w:r>
        <w:rPr>
          <w:rFonts w:ascii="Times New Roman"/>
          <w:b w:val="false"/>
          <w:i w:val="false"/>
          <w:color w:val="000000"/>
          <w:sz w:val="28"/>
        </w:rPr>
        <w:t>
      2. Сброс сточных вод в природные водные объекты допускается с
</w:t>
      </w:r>
      <w:r>
        <w:br/>
      </w:r>
      <w:r>
        <w:rPr>
          <w:rFonts w:ascii="Times New Roman"/>
          <w:b w:val="false"/>
          <w:i w:val="false"/>
          <w:color w:val="000000"/>
          <w:sz w:val="28"/>
        </w:rPr>
        <w:t>
разрешении уполномоченного органа в области охраны окружающей среды при согласовании с государственным органом санитарно-эпидемиологической службы и уполномоченным органом в области использования и охраны водного фонда при условии их очистки до пределов, установленных уполномоченным органом в области охраны окружающей среды.
</w:t>
      </w:r>
      <w:r>
        <w:br/>
      </w:r>
      <w:r>
        <w:rPr>
          <w:rFonts w:ascii="Times New Roman"/>
          <w:b w:val="false"/>
          <w:i w:val="false"/>
          <w:color w:val="000000"/>
          <w:sz w:val="28"/>
        </w:rPr>
        <w:t>
      3. Природопользователи, имеющие накопители сточных вод, обязаны принимать необходимые меры предотвращению их воздействия на
</w:t>
      </w:r>
      <w:r>
        <w:br/>
      </w:r>
      <w:r>
        <w:rPr>
          <w:rFonts w:ascii="Times New Roman"/>
          <w:b w:val="false"/>
          <w:i w:val="false"/>
          <w:color w:val="000000"/>
          <w:sz w:val="28"/>
        </w:rPr>
        <w:t>
окружающую среду, для очистки таких вод, обезвреживанию и утилизации
</w:t>
      </w:r>
      <w:r>
        <w:br/>
      </w:r>
      <w:r>
        <w:rPr>
          <w:rFonts w:ascii="Times New Roman"/>
          <w:b w:val="false"/>
          <w:i w:val="false"/>
          <w:color w:val="000000"/>
          <w:sz w:val="28"/>
        </w:rPr>
        <w:t>
загрязняющих веществ, а также осуществлять рекультивацию земель, занятых этими накопителями после прекращения их эксплуатации.
</w:t>
      </w:r>
      <w:r>
        <w:br/>
      </w:r>
      <w:r>
        <w:rPr>
          <w:rFonts w:ascii="Times New Roman"/>
          <w:b w:val="false"/>
          <w:i w:val="false"/>
          <w:color w:val="000000"/>
          <w:sz w:val="28"/>
        </w:rPr>
        <w:t>
      4. Природопользователь не может превышать установленные нормативы концентрации вредных веществ в сточных водах загрязняющих веществ или вводить в состав сточных вод новые вещества, не предусмотренные в экологическом разрешении. При нарушении указанных требований сброс сточных вод должен быть прекращен. Сбрасываемая в открытые водоемы вода должна быть прозрачной, без окраски, запаха, не содержать болезнетворных бактерий и вредных веществ для здоровья человека и животных, в концентрациях, превышающих гигиенические нормативы. Температура сбрасываемой воды не должна превышать 30 градусов по Цельсию.
</w:t>
      </w:r>
      <w:r>
        <w:br/>
      </w:r>
      <w:r>
        <w:rPr>
          <w:rFonts w:ascii="Times New Roman"/>
          <w:b w:val="false"/>
          <w:i w:val="false"/>
          <w:color w:val="000000"/>
          <w:sz w:val="28"/>
        </w:rPr>
        <w:t>
      5. В сбрасываемой воде не должны находиться вещества, агрессивно действующие на бетон и металл.
</w:t>
      </w:r>
      <w:r>
        <w:br/>
      </w:r>
      <w:r>
        <w:rPr>
          <w:rFonts w:ascii="Times New Roman"/>
          <w:b w:val="false"/>
          <w:i w:val="false"/>
          <w:color w:val="000000"/>
          <w:sz w:val="28"/>
        </w:rPr>
        <w:t>
      6. Не допускается 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 курортов, в местах, отведенных для купания.
</w:t>
      </w:r>
      <w:r>
        <w:br/>
      </w:r>
      <w:r>
        <w:rPr>
          <w:rFonts w:ascii="Times New Roman"/>
          <w:b w:val="false"/>
          <w:i w:val="false"/>
          <w:color w:val="000000"/>
          <w:sz w:val="28"/>
        </w:rPr>
        <w:t>
      7. Запрещается сбрасывать в водоемы сточные воды, содержащие ценный компонент в промышленных концентрациях, доступных утилизации.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лесов и иной растительности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242.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рубок главного пользования, ухода за лесом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санитарных рубок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проводятся только по разрешению уполномоченного органа в области лесного хозяйства при наличии положительного заключения государственной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243.Экологические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лесопользования на участках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лесопользования на участках государственного лесного фонда лесопользователи обязаны:
</w:t>
      </w:r>
      <w:r>
        <w:br/>
      </w:r>
      <w:r>
        <w:rPr>
          <w:rFonts w:ascii="Times New Roman"/>
          <w:b w:val="false"/>
          <w:i w:val="false"/>
          <w:color w:val="000000"/>
          <w:sz w:val="28"/>
        </w:rPr>
        <w:t>
      1)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
</w:t>
      </w:r>
      <w:r>
        <w:br/>
      </w:r>
      <w:r>
        <w:rPr>
          <w:rFonts w:ascii="Times New Roman"/>
          <w:b w:val="false"/>
          <w:i w:val="false"/>
          <w:color w:val="000000"/>
          <w:sz w:val="28"/>
        </w:rPr>
        <w:t>
      2) при заготовке древесины соблюдать требования по сохранению
</w:t>
      </w:r>
      <w:r>
        <w:br/>
      </w:r>
      <w:r>
        <w:rPr>
          <w:rFonts w:ascii="Times New Roman"/>
          <w:b w:val="false"/>
          <w:i w:val="false"/>
          <w:color w:val="000000"/>
          <w:sz w:val="28"/>
        </w:rPr>
        <w:t>
оптимальных условий для естественного воспроизводства леса, используя технику и технологии, прошедшие государственную экологическую экспертизу;
</w:t>
      </w:r>
      <w:r>
        <w:br/>
      </w:r>
      <w:r>
        <w:rPr>
          <w:rFonts w:ascii="Times New Roman"/>
          <w:b w:val="false"/>
          <w:i w:val="false"/>
          <w:color w:val="000000"/>
          <w:sz w:val="28"/>
        </w:rPr>
        <w:t>
      3) не оставлять недорубов и заготовленной древесины в местах рубок по истечении установленных сроков ее заготовки и вывозки;
</w:t>
      </w:r>
      <w:r>
        <w:br/>
      </w:r>
      <w:r>
        <w:rPr>
          <w:rFonts w:ascii="Times New Roman"/>
          <w:b w:val="false"/>
          <w:i w:val="false"/>
          <w:color w:val="000000"/>
          <w:sz w:val="28"/>
        </w:rPr>
        <w:t>
      4) проводить очистку лесосек от порубочных остатков одновременно с заготовкой древесины;
</w:t>
      </w:r>
      <w:r>
        <w:br/>
      </w:r>
      <w:r>
        <w:rPr>
          <w:rFonts w:ascii="Times New Roman"/>
          <w:b w:val="false"/>
          <w:i w:val="false"/>
          <w:color w:val="000000"/>
          <w:sz w:val="28"/>
        </w:rPr>
        <w:t>
      5) не допускать на отведенных для лесопользования участках
</w:t>
      </w:r>
      <w:r>
        <w:br/>
      </w:r>
      <w:r>
        <w:rPr>
          <w:rFonts w:ascii="Times New Roman"/>
          <w:b w:val="false"/>
          <w:i w:val="false"/>
          <w:color w:val="000000"/>
          <w:sz w:val="28"/>
        </w:rPr>
        <w:t>
государственного лесного фонда незаконных порубок леса и иных нарушений экологического законодательства;
</w:t>
      </w:r>
      <w:r>
        <w:br/>
      </w:r>
      <w:r>
        <w:rPr>
          <w:rFonts w:ascii="Times New Roman"/>
          <w:b w:val="false"/>
          <w:i w:val="false"/>
          <w:color w:val="000000"/>
          <w:sz w:val="28"/>
        </w:rPr>
        <w:t>
      6) осуществлять при рубках главного пользования на участках
</w:t>
      </w:r>
      <w:r>
        <w:br/>
      </w:r>
      <w:r>
        <w:rPr>
          <w:rFonts w:ascii="Times New Roman"/>
          <w:b w:val="false"/>
          <w:i w:val="false"/>
          <w:color w:val="000000"/>
          <w:sz w:val="28"/>
        </w:rPr>
        <w:t>
государственного лесного фонда посадку леса на площади, превышающей
</w:t>
      </w:r>
      <w:r>
        <w:br/>
      </w:r>
      <w:r>
        <w:rPr>
          <w:rFonts w:ascii="Times New Roman"/>
          <w:b w:val="false"/>
          <w:i w:val="false"/>
          <w:color w:val="000000"/>
          <w:sz w:val="28"/>
        </w:rPr>
        <w:t>
двукратный размер площади вырубленного леса, в соответствии с
</w:t>
      </w:r>
      <w:r>
        <w:br/>
      </w:r>
      <w:r>
        <w:rPr>
          <w:rFonts w:ascii="Times New Roman"/>
          <w:b w:val="false"/>
          <w:i w:val="false"/>
          <w:color w:val="000000"/>
          <w:sz w:val="28"/>
        </w:rPr>
        <w:t>
лесоустроительным проектом;
</w:t>
      </w:r>
      <w:r>
        <w:br/>
      </w:r>
      <w:r>
        <w:rPr>
          <w:rFonts w:ascii="Times New Roman"/>
          <w:b w:val="false"/>
          <w:i w:val="false"/>
          <w:color w:val="000000"/>
          <w:sz w:val="28"/>
        </w:rPr>
        <w:t>
      7) осуществлять воспроизводство лесов за свой счет на вырубках и площадях, на которых в результате их деятельности уничтожен подрост,погибла древесная и кустарниковая растительность;
</w:t>
      </w:r>
      <w:r>
        <w:br/>
      </w:r>
      <w:r>
        <w:rPr>
          <w:rFonts w:ascii="Times New Roman"/>
          <w:b w:val="false"/>
          <w:i w:val="false"/>
          <w:color w:val="000000"/>
          <w:sz w:val="28"/>
        </w:rPr>
        <w:t>
      8) соблюдать правила по обеспечению и улучшению санитарного
</w:t>
      </w:r>
      <w:r>
        <w:br/>
      </w:r>
      <w:r>
        <w:rPr>
          <w:rFonts w:ascii="Times New Roman"/>
          <w:b w:val="false"/>
          <w:i w:val="false"/>
          <w:color w:val="000000"/>
          <w:sz w:val="28"/>
        </w:rPr>
        <w:t>
состояния лесов (далее - санитарные правила в лесах);
</w:t>
      </w:r>
      <w:r>
        <w:br/>
      </w:r>
      <w:r>
        <w:rPr>
          <w:rFonts w:ascii="Times New Roman"/>
          <w:b w:val="false"/>
          <w:i w:val="false"/>
          <w:color w:val="000000"/>
          <w:sz w:val="28"/>
        </w:rPr>
        <w:t>
      9) осуществлять мероприятия по защите участков государственного лесного фонда от вредителей и болезней леса при долгосрочном лесопользовании;
</w:t>
      </w:r>
      <w:r>
        <w:br/>
      </w:r>
      <w:r>
        <w:rPr>
          <w:rFonts w:ascii="Times New Roman"/>
          <w:b w:val="false"/>
          <w:i w:val="false"/>
          <w:color w:val="000000"/>
          <w:sz w:val="28"/>
        </w:rPr>
        <w:t>
      10) информировать государственных лесовладельцев о появлении на отведенных им для лесопользования участках государственного лесного фонда вредителей и болезней леса;
</w:t>
      </w:r>
      <w:r>
        <w:br/>
      </w:r>
      <w:r>
        <w:rPr>
          <w:rFonts w:ascii="Times New Roman"/>
          <w:b w:val="false"/>
          <w:i w:val="false"/>
          <w:color w:val="000000"/>
          <w:sz w:val="28"/>
        </w:rPr>
        <w:t>
      11) предоставлять информацию, необходимую для ведения
</w:t>
      </w:r>
      <w:r>
        <w:br/>
      </w:r>
      <w:r>
        <w:rPr>
          <w:rFonts w:ascii="Times New Roman"/>
          <w:b w:val="false"/>
          <w:i w:val="false"/>
          <w:color w:val="000000"/>
          <w:sz w:val="28"/>
        </w:rPr>
        <w:t>
государственного учета лесного фонда, государственного лесного кадастра, государственного лесного мониторинга, определения размеров платы за лесные пользования, уполномоченному органу в области лесного хозяйства и его территориальным органам, областным исполнительным органам и органам государственной статистики в порядке, установленном законодательством Республики Казахстан.
</w:t>
      </w:r>
      <w:r>
        <w:br/>
      </w:r>
      <w:r>
        <w:rPr>
          <w:rFonts w:ascii="Times New Roman"/>
          <w:b w:val="false"/>
          <w:i w:val="false"/>
          <w:color w:val="000000"/>
          <w:sz w:val="28"/>
        </w:rPr>
        <w:t>
      2. Право лесопользования на участках государственного лесного фонда может быть ограничено или приостановлено в случаях:
</w:t>
      </w:r>
      <w:r>
        <w:br/>
      </w:r>
      <w:r>
        <w:rPr>
          <w:rFonts w:ascii="Times New Roman"/>
          <w:b w:val="false"/>
          <w:i w:val="false"/>
          <w:color w:val="000000"/>
          <w:sz w:val="28"/>
        </w:rPr>
        <w:t>
      1) сокращения запасов лесных ресурсов на участках государственного лесного фонда, где осуществляется лесопользование, в результате наступления чрезвычайных ситуаций природного и техногенного характера, повлекших ухудшение их состояния;
</w:t>
      </w:r>
      <w:r>
        <w:br/>
      </w:r>
      <w:r>
        <w:rPr>
          <w:rFonts w:ascii="Times New Roman"/>
          <w:b w:val="false"/>
          <w:i w:val="false"/>
          <w:color w:val="000000"/>
          <w:sz w:val="28"/>
        </w:rPr>
        <w:t>
      2) нарушения лесопользователем требований по охране, воспроизводству и использованию растительного и животного мира и особо охраняемых природных территорий;
</w:t>
      </w:r>
      <w:r>
        <w:br/>
      </w:r>
      <w:r>
        <w:rPr>
          <w:rFonts w:ascii="Times New Roman"/>
          <w:b w:val="false"/>
          <w:i w:val="false"/>
          <w:color w:val="000000"/>
          <w:sz w:val="28"/>
        </w:rPr>
        <w:t>
      3) проведения авиахимических, авиабиологических и аэрозольных
</w:t>
      </w:r>
      <w:r>
        <w:br/>
      </w:r>
      <w:r>
        <w:rPr>
          <w:rFonts w:ascii="Times New Roman"/>
          <w:b w:val="false"/>
          <w:i w:val="false"/>
          <w:color w:val="000000"/>
          <w:sz w:val="28"/>
        </w:rPr>
        <w:t>
мероприятий по борьбе с вредителями и болезнями леса, а также в периоды высокой пожарной опасности в лесу.
</w:t>
      </w:r>
      <w:r>
        <w:br/>
      </w:r>
      <w:r>
        <w:rPr>
          <w:rFonts w:ascii="Times New Roman"/>
          <w:b w:val="false"/>
          <w:i w:val="false"/>
          <w:color w:val="000000"/>
          <w:sz w:val="28"/>
        </w:rPr>
        <w:t>
      3. Ограничение или приостановление права лесопользования не
</w:t>
      </w:r>
      <w:r>
        <w:br/>
      </w:r>
      <w:r>
        <w:rPr>
          <w:rFonts w:ascii="Times New Roman"/>
          <w:b w:val="false"/>
          <w:i w:val="false"/>
          <w:color w:val="000000"/>
          <w:sz w:val="28"/>
        </w:rPr>
        <w:t>
освобождает лесопользователей от административной и иной ответственности за нарушения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244.Экологические требования при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лесного хозяйства на участках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лесного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и экологического потенциала лесов.
</w:t>
      </w:r>
      <w:r>
        <w:br/>
      </w:r>
      <w:r>
        <w:rPr>
          <w:rFonts w:ascii="Times New Roman"/>
          <w:b w:val="false"/>
          <w:i w:val="false"/>
          <w:color w:val="000000"/>
          <w:sz w:val="28"/>
        </w:rPr>
        <w:t>
      2. Повышение ресурсного и экологического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
</w:t>
      </w:r>
      <w:r>
        <w:br/>
      </w:r>
      <w:r>
        <w:rPr>
          <w:rFonts w:ascii="Times New Roman"/>
          <w:b w:val="false"/>
          <w:i w:val="false"/>
          <w:color w:val="000000"/>
          <w:sz w:val="28"/>
        </w:rPr>
        <w:t>
      3. Мероприятия по повышению ресурсного и экологического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245. Экологические требования при воспроизводстве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лесов и лесоразведении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
</w:t>
      </w:r>
      <w:r>
        <w:br/>
      </w:r>
      <w:r>
        <w:rPr>
          <w:rFonts w:ascii="Times New Roman"/>
          <w:b w:val="false"/>
          <w:i w:val="false"/>
          <w:color w:val="000000"/>
          <w:sz w:val="28"/>
        </w:rPr>
        <w:t>
      2. Целью лесоразведения является создание насаждений на территориях, ранее не занимаемых лесом.
</w:t>
      </w:r>
      <w:r>
        <w:br/>
      </w:r>
      <w:r>
        <w:rPr>
          <w:rFonts w:ascii="Times New Roman"/>
          <w:b w:val="false"/>
          <w:i w:val="false"/>
          <w:color w:val="000000"/>
          <w:sz w:val="28"/>
        </w:rPr>
        <w:t>
      3.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
</w:t>
      </w:r>
      <w:r>
        <w:br/>
      </w:r>
      <w:r>
        <w:rPr>
          <w:rFonts w:ascii="Times New Roman"/>
          <w:b w:val="false"/>
          <w:i w:val="false"/>
          <w:color w:val="000000"/>
          <w:sz w:val="28"/>
        </w:rPr>
        <w:t>
      4. Объемы работ в государственном лесном фонде по воспроизводству лесов и лесоразведению определяются проектами,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246. Экологические требования при заготовке,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обработке, хранении, перемещении,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использовании лесных семян и посадочного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 для воспроизводства лесов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лесоразведения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Определение посевных качеств лесных семян, их соответствия
</w:t>
      </w:r>
      <w:r>
        <w:br/>
      </w:r>
      <w:r>
        <w:rPr>
          <w:rFonts w:ascii="Times New Roman"/>
          <w:b w:val="false"/>
          <w:i w:val="false"/>
          <w:color w:val="000000"/>
          <w:sz w:val="28"/>
        </w:rPr>
        <w:t>
государственным стандартам, техническим условиям и другим нормативным документам по лесному семеноводству, подлежащих реализации и использованию для посева, осуществляется специализированными организациями уполномоченного органа в области лесного хозяйства.
</w:t>
      </w:r>
      <w:r>
        <w:br/>
      </w:r>
      <w:r>
        <w:rPr>
          <w:rFonts w:ascii="Times New Roman"/>
          <w:b w:val="false"/>
          <w:i w:val="false"/>
          <w:color w:val="000000"/>
          <w:sz w:val="28"/>
        </w:rPr>
        <w:t>
      2. Реализация и посев лесных семян, не прошедших проверку на
</w:t>
      </w:r>
      <w:r>
        <w:br/>
      </w:r>
      <w:r>
        <w:rPr>
          <w:rFonts w:ascii="Times New Roman"/>
          <w:b w:val="false"/>
          <w:i w:val="false"/>
          <w:color w:val="000000"/>
          <w:sz w:val="28"/>
        </w:rPr>
        <w:t>
соответствие требованиям пункта 1 настоящей статьи, запрещаются. Формирование объектов селекционно-семеноводческого назначения,
</w:t>
      </w:r>
      <w:r>
        <w:br/>
      </w:r>
      <w:r>
        <w:rPr>
          <w:rFonts w:ascii="Times New Roman"/>
          <w:b w:val="false"/>
          <w:i w:val="false"/>
          <w:color w:val="000000"/>
          <w:sz w:val="28"/>
        </w:rPr>
        <w:t>
установление режима их эксплуатации на участках государственного лесного фонда определяются проектами, прошедшими государственную экологическую экспертизу, разработанными лесоустроительными и другими проектно-изыскательскими и научными организациями, специализирующимися в этой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247. Экологические требования при 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участками государственного лесного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воспроизводстве лесов и лесоразведению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 охраняемых природных территориях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Пользование участками государственного лесного фонда, воспроизводстве лесов и лесоразведению на особо охраняемых природных территориях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248. Экологические требования при лесопользовании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городских лесах и лесопарках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Леса, расположенные в пределах границы городского населенного пункта (городские леса и лесопарки), предназначены для отдыха населения, проведения культурно-оздоровительных и спортивных мероприятий, а также сохранения благоприятной окружающей среды.В городских лесах запрещается осуществление рубок главного
</w:t>
      </w:r>
      <w:r>
        <w:br/>
      </w:r>
      <w:r>
        <w:rPr>
          <w:rFonts w:ascii="Times New Roman"/>
          <w:b w:val="false"/>
          <w:i w:val="false"/>
          <w:color w:val="000000"/>
          <w:sz w:val="28"/>
        </w:rPr>
        <w:t>
пользования и иных видов лесопользования, не совместимых с назначением этих лесов.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249. Экологические требования при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защите, воспроизводстве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древесной и кустарниковой растительности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участках государственного лесного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переданных в пользование собственникам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земельных участков или землепользователям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Охрана, защита, воспроизводство и использование древесной и
</w:t>
      </w:r>
      <w:r>
        <w:br/>
      </w:r>
      <w:r>
        <w:rPr>
          <w:rFonts w:ascii="Times New Roman"/>
          <w:b w:val="false"/>
          <w:i w:val="false"/>
          <w:color w:val="000000"/>
          <w:sz w:val="28"/>
        </w:rPr>
        <w:t>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 производятся в соответствии с требованиями настоящего Кодекса.
</w:t>
      </w:r>
      <w:r>
        <w:br/>
      </w:r>
      <w:r>
        <w:rPr>
          <w:rFonts w:ascii="Times New Roman"/>
          <w:b w:val="false"/>
          <w:i w:val="false"/>
          <w:color w:val="000000"/>
          <w:sz w:val="28"/>
        </w:rPr>
        <w:t>
      2. Собственники земельных участков или землепользователи, в
</w:t>
      </w:r>
      <w:r>
        <w:br/>
      </w:r>
      <w:r>
        <w:rPr>
          <w:rFonts w:ascii="Times New Roman"/>
          <w:b w:val="false"/>
          <w:i w:val="false"/>
          <w:color w:val="000000"/>
          <w:sz w:val="28"/>
        </w:rPr>
        <w:t>
пользование которым переданы участки государственного лесного фонда,
</w:t>
      </w:r>
      <w:r>
        <w:br/>
      </w:r>
      <w:r>
        <w:rPr>
          <w:rFonts w:ascii="Times New Roman"/>
          <w:b w:val="false"/>
          <w:i w:val="false"/>
          <w:color w:val="000000"/>
          <w:sz w:val="28"/>
        </w:rPr>
        <w:t>
обязаны проводить в них лесоустройство и участвовать в проведении
</w:t>
      </w:r>
      <w:r>
        <w:br/>
      </w:r>
      <w:r>
        <w:rPr>
          <w:rFonts w:ascii="Times New Roman"/>
          <w:b w:val="false"/>
          <w:i w:val="false"/>
          <w:color w:val="000000"/>
          <w:sz w:val="28"/>
        </w:rPr>
        <w:t>
государственного учета лесного фонда в порядке, установленном лесным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3. Контроль за состоянием, охраной, защитой, использованием и воспроизводством древесной и кустарниковой растительности, указанной в пункте 1 настоящей статьи, осуществляется уполномоченным органом в области лесного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250.Экологические требования при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защите, пользовании участками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лесного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воспроизводстве лесов на участках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лесного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расположенных среди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собственников или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охраны, защиты, пользования участками
</w:t>
      </w:r>
      <w:r>
        <w:br/>
      </w:r>
      <w:r>
        <w:rPr>
          <w:rFonts w:ascii="Times New Roman"/>
          <w:b w:val="false"/>
          <w:i w:val="false"/>
          <w:color w:val="000000"/>
          <w:sz w:val="28"/>
        </w:rPr>
        <w:t>
государственного лесного фонда, воспроизводства лесов на участках
</w:t>
      </w:r>
      <w:r>
        <w:br/>
      </w:r>
      <w:r>
        <w:rPr>
          <w:rFonts w:ascii="Times New Roman"/>
          <w:b w:val="false"/>
          <w:i w:val="false"/>
          <w:color w:val="000000"/>
          <w:sz w:val="28"/>
        </w:rPr>
        <w:t>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законодательным актом Республики Казахстан о земле.
</w:t>
      </w:r>
      <w:r>
        <w:br/>
      </w: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 в соответствии с законодательным актом Республики Казахстан о земле.
</w:t>
      </w:r>
      <w:r>
        <w:br/>
      </w:r>
      <w:r>
        <w:rPr>
          <w:rFonts w:ascii="Times New Roman"/>
          <w:b w:val="false"/>
          <w:i w:val="false"/>
          <w:color w:val="000000"/>
          <w:sz w:val="28"/>
        </w:rPr>
        <w:t>
      3. В пределах охранной зоны запрещается любая деятельность,
</w:t>
      </w:r>
      <w:r>
        <w:br/>
      </w:r>
      <w:r>
        <w:rPr>
          <w:rFonts w:ascii="Times New Roman"/>
          <w:b w:val="false"/>
          <w:i w:val="false"/>
          <w:color w:val="000000"/>
          <w:sz w:val="28"/>
        </w:rPr>
        <w:t>
отрицательно влияющая на состояние лесов на участках государственного лесного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Экологические требования при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защите и использовании защитных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насаждений на полосах отвода железных,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дорог, каналов, магистральных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трубопроводов и других линейных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Защитные насаждения, расположенные на полосах отвода железных,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
</w:t>
      </w:r>
      <w:r>
        <w:br/>
      </w:r>
      <w:r>
        <w:rPr>
          <w:rFonts w:ascii="Times New Roman"/>
          <w:b w:val="false"/>
          <w:i w:val="false"/>
          <w:color w:val="000000"/>
          <w:sz w:val="28"/>
        </w:rPr>
        <w:t>
      2. В защитных насаждениях на полосах отвода железных,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данных защитных насаждений.
</w:t>
      </w:r>
      <w:r>
        <w:br/>
      </w: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настоящим Кодексом.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37.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животного мира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252. Экологические требования при общем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объектов животного мира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Общее использование объектов животного мира осуществляется без изъятия объектов животного мира из природной среды в соответствии с законодательством Республики Казахстан об охране, воспроизводстве и использовании животного мира.
</w:t>
      </w:r>
      <w:r>
        <w:br/>
      </w:r>
      <w:r>
        <w:rPr>
          <w:rFonts w:ascii="Times New Roman"/>
          <w:b w:val="false"/>
          <w:i w:val="false"/>
          <w:color w:val="000000"/>
          <w:sz w:val="28"/>
        </w:rPr>
        <w:t>
      3. В порядке общего использования объектов животного мира
</w:t>
      </w:r>
      <w:r>
        <w:br/>
      </w:r>
      <w:r>
        <w:rPr>
          <w:rFonts w:ascii="Times New Roman"/>
          <w:b w:val="false"/>
          <w:i w:val="false"/>
          <w:color w:val="000000"/>
          <w:sz w:val="28"/>
        </w:rPr>
        <w:t>
осуществляется использование полезных свойств жизнедеятельности
</w:t>
      </w:r>
      <w:r>
        <w:br/>
      </w:r>
      <w:r>
        <w:rPr>
          <w:rFonts w:ascii="Times New Roman"/>
          <w:b w:val="false"/>
          <w:i w:val="false"/>
          <w:color w:val="000000"/>
          <w:sz w:val="28"/>
        </w:rPr>
        <w:t>
животных, а также использования объектов животного мира в научных,
</w:t>
      </w:r>
      <w:r>
        <w:br/>
      </w:r>
      <w:r>
        <w:rPr>
          <w:rFonts w:ascii="Times New Roman"/>
          <w:b w:val="false"/>
          <w:i w:val="false"/>
          <w:color w:val="000000"/>
          <w:sz w:val="28"/>
        </w:rPr>
        <w:t>
культурно-образовательных, воспитательных, эстетичных и других целях, не запрещенных законодательными актами Республики Казахстан.
</w:t>
      </w:r>
      <w:r>
        <w:br/>
      </w:r>
      <w:r>
        <w:rPr>
          <w:rFonts w:ascii="Times New Roman"/>
          <w:b w:val="false"/>
          <w:i w:val="false"/>
          <w:color w:val="000000"/>
          <w:sz w:val="28"/>
        </w:rPr>
        <w:t>
      4. Во время осуществления общего использования объектов животного мира запрещается уничтожение животных, разрушения их жилищ и других сооружений, беспокоить животных в период размножения, нарушения среды существования животных и ухудшения условий их размножения (подходить к местам покоя).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253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размещении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проектировании и строительстве населенных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пунктов, предприятий, железнодорожных путей,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дорог, магистральных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трубопроводов, линий электропередачи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связи,каналов, плотин, иных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Места размещения предприятий, сооружений и других объектов, а также внедрение новой техники, технологии, материалов и веществ, которые влияют или могут повлиять на состояние животного мира, согласовываются уполномоченными органами в области охраны, воспроизводства и использования животного мира и в области охраны окружающей среды.
</w:t>
      </w:r>
      <w:r>
        <w:br/>
      </w:r>
      <w:r>
        <w:rPr>
          <w:rFonts w:ascii="Times New Roman"/>
          <w:b w:val="false"/>
          <w:i w:val="false"/>
          <w:color w:val="000000"/>
          <w:sz w:val="28"/>
        </w:rPr>
        <w:t>
      2. Введение в эксплуатацию объектов и применение технологий без обеспечения их средствами защиты животных и среды их существования запрещаются.
</w:t>
      </w:r>
      <w:r>
        <w:br/>
      </w:r>
      <w:r>
        <w:rPr>
          <w:rFonts w:ascii="Times New Roman"/>
          <w:b w:val="false"/>
          <w:i w:val="false"/>
          <w:color w:val="000000"/>
          <w:sz w:val="28"/>
        </w:rPr>
        <w:t>
      3. Во время размещения, проектирования и застройки населенных
</w:t>
      </w:r>
      <w:r>
        <w:br/>
      </w:r>
      <w:r>
        <w:rPr>
          <w:rFonts w:ascii="Times New Roman"/>
          <w:b w:val="false"/>
          <w:i w:val="false"/>
          <w:color w:val="000000"/>
          <w:sz w:val="28"/>
        </w:rPr>
        <w:t>
пунктов, предприятий, сооружений и других объектов, усовершенствования существующих и внедрения новых технологических процессов, введения в хозяйственное обращение целинных земель, заболоченных, прибережных и занятых кустарниками территорий, мелиорации земель, осуществления лесных пользований и лесохозяйственных мероприятий, проведения геологоразведочных работ, добычи полезных ископаемых, определения мест выпаса и прогонки домашних животных, разработки туристических маршрутов
</w:t>
      </w:r>
      <w:r>
        <w:br/>
      </w:r>
      <w:r>
        <w:rPr>
          <w:rFonts w:ascii="Times New Roman"/>
          <w:b w:val="false"/>
          <w:i w:val="false"/>
          <w:color w:val="000000"/>
          <w:sz w:val="28"/>
        </w:rPr>
        <w:t>
и организаций мест отдыха населения должны предусматриваться и
</w:t>
      </w:r>
      <w:r>
        <w:br/>
      </w:r>
      <w:r>
        <w:rPr>
          <w:rFonts w:ascii="Times New Roman"/>
          <w:b w:val="false"/>
          <w:i w:val="false"/>
          <w:color w:val="000000"/>
          <w:sz w:val="28"/>
        </w:rPr>
        <w:t>
осуществляться мероприятия по сохранению среды существования и условий размножения животных, обеспечение неприкосновенности участков, которые составляют особенную ценность для сохранения животного мира.
</w:t>
      </w:r>
      <w:r>
        <w:br/>
      </w:r>
      <w:r>
        <w:rPr>
          <w:rFonts w:ascii="Times New Roman"/>
          <w:b w:val="false"/>
          <w:i w:val="false"/>
          <w:color w:val="000000"/>
          <w:sz w:val="28"/>
        </w:rPr>
        <w:t>
      4. Во время проведения экологической экспертизы проектов
</w:t>
      </w:r>
      <w:r>
        <w:br/>
      </w:r>
      <w:r>
        <w:rPr>
          <w:rFonts w:ascii="Times New Roman"/>
          <w:b w:val="false"/>
          <w:i w:val="false"/>
          <w:color w:val="000000"/>
          <w:sz w:val="28"/>
        </w:rPr>
        <w:t>
строительства и реконструкции предприятий, сооружений и других объектов, внедрения новой техники, технологии, материалов и веществ обязательно учитывается их влияние на состояние животного мира, среду существования, пути миграции и условия размножения животных.
</w:t>
      </w:r>
      <w:r>
        <w:br/>
      </w:r>
      <w:r>
        <w:rPr>
          <w:rFonts w:ascii="Times New Roman"/>
          <w:b w:val="false"/>
          <w:i w:val="false"/>
          <w:color w:val="000000"/>
          <w:sz w:val="28"/>
        </w:rPr>
        <w:t>
      5. Предприятия, учреждения, организации и физические лица при
</w:t>
      </w:r>
      <w:r>
        <w:br/>
      </w:r>
      <w:r>
        <w:rPr>
          <w:rFonts w:ascii="Times New Roman"/>
          <w:b w:val="false"/>
          <w:i w:val="false"/>
          <w:color w:val="000000"/>
          <w:sz w:val="28"/>
        </w:rPr>
        <w:t>
осуществлении любой деятельности, которая влияет или может повлиять на состояние животного мира, обязаны обеспечивать охрану среды
</w:t>
      </w:r>
      <w:r>
        <w:br/>
      </w:r>
      <w:r>
        <w:rPr>
          <w:rFonts w:ascii="Times New Roman"/>
          <w:b w:val="false"/>
          <w:i w:val="false"/>
          <w:color w:val="000000"/>
          <w:sz w:val="28"/>
        </w:rPr>
        <w:t>
существования, условий размножения и путей миграции животных, а также осуществлять мероприятия для предотвращения гибели животных во время осуществления производственных процессов, в том числе при хранении, транспортировке, применении опасных для животных препаратов, химических веществ и соединений, складировании, удалении отходов, проведении сельскохозяйственных, лесохозяйственных, лесозаготовительных и других работ, а также во время эксплуатации электрической сети и транспортных средств.
</w:t>
      </w:r>
      <w:r>
        <w:br/>
      </w:r>
      <w:r>
        <w:rPr>
          <w:rFonts w:ascii="Times New Roman"/>
          <w:b w:val="false"/>
          <w:i w:val="false"/>
          <w:color w:val="000000"/>
          <w:sz w:val="28"/>
        </w:rPr>
        <w:t>
      6. Во время размещения, проектирования и строительства
</w:t>
      </w:r>
      <w:r>
        <w:br/>
      </w:r>
      <w:r>
        <w:rPr>
          <w:rFonts w:ascii="Times New Roman"/>
          <w:b w:val="false"/>
          <w:i w:val="false"/>
          <w:color w:val="000000"/>
          <w:sz w:val="28"/>
        </w:rPr>
        <w:t>
железнодорожных путей, автомобильных дорог, магистрального трубопровода, линий электропередачи и связи, а также каналов, гребель и других гидротехнических сооружений должны разрабатываться и осуществляться мероприятия, обеспечивающие сохранение путей миграции животных.
</w:t>
      </w:r>
      <w:r>
        <w:br/>
      </w:r>
      <w:r>
        <w:rPr>
          <w:rFonts w:ascii="Times New Roman"/>
          <w:b w:val="false"/>
          <w:i w:val="false"/>
          <w:color w:val="000000"/>
          <w:sz w:val="28"/>
        </w:rPr>
        <w:t>
      7. Проведение взрывных и других работ, которые являются источником повышенного шума, в местах размножения животных ограничивается законодательством.
</w:t>
      </w:r>
      <w:r>
        <w:br/>
      </w:r>
      <w:r>
        <w:rPr>
          <w:rFonts w:ascii="Times New Roman"/>
          <w:b w:val="false"/>
          <w:i w:val="false"/>
          <w:color w:val="000000"/>
          <w:sz w:val="28"/>
        </w:rPr>
        <w:t>
      8. Эксплуатация гидротехнических и других сооружений на водных
</w:t>
      </w:r>
      <w:r>
        <w:br/>
      </w:r>
      <w:r>
        <w:rPr>
          <w:rFonts w:ascii="Times New Roman"/>
          <w:b w:val="false"/>
          <w:i w:val="false"/>
          <w:color w:val="000000"/>
          <w:sz w:val="28"/>
        </w:rPr>
        <w:t>
объектах, установления гидрологического режима и режима водопотребления и другая деятельность, которая влияет или может повлиять на состояние среды существования диких животных, должны осуществляться с учетом требований охраны животного мира, интересов рыбного и охотничьего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254. Экологические требования при выкашивании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тростника и выжигание сухой растительности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Выкашивание тростника и выжигание сухой растительности или ее остатков допускается лишь в случае хозяйственной необходимости по соответствующим разрешениям территориальных органов в области охраны окружающей среды и органов противопожарной службы с разработкой мероприятий по сохранности дикой фауны.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255.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транспортировке,хранении и применении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защиты растений,минеральных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удобрений и других препаратов,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используемых в хозяйственной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создании новых препаратов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транспортировке, хранении и применении средств защиты
</w:t>
      </w:r>
      <w:r>
        <w:br/>
      </w:r>
      <w:r>
        <w:rPr>
          <w:rFonts w:ascii="Times New Roman"/>
          <w:b w:val="false"/>
          <w:i w:val="false"/>
          <w:color w:val="000000"/>
          <w:sz w:val="28"/>
        </w:rPr>
        <w:t>
растений, минеральных удобрений и других препаратов, используемых в
</w:t>
      </w:r>
      <w:r>
        <w:br/>
      </w:r>
      <w:r>
        <w:rPr>
          <w:rFonts w:ascii="Times New Roman"/>
          <w:b w:val="false"/>
          <w:i w:val="false"/>
          <w:color w:val="000000"/>
          <w:sz w:val="28"/>
        </w:rPr>
        <w:t>
хозяйственной деятельности, создании новых препаратов, предприятия,
</w:t>
      </w:r>
      <w:r>
        <w:br/>
      </w:r>
      <w:r>
        <w:rPr>
          <w:rFonts w:ascii="Times New Roman"/>
          <w:b w:val="false"/>
          <w:i w:val="false"/>
          <w:color w:val="000000"/>
          <w:sz w:val="28"/>
        </w:rPr>
        <w:t>
учреждения, другие организации и граждане обязаны соблюдать правила
</w:t>
      </w:r>
      <w:r>
        <w:br/>
      </w:r>
      <w:r>
        <w:rPr>
          <w:rFonts w:ascii="Times New Roman"/>
          <w:b w:val="false"/>
          <w:i w:val="false"/>
          <w:color w:val="000000"/>
          <w:sz w:val="28"/>
        </w:rPr>
        <w:t>
транспортировки, хранения и применения указанных препаратов и
</w:t>
      </w:r>
      <w:r>
        <w:br/>
      </w:r>
      <w:r>
        <w:rPr>
          <w:rFonts w:ascii="Times New Roman"/>
          <w:b w:val="false"/>
          <w:i w:val="false"/>
          <w:color w:val="000000"/>
          <w:sz w:val="28"/>
        </w:rPr>
        <w:t>
осуществлять мероприятия по обеспечению предотвращения заболеванию и
</w:t>
      </w:r>
      <w:r>
        <w:br/>
      </w:r>
      <w:r>
        <w:rPr>
          <w:rFonts w:ascii="Times New Roman"/>
          <w:b w:val="false"/>
          <w:i w:val="false"/>
          <w:color w:val="000000"/>
          <w:sz w:val="28"/>
        </w:rPr>
        <w:t>
гибели животных.
</w:t>
      </w:r>
      <w:r>
        <w:br/>
      </w: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
</w:t>
      </w:r>
      <w:r>
        <w:br/>
      </w:r>
      <w:r>
        <w:rPr>
          <w:rFonts w:ascii="Times New Roman"/>
          <w:b w:val="false"/>
          <w:i w:val="false"/>
          <w:color w:val="000000"/>
          <w:sz w:val="28"/>
        </w:rPr>
        <w:t>
      3. С целью предотвращения гибели животных и ухудшения среды их
</w:t>
      </w:r>
      <w:r>
        <w:br/>
      </w:r>
      <w:r>
        <w:rPr>
          <w:rFonts w:ascii="Times New Roman"/>
          <w:b w:val="false"/>
          <w:i w:val="false"/>
          <w:color w:val="000000"/>
          <w:sz w:val="28"/>
        </w:rPr>
        <w:t>
обитания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и агрохимикатов.
</w:t>
      </w:r>
      <w:r>
        <w:br/>
      </w:r>
      <w:r>
        <w:rPr>
          <w:rFonts w:ascii="Times New Roman"/>
          <w:b w:val="false"/>
          <w:i w:val="false"/>
          <w:color w:val="000000"/>
          <w:sz w:val="28"/>
        </w:rPr>
        <w:t>
      4. Разрешается применять только те пестициды (ядохимикаты), которые включены в список пестицидов (ядохимикатов), утвержденный
</w:t>
      </w:r>
      <w:r>
        <w:br/>
      </w:r>
      <w:r>
        <w:rPr>
          <w:rFonts w:ascii="Times New Roman"/>
          <w:b w:val="false"/>
          <w:i w:val="false"/>
          <w:color w:val="000000"/>
          <w:sz w:val="28"/>
        </w:rPr>
        <w:t>
уполномоченным органом в области защиты и карантина растений по
</w:t>
      </w:r>
      <w:r>
        <w:br/>
      </w:r>
      <w:r>
        <w:rPr>
          <w:rFonts w:ascii="Times New Roman"/>
          <w:b w:val="false"/>
          <w:i w:val="false"/>
          <w:color w:val="000000"/>
          <w:sz w:val="28"/>
        </w:rPr>
        <w:t>
согласованию с уполномоченными органами в области санитарно-
</w:t>
      </w:r>
      <w:r>
        <w:br/>
      </w:r>
      <w:r>
        <w:rPr>
          <w:rFonts w:ascii="Times New Roman"/>
          <w:b w:val="false"/>
          <w:i w:val="false"/>
          <w:color w:val="000000"/>
          <w:sz w:val="28"/>
        </w:rPr>
        <w:t>
эпидемиологического благополучия населения и в области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5. Включение в указанный список пестицидов (ядохимикатов)
</w:t>
      </w:r>
      <w:r>
        <w:br/>
      </w:r>
      <w:r>
        <w:rPr>
          <w:rFonts w:ascii="Times New Roman"/>
          <w:b w:val="false"/>
          <w:i w:val="false"/>
          <w:color w:val="000000"/>
          <w:sz w:val="28"/>
        </w:rPr>
        <w:t>
допускается после проведения токсико-гигиенических и эколого-токсических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 (ядохимикатов).
</w:t>
      </w:r>
      <w:r>
        <w:br/>
      </w:r>
      <w:r>
        <w:rPr>
          <w:rFonts w:ascii="Times New Roman"/>
          <w:b w:val="false"/>
          <w:i w:val="false"/>
          <w:color w:val="000000"/>
          <w:sz w:val="28"/>
        </w:rPr>
        <w:t>
      6. Государственная регистрация пестицидов (ядохимикатов) проводится в порядке, установленным уполномоченным органом в области защиты и карантина растений, по согласованию с органами государственного контроля в области санитарно-эпидемиологического благополучия населения и в области охраны окружающей среды.
</w:t>
      </w:r>
      <w:r>
        <w:br/>
      </w:r>
      <w:r>
        <w:rPr>
          <w:rFonts w:ascii="Times New Roman"/>
          <w:b w:val="false"/>
          <w:i w:val="false"/>
          <w:color w:val="000000"/>
          <w:sz w:val="28"/>
        </w:rPr>
        <w:t>
      7. При наличии потенциально опасных химических и биологических
</w:t>
      </w:r>
      <w:r>
        <w:br/>
      </w:r>
      <w:r>
        <w:rPr>
          <w:rFonts w:ascii="Times New Roman"/>
          <w:b w:val="false"/>
          <w:i w:val="false"/>
          <w:color w:val="000000"/>
          <w:sz w:val="28"/>
        </w:rPr>
        <w:t>
веществ в минеральных удобрениях и других препаратах уполномоченный
</w:t>
      </w:r>
      <w:r>
        <w:br/>
      </w:r>
      <w:r>
        <w:rPr>
          <w:rFonts w:ascii="Times New Roman"/>
          <w:b w:val="false"/>
          <w:i w:val="false"/>
          <w:color w:val="000000"/>
          <w:sz w:val="28"/>
        </w:rPr>
        <w:t>
орган в области защиты и карантина растений по представлению
</w:t>
      </w:r>
      <w:r>
        <w:br/>
      </w:r>
      <w:r>
        <w:rPr>
          <w:rFonts w:ascii="Times New Roman"/>
          <w:b w:val="false"/>
          <w:i w:val="false"/>
          <w:color w:val="000000"/>
          <w:sz w:val="28"/>
        </w:rPr>
        <w:t>
уполномоченных органов в области охраны, воспроизводства и использования животного мира и в области охраны окружающей среды проводит необходимые эколого-токсические исследования, на основании которых устанавливаются экологические нормативы по этим минеральным удобрениям и другим препаратам.
</w:t>
      </w:r>
      <w:r>
        <w:br/>
      </w:r>
      <w:r>
        <w:rPr>
          <w:rFonts w:ascii="Times New Roman"/>
          <w:b w:val="false"/>
          <w:i w:val="false"/>
          <w:color w:val="000000"/>
          <w:sz w:val="28"/>
        </w:rPr>
        <w:t>
      8. Запрещаются:
</w:t>
      </w:r>
      <w:r>
        <w:br/>
      </w:r>
      <w:r>
        <w:rPr>
          <w:rFonts w:ascii="Times New Roman"/>
          <w:b w:val="false"/>
          <w:i w:val="false"/>
          <w:color w:val="000000"/>
          <w:sz w:val="28"/>
        </w:rPr>
        <w:t>
      1) добыча объектов животного мира с применением ядохимикатов (за исключением применения ядохимикатов при истреблении полевых грызунов, а также в случаях массовых эпизоотии бешенства и других болезней животных,по согласованию с уполномоченным органом в области охраны, воспроизводства и использования животного мира);
</w:t>
      </w:r>
      <w:r>
        <w:br/>
      </w:r>
      <w:r>
        <w:rPr>
          <w:rFonts w:ascii="Times New Roman"/>
          <w:b w:val="false"/>
          <w:i w:val="false"/>
          <w:color w:val="000000"/>
          <w:sz w:val="28"/>
        </w:rPr>
        <w:t>
      2) применение пестицидов (ядохимикатов), минеральных удобрений и других препаратов:
</w:t>
      </w:r>
      <w:r>
        <w:br/>
      </w:r>
      <w:r>
        <w:rPr>
          <w:rFonts w:ascii="Times New Roman"/>
          <w:b w:val="false"/>
          <w:i w:val="false"/>
          <w:color w:val="000000"/>
          <w:sz w:val="28"/>
        </w:rPr>
        <w:t>
      в зонах заповедного режима на особо охраняемых природных территориях разных видов, предназначенных для сохранения животного мира и природных комплексов в естественном состоянии;
</w:t>
      </w:r>
      <w:r>
        <w:br/>
      </w: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
</w:t>
      </w:r>
      <w:r>
        <w:br/>
      </w: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видах животных;
</w:t>
      </w:r>
      <w:r>
        <w:br/>
      </w:r>
      <w:r>
        <w:rPr>
          <w:rFonts w:ascii="Times New Roman"/>
          <w:b w:val="false"/>
          <w:i w:val="false"/>
          <w:color w:val="000000"/>
          <w:sz w:val="28"/>
        </w:rPr>
        <w:t>
      3) оставлять в сельскохозяйственных и на других угодьях на поверхности земли протравленные семена, не заделанные в почву и доступные для поедания дикими животными.
</w:t>
      </w:r>
      <w:r>
        <w:br/>
      </w: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учреждаются санитарные зоны вокруг рыбохозяйственных водоемов на расстоянии 500 м от границы затопления при максимальном состоянии паводковых вод. Санитарные зоны устанавливаются решениями районных представительных органов по согласованным предложениям уполномоченных органов в областях охраны окружающей среды, охраны, воспроизводства и использования животного мира и защиты растений.
</w:t>
      </w:r>
      <w:r>
        <w:br/>
      </w:r>
      <w:r>
        <w:rPr>
          <w:rFonts w:ascii="Times New Roman"/>
          <w:b w:val="false"/>
          <w:i w:val="false"/>
          <w:color w:val="000000"/>
          <w:sz w:val="28"/>
        </w:rPr>
        <w:t>
      10. В санитарных зонах, но не ближе 2 км от существующих берегов рыбохозяйственных водоемов, запрещаются:
</w:t>
      </w:r>
      <w:r>
        <w:br/>
      </w:r>
      <w:r>
        <w:rPr>
          <w:rFonts w:ascii="Times New Roman"/>
          <w:b w:val="false"/>
          <w:i w:val="false"/>
          <w:color w:val="000000"/>
          <w:sz w:val="28"/>
        </w:rPr>
        <w:t>
      1) применение способа авиаопыливания в борьбе с вредителями,
</w:t>
      </w:r>
      <w:r>
        <w:br/>
      </w:r>
      <w:r>
        <w:rPr>
          <w:rFonts w:ascii="Times New Roman"/>
          <w:b w:val="false"/>
          <w:i w:val="false"/>
          <w:color w:val="000000"/>
          <w:sz w:val="28"/>
        </w:rPr>
        <w:t>
болезнями растений и сорняками;
</w:t>
      </w:r>
      <w:r>
        <w:br/>
      </w:r>
      <w:r>
        <w:rPr>
          <w:rFonts w:ascii="Times New Roman"/>
          <w:b w:val="false"/>
          <w:i w:val="false"/>
          <w:color w:val="000000"/>
          <w:sz w:val="28"/>
        </w:rPr>
        <w:t>
      2) строительство складов для хранения пестицидов (ядохимикатов), минеральных удобрений и других препаратов, устройство взлетно-посадочных площадок для авиахимических работ, ванн для купания овец и площадок для заправки наземной аппаратуры пестицидами (ядохимикатами).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256. Экологические требования при переселении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животных в новые места обитания,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акклиматизации новых для фауны видов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животных, реаклиматизации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скрещивании животных, их ввозе и вывозе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пределы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Переселение объектов животного мира в новые места      пребывания, акклиматизация новых для фауны Казахстана видов диких животных, а также мероприятия по скрещиванию диких животных, допускаются в научно- исследовательских и хозяйственных целях, с разрешения уполномоченного органа в области охраны, воспроизводства и использования животного мира, после получения положительного заключения государственной экологической экспертизы.
</w:t>
      </w:r>
      <w:r>
        <w:br/>
      </w:r>
      <w:r>
        <w:rPr>
          <w:rFonts w:ascii="Times New Roman"/>
          <w:b w:val="false"/>
          <w:i w:val="false"/>
          <w:color w:val="000000"/>
          <w:sz w:val="28"/>
        </w:rPr>
        <w:t>
      2. Самовольное переселение, акклиматизация и скрещивание диких
</w:t>
      </w:r>
      <w:r>
        <w:br/>
      </w:r>
      <w:r>
        <w:rPr>
          <w:rFonts w:ascii="Times New Roman"/>
          <w:b w:val="false"/>
          <w:i w:val="false"/>
          <w:color w:val="000000"/>
          <w:sz w:val="28"/>
        </w:rPr>
        <w:t>
животных запрещаются.
</w:t>
      </w:r>
      <w:r>
        <w:br/>
      </w:r>
      <w:r>
        <w:rPr>
          <w:rFonts w:ascii="Times New Roman"/>
          <w:b w:val="false"/>
          <w:i w:val="false"/>
          <w:color w:val="000000"/>
          <w:sz w:val="28"/>
        </w:rPr>
        <w:t>
      3. Предприятия, учреждения, организации и физические лица, которые удерживают или разводят в полувольных условиях или в неволе диких животных, а также домашних животных, которые могут скрещиваться с дикими животными или причинить им вред, обязаны проводить мероприятия к предотвращению выходу этих животных в природную среду.
</w:t>
      </w:r>
      <w:r>
        <w:br/>
      </w:r>
      <w:r>
        <w:rPr>
          <w:rFonts w:ascii="Times New Roman"/>
          <w:b w:val="false"/>
          <w:i w:val="false"/>
          <w:color w:val="000000"/>
          <w:sz w:val="28"/>
        </w:rPr>
        <w:t>
      4. В случае возникновения стихийного бедствия и чрезвычайных
</w:t>
      </w:r>
      <w:r>
        <w:br/>
      </w:r>
      <w:r>
        <w:rPr>
          <w:rFonts w:ascii="Times New Roman"/>
          <w:b w:val="false"/>
          <w:i w:val="false"/>
          <w:color w:val="000000"/>
          <w:sz w:val="28"/>
        </w:rPr>
        <w:t>
экологических ситуаций, которые угрожают существованию животных,
</w:t>
      </w:r>
      <w:r>
        <w:br/>
      </w:r>
      <w:r>
        <w:rPr>
          <w:rFonts w:ascii="Times New Roman"/>
          <w:b w:val="false"/>
          <w:i w:val="false"/>
          <w:color w:val="000000"/>
          <w:sz w:val="28"/>
        </w:rPr>
        <w:t>
пользователи объектами животного мира обязаны оказывать помощь диким
</w:t>
      </w:r>
      <w:r>
        <w:br/>
      </w:r>
      <w:r>
        <w:rPr>
          <w:rFonts w:ascii="Times New Roman"/>
          <w:b w:val="false"/>
          <w:i w:val="false"/>
          <w:color w:val="000000"/>
          <w:sz w:val="28"/>
        </w:rPr>
        <w:t>
животным и немедленно информировать об этом уполномоченные органы в
</w:t>
      </w:r>
      <w:r>
        <w:br/>
      </w:r>
      <w:r>
        <w:rPr>
          <w:rFonts w:ascii="Times New Roman"/>
          <w:b w:val="false"/>
          <w:i w:val="false"/>
          <w:color w:val="000000"/>
          <w:sz w:val="28"/>
        </w:rPr>
        <w:t>
области охраны, воспроизводства и использования животного мира и в области охраны окружающей среды.
</w:t>
      </w:r>
      <w:r>
        <w:br/>
      </w:r>
      <w:r>
        <w:rPr>
          <w:rFonts w:ascii="Times New Roman"/>
          <w:b w:val="false"/>
          <w:i w:val="false"/>
          <w:color w:val="000000"/>
          <w:sz w:val="28"/>
        </w:rPr>
        <w:t>
      5. Ввоз в Республику Казахстан и вывоз за ее пределы объектов
</w:t>
      </w:r>
      <w:r>
        <w:br/>
      </w:r>
      <w:r>
        <w:rPr>
          <w:rFonts w:ascii="Times New Roman"/>
          <w:b w:val="false"/>
          <w:i w:val="false"/>
          <w:color w:val="000000"/>
          <w:sz w:val="28"/>
        </w:rPr>
        <w:t>
животного мира осуществляется по правилам, установленным
</w:t>
      </w:r>
      <w:r>
        <w:br/>
      </w:r>
      <w:r>
        <w:rPr>
          <w:rFonts w:ascii="Times New Roman"/>
          <w:b w:val="false"/>
          <w:i w:val="false"/>
          <w:color w:val="000000"/>
          <w:sz w:val="28"/>
        </w:rPr>
        <w:t>
уполномоченным органом в области охраны, воспроизводства и использования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257. Экологические требования при охоте,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закреплении охотничьих угодий,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охотустройстве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Экологические требования при охоте, закреплении резервного фонда охотничьих угодий, а также проведения охотустройства определяются в порядке, установленном законодательством Республики Казахстан в области охраны, воспроизводства и использовании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258. Экологические требования при рыболовстве,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включая добывание водных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Правила рыболовства, объекты рыболовства, порядок закрепления рыбохозяйственных водоемов (участков) для ведения рыбного хозяйства и рыболовства, порядок предоставления рыбных ресурсов и других водных животных определяются в порядке, установленном законодательством в области охраны, воспроизводства и использования животного мира Республики Казахстан.
</w:t>
      </w:r>
      <w:r>
        <w:br/>
      </w:r>
      <w:r>
        <w:rPr>
          <w:rFonts w:ascii="Times New Roman"/>
          <w:b w:val="false"/>
          <w:i w:val="false"/>
          <w:color w:val="000000"/>
          <w:sz w:val="28"/>
        </w:rPr>
        <w:t>
      2. В порядке общего пользования объектов животного мира физическим лицам, в случаях, предусмотренных законодательством, позволяется бесплатное любительское (спортивное) рыболовство в резервном фонде рыбохозяйственных водоемов (участков) до пяти килограмм на одного рыболова за выезд. При этом должны соблюдаться установленные правила, нормативы, ограничения и запреты в области рыбного хозяйства.
</w:t>
      </w:r>
      <w:r>
        <w:br/>
      </w:r>
      <w:r>
        <w:rPr>
          <w:rFonts w:ascii="Times New Roman"/>
          <w:b w:val="false"/>
          <w:i w:val="false"/>
          <w:color w:val="000000"/>
          <w:sz w:val="28"/>
        </w:rPr>
        <w:t>
      3. Гидромелиорационные работы в водно-болотных угодьях и местах обитания водных животных осуществляется по разрешению уполномоченного органа в области охраны, воспроизводства и использования рыбных ресурсов и других водных животных, рыбного хозяйства, после прохождения проектов такой деятельности государственной экологической экспертизы.
</w:t>
      </w:r>
      <w:r>
        <w:br/>
      </w:r>
      <w:r>
        <w:rPr>
          <w:rFonts w:ascii="Times New Roman"/>
          <w:b w:val="false"/>
          <w:i w:val="false"/>
          <w:color w:val="000000"/>
          <w:sz w:val="28"/>
        </w:rPr>
        <w:t>
      4. Промышленное, любительское и спортивное рыболовство,
</w:t>
      </w:r>
      <w:r>
        <w:br/>
      </w:r>
      <w:r>
        <w:rPr>
          <w:rFonts w:ascii="Times New Roman"/>
          <w:b w:val="false"/>
          <w:i w:val="false"/>
          <w:color w:val="000000"/>
          <w:sz w:val="28"/>
        </w:rPr>
        <w:t>
рыболовство в воспроизводственных целях, для проведения интродукции и акклиматизации, а также мелиоративного и контрольного лова осуществляются в порядке, установленном законодательством Республики Казахстан об охране, воспроизводстве и использовании животного мира.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259.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полезных свойств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продуктов жизнедеятельности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Использование полезных свойств жизнедеятельности животных -
</w:t>
      </w:r>
      <w:r>
        <w:br/>
      </w:r>
      <w:r>
        <w:rPr>
          <w:rFonts w:ascii="Times New Roman"/>
          <w:b w:val="false"/>
          <w:i w:val="false"/>
          <w:color w:val="000000"/>
          <w:sz w:val="28"/>
        </w:rPr>
        <w:t>
природных санитаров среды, лекарственных растений и тому подобное
</w:t>
      </w:r>
      <w:r>
        <w:br/>
      </w:r>
      <w:r>
        <w:rPr>
          <w:rFonts w:ascii="Times New Roman"/>
          <w:b w:val="false"/>
          <w:i w:val="false"/>
          <w:color w:val="000000"/>
          <w:sz w:val="28"/>
        </w:rPr>
        <w:t>
допускается только без их изъятия и уничтожения, ухудшения среды их
</w:t>
      </w:r>
      <w:r>
        <w:br/>
      </w:r>
      <w:r>
        <w:rPr>
          <w:rFonts w:ascii="Times New Roman"/>
          <w:b w:val="false"/>
          <w:i w:val="false"/>
          <w:color w:val="000000"/>
          <w:sz w:val="28"/>
        </w:rPr>
        <w:t>
существования и без причинения животным другого вреда.
</w:t>
      </w:r>
      <w:r>
        <w:br/>
      </w:r>
      <w:r>
        <w:rPr>
          <w:rFonts w:ascii="Times New Roman"/>
          <w:b w:val="false"/>
          <w:i w:val="false"/>
          <w:color w:val="000000"/>
          <w:sz w:val="28"/>
        </w:rPr>
        <w:t>
      2. Использование диких животных с целью получения продуктов их
</w:t>
      </w:r>
      <w:r>
        <w:br/>
      </w:r>
      <w:r>
        <w:rPr>
          <w:rFonts w:ascii="Times New Roman"/>
          <w:b w:val="false"/>
          <w:i w:val="false"/>
          <w:color w:val="000000"/>
          <w:sz w:val="28"/>
        </w:rPr>
        <w:t>
жизнедеятельности допускается только без изъятия и уничтожения животных и без ухудшения среды их существования.
</w:t>
      </w:r>
      <w:r>
        <w:br/>
      </w:r>
      <w:r>
        <w:rPr>
          <w:rFonts w:ascii="Times New Roman"/>
          <w:b w:val="false"/>
          <w:i w:val="false"/>
          <w:color w:val="000000"/>
          <w:sz w:val="28"/>
        </w:rPr>
        <w:t>
      3. Использование диких животных с целью получения продуктов их
</w:t>
      </w:r>
      <w:r>
        <w:br/>
      </w:r>
      <w:r>
        <w:rPr>
          <w:rFonts w:ascii="Times New Roman"/>
          <w:b w:val="false"/>
          <w:i w:val="false"/>
          <w:color w:val="000000"/>
          <w:sz w:val="28"/>
        </w:rPr>
        <w:t>
жизнедеятельности осуществляется по правилам, установленным
</w:t>
      </w:r>
      <w:r>
        <w:br/>
      </w:r>
      <w:r>
        <w:rPr>
          <w:rFonts w:ascii="Times New Roman"/>
          <w:b w:val="false"/>
          <w:i w:val="false"/>
          <w:color w:val="000000"/>
          <w:sz w:val="28"/>
        </w:rPr>
        <w:t>
уполномоченным органом в области охраны, использования и воспроизводства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260. Экологические требования при создании,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хранении,государственном учете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зоологических коллекций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Создание и пополнение зоологических коллекций (живых коллекций зоопарков, зоосадов, океанариумов и тому подобное, а также в виде коллекций чучел, препаратов, частей животных) путем изъятия животных из природной среды, осуществляются предприятиями, учреждениями, организациями и гражданами на основании разрешений, выдаваемых уполномоченным органом в области охраны, использования и воспроизводства животного мира.
</w:t>
      </w:r>
      <w:r>
        <w:br/>
      </w:r>
      <w:r>
        <w:rPr>
          <w:rFonts w:ascii="Times New Roman"/>
          <w:b w:val="false"/>
          <w:i w:val="false"/>
          <w:color w:val="000000"/>
          <w:sz w:val="28"/>
        </w:rPr>
        <w:t>
      2. Зоологические коллекции, которые составляют научную, культурно- образовательную, учебно-воспитательную или эстетичную ценность и имеют общегосударственное значение, подлежат государственному учету.
</w:t>
      </w:r>
      <w:r>
        <w:br/>
      </w: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за ее пределы осуществляются по правилам, которые устанавливаются уполномоченным органом в области охраны, использования и воспроизводства животного мира.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261.Экологические требования при регулировании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численности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интересах здравоохранения и безопасности населения,
</w:t>
      </w:r>
      <w:r>
        <w:br/>
      </w:r>
      <w:r>
        <w:rPr>
          <w:rFonts w:ascii="Times New Roman"/>
          <w:b w:val="false"/>
          <w:i w:val="false"/>
          <w:color w:val="000000"/>
          <w:sz w:val="28"/>
        </w:rPr>
        <w:t>
предотвращение заболеваниям сельскохозяйственных и других домашних
</w:t>
      </w:r>
      <w:r>
        <w:br/>
      </w:r>
      <w:r>
        <w:rPr>
          <w:rFonts w:ascii="Times New Roman"/>
          <w:b w:val="false"/>
          <w:i w:val="false"/>
          <w:color w:val="000000"/>
          <w:sz w:val="28"/>
        </w:rPr>
        <w:t>
животных, предотвращения причинения вреда окружающей среде,
</w:t>
      </w:r>
      <w:r>
        <w:br/>
      </w:r>
      <w:r>
        <w:rPr>
          <w:rFonts w:ascii="Times New Roman"/>
          <w:b w:val="false"/>
          <w:i w:val="false"/>
          <w:color w:val="000000"/>
          <w:sz w:val="28"/>
        </w:rPr>
        <w:t>
хозяйственной и другой деятельности осуществляются мероприятия,
</w:t>
      </w:r>
      <w:r>
        <w:br/>
      </w:r>
      <w:r>
        <w:rPr>
          <w:rFonts w:ascii="Times New Roman"/>
          <w:b w:val="false"/>
          <w:i w:val="false"/>
          <w:color w:val="000000"/>
          <w:sz w:val="28"/>
        </w:rPr>
        <w:t>
направленные на регулирование численности отдельных видов диких
</w:t>
      </w:r>
      <w:r>
        <w:br/>
      </w:r>
      <w:r>
        <w:rPr>
          <w:rFonts w:ascii="Times New Roman"/>
          <w:b w:val="false"/>
          <w:i w:val="false"/>
          <w:color w:val="000000"/>
          <w:sz w:val="28"/>
        </w:rPr>
        <w:t>
животных. Эти меры должны осуществляться способами, которые не допускали бы причинение вреда другим видам животных и обеспечивали сохранение среды существования диких животных.
</w:t>
      </w:r>
      <w:r>
        <w:br/>
      </w:r>
      <w:r>
        <w:rPr>
          <w:rFonts w:ascii="Times New Roman"/>
          <w:b w:val="false"/>
          <w:i w:val="false"/>
          <w:color w:val="000000"/>
          <w:sz w:val="28"/>
        </w:rPr>
        <w:t>
      2. Виды диких животных, численность которых подлежит
</w:t>
      </w:r>
      <w:r>
        <w:br/>
      </w:r>
      <w:r>
        <w:rPr>
          <w:rFonts w:ascii="Times New Roman"/>
          <w:b w:val="false"/>
          <w:i w:val="false"/>
          <w:color w:val="000000"/>
          <w:sz w:val="28"/>
        </w:rPr>
        <w:t>
регулированию, порядок проведения соответствующих мероприятий по
</w:t>
      </w:r>
      <w:r>
        <w:br/>
      </w:r>
      <w:r>
        <w:rPr>
          <w:rFonts w:ascii="Times New Roman"/>
          <w:b w:val="false"/>
          <w:i w:val="false"/>
          <w:color w:val="000000"/>
          <w:sz w:val="28"/>
        </w:rPr>
        <w:t>
регулировании их численности определяется уполномоченным органом в
</w:t>
      </w:r>
      <w:r>
        <w:br/>
      </w:r>
      <w:r>
        <w:rPr>
          <w:rFonts w:ascii="Times New Roman"/>
          <w:b w:val="false"/>
          <w:i w:val="false"/>
          <w:color w:val="000000"/>
          <w:sz w:val="28"/>
        </w:rPr>
        <w:t>
области охраны, использования и воспроизводства животного мира после
</w:t>
      </w:r>
      <w:r>
        <w:br/>
      </w:r>
      <w:r>
        <w:rPr>
          <w:rFonts w:ascii="Times New Roman"/>
          <w:b w:val="false"/>
          <w:i w:val="false"/>
          <w:color w:val="000000"/>
          <w:sz w:val="28"/>
        </w:rPr>
        <w:t>
согласования такой деятельности государственной экологической экспертизой.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262.Экологические требования при 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охотничьего и рыбного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ведении охотничьего и рыбного хозяйства предъявляются следующие требования:
</w:t>
      </w:r>
      <w:r>
        <w:br/>
      </w:r>
      <w:r>
        <w:rPr>
          <w:rFonts w:ascii="Times New Roman"/>
          <w:b w:val="false"/>
          <w:i w:val="false"/>
          <w:color w:val="000000"/>
          <w:sz w:val="28"/>
        </w:rPr>
        <w:t>
      1) рационально использовать объекты животного мира, не допускать ухудшение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
</w:t>
      </w:r>
      <w:r>
        <w:br/>
      </w:r>
      <w:r>
        <w:rPr>
          <w:rFonts w:ascii="Times New Roman"/>
          <w:b w:val="false"/>
          <w:i w:val="false"/>
          <w:color w:val="000000"/>
          <w:sz w:val="28"/>
        </w:rPr>
        <w:t>
      2) проводить первичный учет численности и использование диких животных, изучать их состояние и характеристики угодий, где находятся объекты животного мира, предоставлять эту информацию органам, которые осуществляют государственный учет животных и учет их использования,ведение государственного кадастра и мониторинг животного мира;
</w:t>
      </w:r>
      <w:r>
        <w:br/>
      </w:r>
      <w:r>
        <w:rPr>
          <w:rFonts w:ascii="Times New Roman"/>
          <w:b w:val="false"/>
          <w:i w:val="false"/>
          <w:color w:val="000000"/>
          <w:sz w:val="28"/>
        </w:rPr>
        <w:t>
      3) соблюдать установленные правила, нормы, лимиты и сроки добывания охотничьих животных;
</w:t>
      </w:r>
      <w:r>
        <w:br/>
      </w:r>
      <w:r>
        <w:rPr>
          <w:rFonts w:ascii="Times New Roman"/>
          <w:b w:val="false"/>
          <w:i w:val="false"/>
          <w:color w:val="000000"/>
          <w:sz w:val="28"/>
        </w:rPr>
        <w:t>
      4) осуществлять охрану объектов животного мира, в том числе редких и исчезающих видов, на закрепленной территории;
</w:t>
      </w:r>
      <w:r>
        <w:br/>
      </w:r>
      <w:r>
        <w:rPr>
          <w:rFonts w:ascii="Times New Roman"/>
          <w:b w:val="false"/>
          <w:i w:val="false"/>
          <w:color w:val="000000"/>
          <w:sz w:val="28"/>
        </w:rPr>
        <w:t>
      5) проводить комплексные мероприятия, направленные на воссоздание, в том числе искусственное, диких животных, сохранения и улучшения среды их существования;
</w:t>
      </w:r>
      <w:r>
        <w:br/>
      </w:r>
      <w:r>
        <w:rPr>
          <w:rFonts w:ascii="Times New Roman"/>
          <w:b w:val="false"/>
          <w:i w:val="false"/>
          <w:color w:val="000000"/>
          <w:sz w:val="28"/>
        </w:rPr>
        <w:t>
      6) не допускать самовольного переселения или акклиматизации животных;
</w:t>
      </w:r>
      <w:r>
        <w:br/>
      </w:r>
      <w:r>
        <w:rPr>
          <w:rFonts w:ascii="Times New Roman"/>
          <w:b w:val="false"/>
          <w:i w:val="false"/>
          <w:color w:val="000000"/>
          <w:sz w:val="28"/>
        </w:rPr>
        <w:t>
      7) осуществлять мероприятия по выполнению общегосударственных, региональных, республиканских и других территориальных экологических программ по вопросам охраны, воспроизводства и использования животного мира;
</w:t>
      </w:r>
      <w:r>
        <w:br/>
      </w:r>
      <w:r>
        <w:rPr>
          <w:rFonts w:ascii="Times New Roman"/>
          <w:b w:val="false"/>
          <w:i w:val="false"/>
          <w:color w:val="000000"/>
          <w:sz w:val="28"/>
        </w:rPr>
        <w:t>
      8) немедленно информировать уполномоченные органы в области охраны, воспроизводства и использования животного мира,санитарно-
</w:t>
      </w:r>
      <w:r>
        <w:br/>
      </w:r>
      <w:r>
        <w:rPr>
          <w:rFonts w:ascii="Times New Roman"/>
          <w:b w:val="false"/>
          <w:i w:val="false"/>
          <w:color w:val="000000"/>
          <w:sz w:val="28"/>
        </w:rPr>
        <w:t>
эпидемиологического благополучия населения и ветеринарии о выявлении
</w:t>
      </w:r>
      <w:r>
        <w:br/>
      </w:r>
      <w:r>
        <w:rPr>
          <w:rFonts w:ascii="Times New Roman"/>
          <w:b w:val="false"/>
          <w:i w:val="false"/>
          <w:color w:val="000000"/>
          <w:sz w:val="28"/>
        </w:rPr>
        <w:t>
заболеваний животных, ухудшение состояния среды их существования,
</w:t>
      </w:r>
      <w:r>
        <w:br/>
      </w:r>
      <w:r>
        <w:rPr>
          <w:rFonts w:ascii="Times New Roman"/>
          <w:b w:val="false"/>
          <w:i w:val="false"/>
          <w:color w:val="000000"/>
          <w:sz w:val="28"/>
        </w:rPr>
        <w:t>
возникновение угрозы уничтожения и случаи гибели животных, осуществлять комплексные мероприятия по профилактике и борьбе с заболеваниями;
</w:t>
      </w:r>
      <w:r>
        <w:br/>
      </w:r>
      <w:r>
        <w:rPr>
          <w:rFonts w:ascii="Times New Roman"/>
          <w:b w:val="false"/>
          <w:i w:val="false"/>
          <w:color w:val="000000"/>
          <w:sz w:val="28"/>
        </w:rPr>
        <w:t>
      9) самостоятельно прекращать использование объектов животного мира в случае ухудшения их состояния и условий обитания, снижения
</w:t>
      </w:r>
      <w:r>
        <w:br/>
      </w:r>
      <w:r>
        <w:rPr>
          <w:rFonts w:ascii="Times New Roman"/>
          <w:b w:val="false"/>
          <w:i w:val="false"/>
          <w:color w:val="000000"/>
          <w:sz w:val="28"/>
        </w:rPr>
        <w:t>
воспроизводящей способности и возникновения угрозы уничтожения
</w:t>
      </w:r>
      <w:r>
        <w:br/>
      </w:r>
      <w:r>
        <w:rPr>
          <w:rFonts w:ascii="Times New Roman"/>
          <w:b w:val="false"/>
          <w:i w:val="false"/>
          <w:color w:val="000000"/>
          <w:sz w:val="28"/>
        </w:rPr>
        <w:t>
животных, немедленно принять меры к устранению негативного влияния на животных и среду их обитания.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263.Экологические требования при установлении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лимитов и квот на пользование животным миром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 целью сохранения и воспроизводства животных устанавливаются лимиты и квоты на пользование животным миром в порядке, предусмотренном законодательством Республики Казахстан в области охраны, воспроизводства и использования животного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264. Охрана животного мира от вредного влияния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продуктов биотехнологии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новых штаммов микроорганизмов, биологически активных веществ, выведение генетически измененных организмов, производство других продуктов биотехнологии осуществляются лишь в установленном порядке и при наличии положительных заключений государственных экологической и санитарно-эпидемиологической экспертиз. Использование указанных организмов и веществ, при отсутствии таких заключений,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38. Экологические требования по охране,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воспроизводству, разведению в неволе и полувольных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условиях, ограниченному хозяйственному использованию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редких и находящихся под угрозой исчезновения видов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265.Перечни редких и находящихся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угрозой исчезновения видов животных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Красная книга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Перечень редких и находящихся под угрозой исчезновения видов животных утверждает Правительство Республики Казахстан. В него заносятся редкие и находящиеся под угрозой исчезновения виды (подвиды, популяции) животных (позвоночных и беспозвоночных) и растений (высших и низших), обитающие 
</w:t>
      </w:r>
      <w:r>
        <w:rPr>
          <w:rFonts w:ascii="Times New Roman"/>
          <w:b/>
          <w:i w:val="false"/>
          <w:color w:val="000000"/>
          <w:sz w:val="28"/>
        </w:rPr>
        <w:t>
в 
</w:t>
      </w:r>
      <w:r>
        <w:rPr>
          <w:rFonts w:ascii="Times New Roman"/>
          <w:b w:val="false"/>
          <w:i w:val="false"/>
          <w:color w:val="000000"/>
          <w:sz w:val="28"/>
        </w:rPr>
        <w:t>
состоянии естественной свободы постоянно или временно на суше, в воде, атмосфере и почве на территории Республики Казахстан, а также в континентальном шельфе и исключительной экономической зоне Республики Казахстан
</w:t>
      </w:r>
      <w:r>
        <w:br/>
      </w:r>
      <w:r>
        <w:rPr>
          <w:rFonts w:ascii="Times New Roman"/>
          <w:b w:val="false"/>
          <w:i w:val="false"/>
          <w:color w:val="000000"/>
          <w:sz w:val="28"/>
        </w:rPr>
        <w:t>
      2. Животные, отнесенные к редким и находящимся под угрозой
</w:t>
      </w:r>
      <w:r>
        <w:br/>
      </w:r>
      <w:r>
        <w:rPr>
          <w:rFonts w:ascii="Times New Roman"/>
          <w:b w:val="false"/>
          <w:i w:val="false"/>
          <w:color w:val="000000"/>
          <w:sz w:val="28"/>
        </w:rPr>
        <w:t>
исчезновения видам животных, являются государственной собственностью, а разведенные и содержащиеся в неволе или полувольных условиях могут находиться как в государственной, так и в частной собственности.
</w:t>
      </w:r>
      <w:r>
        <w:br/>
      </w:r>
      <w:r>
        <w:rPr>
          <w:rFonts w:ascii="Times New Roman"/>
          <w:b w:val="false"/>
          <w:i w:val="false"/>
          <w:color w:val="000000"/>
          <w:sz w:val="28"/>
        </w:rPr>
        <w:t>
      3. Физические и юридические лица вправе пользоваться животными, отнесенными к редким и находящимся под угрозой исчезновения видам, в пределах и в порядке, установленными законодательством.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266. Охрана и воспроизводство редких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находящихся под угрозой исчезновения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животных, обитающих в состоянии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естественной свободы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
</w:t>
      </w:r>
      <w:r>
        <w:br/>
      </w:r>
      <w:r>
        <w:rPr>
          <w:rFonts w:ascii="Times New Roman"/>
          <w:b w:val="false"/>
          <w:i w:val="false"/>
          <w:color w:val="000000"/>
          <w:sz w:val="28"/>
        </w:rPr>
        <w:t>
      2. Физические и юридические лица в пределах закрепленных территорий обязаны сообщать уполномоченному органу в области охраны,
</w:t>
      </w:r>
      <w:r>
        <w:br/>
      </w:r>
      <w:r>
        <w:rPr>
          <w:rFonts w:ascii="Times New Roman"/>
          <w:b w:val="false"/>
          <w:i w:val="false"/>
          <w:color w:val="000000"/>
          <w:sz w:val="28"/>
        </w:rPr>
        <w:t>
воспроизводства и использования животного мира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органом в области охраны, воспроизводства и использования животного мира.
</w:t>
      </w:r>
      <w:r>
        <w:br/>
      </w:r>
      <w:r>
        <w:rPr>
          <w:rFonts w:ascii="Times New Roman"/>
          <w:b w:val="false"/>
          <w:i w:val="false"/>
          <w:color w:val="000000"/>
          <w:sz w:val="28"/>
        </w:rPr>
        <w:t>
      3. Редким и находящимся под угрозой исчезновения видам животных оказывается помощь в случаях массовых заболеваний, угрозы гибели животным при стихийных бедствиях и вследствие других причин в
</w:t>
      </w:r>
      <w:r>
        <w:br/>
      </w:r>
      <w:r>
        <w:rPr>
          <w:rFonts w:ascii="Times New Roman"/>
          <w:b w:val="false"/>
          <w:i w:val="false"/>
          <w:color w:val="000000"/>
          <w:sz w:val="28"/>
        </w:rPr>
        <w:t>
соответствии с законодательством Республики Казахстан в области охраны, воспроизводства и использования животного мира.
</w:t>
      </w:r>
      <w:r>
        <w:br/>
      </w: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
</w:t>
      </w:r>
      <w:r>
        <w:br/>
      </w:r>
      <w:r>
        <w:rPr>
          <w:rFonts w:ascii="Times New Roman"/>
          <w:b w:val="false"/>
          <w:i w:val="false"/>
          <w:color w:val="000000"/>
          <w:sz w:val="28"/>
        </w:rPr>
        <w:t>
      5. В целях воспроизводства редких и находящихся под угрозой
</w:t>
      </w:r>
      <w:r>
        <w:br/>
      </w:r>
      <w:r>
        <w:rPr>
          <w:rFonts w:ascii="Times New Roman"/>
          <w:b w:val="false"/>
          <w:i w:val="false"/>
          <w:color w:val="000000"/>
          <w:sz w:val="28"/>
        </w:rPr>
        <w:t>
исчезновения видов животных, обитающих в состоянии естественной свободы, могут проводиться:
</w:t>
      </w:r>
      <w:r>
        <w:br/>
      </w:r>
      <w:r>
        <w:rPr>
          <w:rFonts w:ascii="Times New Roman"/>
          <w:b w:val="false"/>
          <w:i w:val="false"/>
          <w:color w:val="000000"/>
          <w:sz w:val="28"/>
        </w:rPr>
        <w:t>
      1) улучшение условий естественного воспроизводства;
</w:t>
      </w:r>
      <w:r>
        <w:br/>
      </w:r>
      <w:r>
        <w:rPr>
          <w:rFonts w:ascii="Times New Roman"/>
          <w:b w:val="false"/>
          <w:i w:val="false"/>
          <w:color w:val="000000"/>
          <w:sz w:val="28"/>
        </w:rPr>
        <w:t>
      2) переселение, акклиматизация и реакклиматизация;
</w:t>
      </w:r>
      <w:r>
        <w:br/>
      </w:r>
      <w:r>
        <w:rPr>
          <w:rFonts w:ascii="Times New Roman"/>
          <w:b w:val="false"/>
          <w:i w:val="false"/>
          <w:color w:val="000000"/>
          <w:sz w:val="28"/>
        </w:rPr>
        <w:t>
      3) выпуски в среду обитания искусственно разведенных животных.
</w:t>
      </w:r>
      <w:r>
        <w:br/>
      </w:r>
      <w:r>
        <w:rPr>
          <w:rFonts w:ascii="Times New Roman"/>
          <w:b w:val="false"/>
          <w:i w:val="false"/>
          <w:color w:val="000000"/>
          <w:sz w:val="28"/>
        </w:rPr>
        <w:t>
      6. Указанные мероприятия осуществляются на основании биологических обоснований, утвержденных уполномоченными органами в области охраны, воспроизводства и использования животного мира и в области охраны окружающей среды при наличии положительного заключения государственной экологической экспертизы.
</w:t>
      </w:r>
      <w:r>
        <w:br/>
      </w: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естественном состоянии, создаются особо охраняемые природные территории республиканского и местного значения, а также могут устанавливаться вокруг них охранные, санитарно-защитные и иные защитные зоны с запрещением в пределах этих зон любой деятельности, отрицательно влияющей на состояние животного мира.
</w:t>
      </w:r>
      <w:r>
        <w:br/>
      </w:r>
      <w:r>
        <w:rPr>
          <w:rFonts w:ascii="Times New Roman"/>
          <w:b w:val="false"/>
          <w:i w:val="false"/>
          <w:color w:val="000000"/>
          <w:sz w:val="28"/>
        </w:rPr>
        <w:t>
      8. При проектировании и осуществлении хозяйственной и иной
</w:t>
      </w:r>
      <w:r>
        <w:br/>
      </w:r>
      <w:r>
        <w:rPr>
          <w:rFonts w:ascii="Times New Roman"/>
          <w:b w:val="false"/>
          <w:i w:val="false"/>
          <w:color w:val="000000"/>
          <w:sz w:val="28"/>
        </w:rPr>
        <w:t>
деятельности должны разрабатываться мероприятия по сохранению среды
</w:t>
      </w:r>
      <w:r>
        <w:br/>
      </w:r>
      <w:r>
        <w:rPr>
          <w:rFonts w:ascii="Times New Roman"/>
          <w:b w:val="false"/>
          <w:i w:val="false"/>
          <w:color w:val="000000"/>
          <w:sz w:val="28"/>
        </w:rPr>
        <w:t>
обитания и условий размножения, путей миграций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267. Пользование редкими и находящимися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 угрозой исчезновения видами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животных, обитающими в состоянии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естественной свободы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территориальные уполномоченные органы в области охраны, воспроизводства и использования животного мира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предупреждающие щиты.
</w:t>
      </w:r>
      <w:r>
        <w:br/>
      </w:r>
      <w:r>
        <w:rPr>
          <w:rFonts w:ascii="Times New Roman"/>
          <w:b w:val="false"/>
          <w:i w:val="false"/>
          <w:color w:val="000000"/>
          <w:sz w:val="28"/>
        </w:rPr>
        <w:t>
      2. Заинтересованные юридические и физические лица обязаны в
</w:t>
      </w:r>
      <w:r>
        <w:br/>
      </w:r>
      <w:r>
        <w:rPr>
          <w:rFonts w:ascii="Times New Roman"/>
          <w:b w:val="false"/>
          <w:i w:val="false"/>
          <w:color w:val="000000"/>
          <w:sz w:val="28"/>
        </w:rPr>
        <w:t>
установленные сроки выпустить в среду обитания взамен изъятых из нее
</w:t>
      </w:r>
      <w:r>
        <w:br/>
      </w:r>
      <w:r>
        <w:rPr>
          <w:rFonts w:ascii="Times New Roman"/>
          <w:b w:val="false"/>
          <w:i w:val="false"/>
          <w:color w:val="000000"/>
          <w:sz w:val="28"/>
        </w:rPr>
        <w:t>
редких и исчезающих животных, - полноценных животных, полученных путем искусственного разведения. Выпуск животных осуществляется в соотношении 2:1 (две выпущенные особи взамен одной отловленной) по акту в присутствии должностных лиц органов государственного контроля в области охраны, воспроизводства и использования животного мира и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268. Содержание и разведение в неволе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полувольных условиях редких и находящихся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 угрозой исчезновения видов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Искусственное разведение редких и находящихся под угрозой
</w:t>
      </w:r>
      <w:r>
        <w:br/>
      </w:r>
      <w:r>
        <w:rPr>
          <w:rFonts w:ascii="Times New Roman"/>
          <w:b w:val="false"/>
          <w:i w:val="false"/>
          <w:color w:val="000000"/>
          <w:sz w:val="28"/>
        </w:rPr>
        <w:t>
исчезновения видов животных может быть в неволе (клеточное и вольерное содержание) или полувольных условиях (содержание в парках и на других участках с сохранением близкой к естественной среде обитания).
</w:t>
      </w:r>
      <w:r>
        <w:br/>
      </w:r>
      <w:r>
        <w:rPr>
          <w:rFonts w:ascii="Times New Roman"/>
          <w:b w:val="false"/>
          <w:i w:val="false"/>
          <w:color w:val="000000"/>
          <w:sz w:val="28"/>
        </w:rPr>
        <w:t>
      2. Содержание и разведение в неволе или полу вольных условиях редких и находящихся под угрозой исчезновения видов животных разрешается специализированным питомникам и гражданам в индивидуальном порядке при соблюдении или следующих требований:
</w:t>
      </w:r>
      <w:r>
        <w:br/>
      </w:r>
      <w:r>
        <w:rPr>
          <w:rFonts w:ascii="Times New Roman"/>
          <w:b w:val="false"/>
          <w:i w:val="false"/>
          <w:color w:val="000000"/>
          <w:sz w:val="28"/>
        </w:rPr>
        <w:t>
      1) наличие условий для содержания животных, включая отведенный в установленном порядке участок или помещение, оборудованное вольерами, клетками и другими сооружениями;
</w:t>
      </w:r>
      <w:r>
        <w:br/>
      </w: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
</w:t>
      </w:r>
      <w:r>
        <w:br/>
      </w:r>
      <w:r>
        <w:rPr>
          <w:rFonts w:ascii="Times New Roman"/>
          <w:b w:val="false"/>
          <w:i w:val="false"/>
          <w:color w:val="000000"/>
          <w:sz w:val="28"/>
        </w:rPr>
        <w:t>
      3) наличие специалистов зоологического, зоотехнического и
</w:t>
      </w:r>
      <w:r>
        <w:br/>
      </w:r>
      <w:r>
        <w:rPr>
          <w:rFonts w:ascii="Times New Roman"/>
          <w:b w:val="false"/>
          <w:i w:val="false"/>
          <w:color w:val="000000"/>
          <w:sz w:val="28"/>
        </w:rPr>
        <w:t>
ветеринарного профилей, а у граждан - навыков по содержание животных в неволе или полувольных условиях;
</w:t>
      </w:r>
      <w:r>
        <w:br/>
      </w:r>
      <w:r>
        <w:rPr>
          <w:rFonts w:ascii="Times New Roman"/>
          <w:b w:val="false"/>
          <w:i w:val="false"/>
          <w:color w:val="000000"/>
          <w:sz w:val="28"/>
        </w:rPr>
        <w:t>
      4) наличие разрешения уполномоченного органа в области охраны, воспроизводства и использования животного мира.
</w:t>
      </w:r>
      <w:r>
        <w:br/>
      </w:r>
      <w:r>
        <w:rPr>
          <w:rFonts w:ascii="Times New Roman"/>
          <w:b w:val="false"/>
          <w:i w:val="false"/>
          <w:color w:val="000000"/>
          <w:sz w:val="28"/>
        </w:rPr>
        <w:t>
      3. В разрешении на содержание и разведение в неволе или полувольных условиях редких и находящихся под угрозой исчезновения видов животных указываются обязательные для выполнения требования, а также максимальное количество особей по видам животных. Если физические и юридические лица не выполняют условий разрешения, после трех предупреждений на протяжении подряд шести месяцев разрешение может быть отозвано или аннулировано.
</w:t>
      </w:r>
      <w:r>
        <w:br/>
      </w:r>
      <w:r>
        <w:rPr>
          <w:rFonts w:ascii="Times New Roman"/>
          <w:b w:val="false"/>
          <w:i w:val="false"/>
          <w:color w:val="000000"/>
          <w:sz w:val="28"/>
        </w:rPr>
        <w:t>
      4. Содержание и разведение в неволе или полувольных условиях редких и находящихся под угрозой исчезновения видов животных в
</w:t>
      </w:r>
      <w:r>
        <w:br/>
      </w:r>
      <w:r>
        <w:rPr>
          <w:rFonts w:ascii="Times New Roman"/>
          <w:b w:val="false"/>
          <w:i w:val="false"/>
          <w:color w:val="000000"/>
          <w:sz w:val="28"/>
        </w:rPr>
        <w:t>
специализированных зоологических питомниках осуществляется в
</w:t>
      </w:r>
      <w:r>
        <w:br/>
      </w:r>
      <w:r>
        <w:rPr>
          <w:rFonts w:ascii="Times New Roman"/>
          <w:b w:val="false"/>
          <w:i w:val="false"/>
          <w:color w:val="000000"/>
          <w:sz w:val="28"/>
        </w:rPr>
        <w:t>
соответствии с положениями об этих питомниках.
</w:t>
      </w:r>
      <w:r>
        <w:br/>
      </w:r>
      <w:r>
        <w:rPr>
          <w:rFonts w:ascii="Times New Roman"/>
          <w:b w:val="false"/>
          <w:i w:val="false"/>
          <w:color w:val="000000"/>
          <w:sz w:val="28"/>
        </w:rPr>
        <w:t>
      5. Владельцы животных, отнесенных к редким и находящимся под
</w:t>
      </w:r>
      <w:r>
        <w:br/>
      </w:r>
      <w:r>
        <w:rPr>
          <w:rFonts w:ascii="Times New Roman"/>
          <w:b w:val="false"/>
          <w:i w:val="false"/>
          <w:color w:val="000000"/>
          <w:sz w:val="28"/>
        </w:rPr>
        <w:t>
угрозой исчезновения видам и содержащихся в неволе или полувольных
</w:t>
      </w:r>
      <w:r>
        <w:br/>
      </w:r>
      <w:r>
        <w:rPr>
          <w:rFonts w:ascii="Times New Roman"/>
          <w:b w:val="false"/>
          <w:i w:val="false"/>
          <w:color w:val="000000"/>
          <w:sz w:val="28"/>
        </w:rPr>
        <w:t>
условиях, обязаны провести кольцевание или мечение этих животных и иметь паспорта на них.
</w:t>
      </w:r>
      <w:r>
        <w:br/>
      </w: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имеют право на приобретение, сбыт и обмен этими животными в пределах Республики Казахстан только по разрешению уполномоченного органа в области охраны, воспроизводства и использования животного мира.
</w:t>
      </w:r>
      <w:r>
        <w:br/>
      </w:r>
      <w:r>
        <w:rPr>
          <w:rFonts w:ascii="Times New Roman"/>
          <w:b w:val="false"/>
          <w:i w:val="false"/>
          <w:color w:val="000000"/>
          <w:sz w:val="28"/>
        </w:rPr>
        <w:t>
      7. Физические и юридические лица, имеющие на законном основании в собственности животных, отнесенных к редким и находящимся под угрозой исчезновения, содержащихся в неволе или полувольных условиях, могут использовать их в установленном порядке для целей международной торговли.
</w:t>
      </w:r>
      <w:r>
        <w:br/>
      </w: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или полувольных условиях, может причинить государству экологический и экономический ущерб, Правительство Республики Казахстан вправе вводить ограничения для этой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39.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охраны окружающей среды, имеющих особую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экологическую, научную и культурную ценность, а также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 охраняемых природных территорий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269.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 вод, лесов и недр особо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охраняемых природных территорий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сохранения и улучшения экологического состояния особо охраняемых природных территорий, имеющих особенную ценность в качестве среды обитания редких и находящихся под угрозой исчезновения, и ценных видов животных, уполномоченный орган в области охраны окружающей среды среды по согласованию с уполномоченным органов в области особо охраняемых природных территорий может разрабатывать и вводить для этих территорий более строгие экологические нормативы, чем те, что установлены для всей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270. Экологические требования при размещении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строительстве на особо охраняемых природных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территориях населенных пунктов,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сельского хозяйства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мелиорации, энергетики, транспорта 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военных и оборонных объектов и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связанных с целями и функционированием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 охраняемых природных территорий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улучшения экологического состояния, а также предотвращения ущерба особо охраняемым природным территориям, размещение и строительство населенных пунктов, объектов промышленности, сельского хозяйства и мелиорации, энергетики, транспорта и связи, военных и оборонных объектов и сооружений, не связанных с целями и функционированием особо охраняемых природных территорий, производится в соответствии с действующими нормативно-техническими документами, нормами и стандартами, а также экологическими требованиями для данных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40.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в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заповедной зоне в северной части казахстанского сектора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Каспийского моря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271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Границы заповедной зоны в северной части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казахстанского сектора Каспийского моря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Границы заповедной зоны в северной части казахстанского сектора Каспийского моря устанавливаются постановлением Правительства Республики Казахстан в соответствии с законодательством об особо охраняемых природных территориях.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272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Ограничения режима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В пределах заповедной зоны в северной части казахстанского сектора Каспийского моря на основании функционального зонирования выделяются заповедные участки с полным запретом хозяйственной деятельности и дополнительные временные ограничения на проведение отдельных видов работ в соответствии с законодательством Республики Казахстан об особо охраняемых природных территориях.
</w:t>
      </w:r>
      <w:r>
        <w:br/>
      </w:r>
      <w:r>
        <w:rPr>
          <w:rFonts w:ascii="Times New Roman"/>
          <w:b w:val="false"/>
          <w:i w:val="false"/>
          <w:color w:val="000000"/>
          <w:sz w:val="28"/>
        </w:rPr>
        <w:t>
      2. В заповедной зоне устанавливается следующий режим пользования:
</w:t>
      </w:r>
      <w:r>
        <w:br/>
      </w:r>
      <w:r>
        <w:rPr>
          <w:rFonts w:ascii="Times New Roman"/>
          <w:b w:val="false"/>
          <w:i w:val="false"/>
          <w:color w:val="000000"/>
          <w:sz w:val="28"/>
        </w:rPr>
        <w:t>
      1) для обеспечения нормального нерестового хода рыб и ската молоди в море запрещается в период с 1 апреля по 15 июля проведение строительных и геофизических работ, испытание скважин и судоходство, в приустьевых районах рек Урал и Волга в радиусе 50 км от наиболее выдвинутой в сторону моря точки казахстанской части наземной дельты р. Волги и наиболее выдвинутой в сторону моря точки наземной дельты р. Урал, а также в полосе шириной 15 км от береговой линии на 1 января 1994 года между границами выше указанных придельтовых пространств и далее на восток до р. Эмба;
</w:t>
      </w:r>
      <w:r>
        <w:br/>
      </w:r>
      <w:r>
        <w:rPr>
          <w:rFonts w:ascii="Times New Roman"/>
          <w:b w:val="false"/>
          <w:i w:val="false"/>
          <w:color w:val="000000"/>
          <w:sz w:val="28"/>
        </w:rPr>
        <w:t>
      2) в период, указанный в подпункте 1) настоящей статьи,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
</w:t>
      </w:r>
      <w:r>
        <w:br/>
      </w:r>
      <w:r>
        <w:rPr>
          <w:rFonts w:ascii="Times New Roman"/>
          <w:b w:val="false"/>
          <w:i w:val="false"/>
          <w:color w:val="000000"/>
          <w:sz w:val="28"/>
        </w:rPr>
        <w:t>
      3) в целях сохранения птиц в местах гнездования (тростниковых
</w:t>
      </w:r>
      <w:r>
        <w:br/>
      </w:r>
      <w:r>
        <w:rPr>
          <w:rFonts w:ascii="Times New Roman"/>
          <w:b w:val="false"/>
          <w:i w:val="false"/>
          <w:color w:val="000000"/>
          <w:sz w:val="28"/>
        </w:rPr>
        <w:t>
зарослях, песчаных прибрежных косах и островах) запрещается в период с 1 апреля по 15 июля проведение строительных работ, а также испытание скважин;
</w:t>
      </w:r>
      <w:r>
        <w:br/>
      </w:r>
      <w:r>
        <w:rPr>
          <w:rFonts w:ascii="Times New Roman"/>
          <w:b w:val="false"/>
          <w:i w:val="false"/>
          <w:color w:val="000000"/>
          <w:sz w:val="28"/>
        </w:rPr>
        <w:t>
      4) проведение работ в другие сроки в пределах тростниковых зарослей (естественный биологический фильтр) на границе суша - море регулируется решениями уполномоченных государственных органов с учетом сезона года;
</w:t>
      </w:r>
      <w:r>
        <w:br/>
      </w:r>
      <w:r>
        <w:rPr>
          <w:rFonts w:ascii="Times New Roman"/>
          <w:b w:val="false"/>
          <w:i w:val="false"/>
          <w:color w:val="000000"/>
          <w:sz w:val="28"/>
        </w:rPr>
        <w:t>
      5) для сохранения популяции каспийского тюленя проведение нефтяных операций с октября по май месяцы должно осуществляться на расстоянии 1852 м (1 морская миля) от мест концентраций. Учитывая смену лежбищ, должны быть приняты все возможные меры для выявления мест концентрации тюленей;
</w:t>
      </w:r>
      <w:r>
        <w:br/>
      </w: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1 км,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273.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водоохранной зоне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Ширина водоохранной зоны по берегу Каспийского моря принимается равной 2000 метров от отметки средне-многолетнего уровня моря за последнее десятилетие, равной минус 27,0 м.
</w:t>
      </w:r>
      <w:r>
        <w:br/>
      </w:r>
      <w:r>
        <w:rPr>
          <w:rFonts w:ascii="Times New Roman"/>
          <w:b w:val="false"/>
          <w:i w:val="false"/>
          <w:color w:val="000000"/>
          <w:sz w:val="28"/>
        </w:rPr>
        <w:t>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 т.д.) исключающем засорение и загрязнение водного объекта.
</w:t>
      </w:r>
      <w:r>
        <w:br/>
      </w:r>
      <w:r>
        <w:rPr>
          <w:rFonts w:ascii="Times New Roman"/>
          <w:b w:val="false"/>
          <w:i w:val="false"/>
          <w:color w:val="000000"/>
          <w:sz w:val="28"/>
        </w:rPr>
        <w:t>
      2. В пределах водоохранной зоны запрещается:
</w:t>
      </w:r>
      <w:r>
        <w:br/>
      </w:r>
      <w:r>
        <w:rPr>
          <w:rFonts w:ascii="Times New Roman"/>
          <w:b w:val="false"/>
          <w:i w:val="false"/>
          <w:color w:val="000000"/>
          <w:sz w:val="28"/>
        </w:rPr>
        <w:t>
      1) проектирование, строительство и ввод в эксплуатацию новых и
</w:t>
      </w:r>
      <w:r>
        <w:br/>
      </w:r>
      <w:r>
        <w:rPr>
          <w:rFonts w:ascii="Times New Roman"/>
          <w:b w:val="false"/>
          <w:i w:val="false"/>
          <w:color w:val="000000"/>
          <w:sz w:val="28"/>
        </w:rPr>
        <w:t>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
</w:t>
      </w:r>
      <w:r>
        <w:br/>
      </w:r>
      <w:r>
        <w:rPr>
          <w:rFonts w:ascii="Times New Roman"/>
          <w:b w:val="false"/>
          <w:i w:val="false"/>
          <w:color w:val="000000"/>
          <w:sz w:val="28"/>
        </w:rPr>
        <w:t>
      2) размещение и строительство за пределами населенных пунктов
</w:t>
      </w:r>
      <w:r>
        <w:br/>
      </w:r>
      <w:r>
        <w:rPr>
          <w:rFonts w:ascii="Times New Roman"/>
          <w:b w:val="false"/>
          <w:i w:val="false"/>
          <w:color w:val="000000"/>
          <w:sz w:val="28"/>
        </w:rPr>
        <w:t>
складов для хранения нефтепродуктов, пунктов технического обслуживания спецтехники, механических мастерских, моек, мест размещения отходов, а также размещения других объектов негативно влияющих на качество воды;
</w:t>
      </w:r>
      <w:r>
        <w:br/>
      </w: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и буровых, сельскохозяйственных и иных работ, в исключительных случаях они могут быть разрешены по согласованию в
</w:t>
      </w:r>
      <w:r>
        <w:br/>
      </w:r>
      <w:r>
        <w:rPr>
          <w:rFonts w:ascii="Times New Roman"/>
          <w:b w:val="false"/>
          <w:i w:val="false"/>
          <w:color w:val="000000"/>
          <w:sz w:val="28"/>
        </w:rPr>
        <w:t>
установленном порядке с уполномоченными органами в области охраны
</w:t>
      </w:r>
      <w:r>
        <w:br/>
      </w:r>
      <w:r>
        <w:rPr>
          <w:rFonts w:ascii="Times New Roman"/>
          <w:b w:val="false"/>
          <w:i w:val="false"/>
          <w:color w:val="000000"/>
          <w:sz w:val="28"/>
        </w:rPr>
        <w:t>
окружающей среды и использования и охраны водного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274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предохранительной зоне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Предохранительная зона простирается от береговой линии моря на 5 километров в сторону суши на территории Республики Казахстан. Положение наземной границы предохранительной зоны определяется, а также 
</w:t>
      </w:r>
      <w:r>
        <w:rPr>
          <w:rFonts w:ascii="Times New Roman"/>
          <w:b w:val="false"/>
          <w:i/>
          <w:color w:val="000000"/>
          <w:sz w:val="28"/>
        </w:rPr>
        <w:t>
и 
</w:t>
      </w:r>
      <w:r>
        <w:rPr>
          <w:rFonts w:ascii="Times New Roman"/>
          <w:b w:val="false"/>
          <w:i w:val="false"/>
          <w:color w:val="000000"/>
          <w:sz w:val="28"/>
        </w:rPr>
        <w:t>
проведение нефтяных операций на ее территории осуществляется в соответствии с законодательством о нефти.
</w:t>
      </w:r>
      <w:r>
        <w:br/>
      </w:r>
      <w:r>
        <w:rPr>
          <w:rFonts w:ascii="Times New Roman"/>
          <w:b w:val="false"/>
          <w:i w:val="false"/>
          <w:color w:val="000000"/>
          <w:sz w:val="28"/>
        </w:rPr>
        <w:t>
      2. В пределах предохранительной зоны запрещается строительство
</w:t>
      </w:r>
      <w:r>
        <w:br/>
      </w:r>
      <w:r>
        <w:rPr>
          <w:rFonts w:ascii="Times New Roman"/>
          <w:b w:val="false"/>
          <w:i w:val="false"/>
          <w:color w:val="000000"/>
          <w:sz w:val="28"/>
        </w:rPr>
        <w:t>
полигонов по захоронению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275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Охраняемые районы морского водопользования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Охраняемые районы морского водопользования населения
</w:t>
      </w:r>
      <w:r>
        <w:br/>
      </w:r>
      <w:r>
        <w:rPr>
          <w:rFonts w:ascii="Times New Roman"/>
          <w:b w:val="false"/>
          <w:i w:val="false"/>
          <w:color w:val="000000"/>
          <w:sz w:val="28"/>
        </w:rPr>
        <w:t>
(рекреационного, лечебно-оздоровительного, хозяйственно-питьевого)
</w:t>
      </w:r>
      <w:r>
        <w:br/>
      </w:r>
      <w:r>
        <w:rPr>
          <w:rFonts w:ascii="Times New Roman"/>
          <w:b w:val="false"/>
          <w:i w:val="false"/>
          <w:color w:val="000000"/>
          <w:sz w:val="28"/>
        </w:rPr>
        <w:t>
включают в себя районы морского водопользования населения, зоны (пояса) их санитарной охраны и прибрежную полосу суши.
</w:t>
      </w:r>
      <w:r>
        <w:br/>
      </w:r>
      <w:r>
        <w:rPr>
          <w:rFonts w:ascii="Times New Roman"/>
          <w:b w:val="false"/>
          <w:i w:val="false"/>
          <w:color w:val="000000"/>
          <w:sz w:val="28"/>
        </w:rPr>
        <w:t>
      2. Районы морского водопользования населения устанавливаются
</w:t>
      </w:r>
      <w:r>
        <w:br/>
      </w:r>
      <w:r>
        <w:rPr>
          <w:rFonts w:ascii="Times New Roman"/>
          <w:b w:val="false"/>
          <w:i w:val="false"/>
          <w:color w:val="000000"/>
          <w:sz w:val="28"/>
        </w:rPr>
        <w:t>
местными исполнительными органами в пределах своей компетенции, с учетом фактического и перспективного морского водопользования. Ширина этого района в сторону моря должна составлять 3,9 км (2 мили) от среднемноголетнего уровня моря за последнее десятилетие, равного минус 27,0м.
</w:t>
      </w:r>
      <w:r>
        <w:br/>
      </w:r>
      <w:r>
        <w:rPr>
          <w:rFonts w:ascii="Times New Roman"/>
          <w:b w:val="false"/>
          <w:i w:val="false"/>
          <w:color w:val="000000"/>
          <w:sz w:val="28"/>
        </w:rPr>
        <w:t>
      3. Прибрежная полоса суши, выделяемая в составе районов морского водопользования населения, соответствует водоохранной зоне Каспийского моря, как в части определения границ, так и режима охраны.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276. Экологические требования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хозяйственной и иной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пределах зоны влияния сгонно-нагонных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колебаний уровня моря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Зона влияния сгонно-нагонных колебаний уровня моря не имеет четко фиксированных границ, и ориентировочно распространятся от абсолютных отметок минус 29 м в пределах акватории до минус 26 м на суше.
</w:t>
      </w:r>
      <w:r>
        <w:br/>
      </w:r>
      <w:r>
        <w:rPr>
          <w:rFonts w:ascii="Times New Roman"/>
          <w:b w:val="false"/>
          <w:i w:val="false"/>
          <w:color w:val="000000"/>
          <w:sz w:val="28"/>
        </w:rPr>
        <w:t>
      2. Сгонно-нагонные колебания уровня моря входят в число непериодически повторяющихся явлений и могут влиять на осуществление любых видов деятельности, а также иметь разрушительное воздействие на объекты находящиеся в пределах зоны их действия, что создает опасность загрязнения Каспийского моря.
</w:t>
      </w:r>
      <w:r>
        <w:br/>
      </w:r>
      <w:r>
        <w:rPr>
          <w:rFonts w:ascii="Times New Roman"/>
          <w:b w:val="false"/>
          <w:i w:val="false"/>
          <w:color w:val="000000"/>
          <w:sz w:val="28"/>
        </w:rPr>
        <w:t>
      3. В пределах зоны влияния сгонно-нагонных колебаний уровня моря запрещается:
</w:t>
      </w:r>
      <w:r>
        <w:br/>
      </w: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
</w:t>
      </w:r>
      <w:r>
        <w:br/>
      </w:r>
      <w:r>
        <w:rPr>
          <w:rFonts w:ascii="Times New Roman"/>
          <w:b w:val="false"/>
          <w:i w:val="false"/>
          <w:color w:val="000000"/>
          <w:sz w:val="28"/>
        </w:rPr>
        <w:t>
      2) размещение и строительство за пределами населенных пунктов
</w:t>
      </w:r>
      <w:r>
        <w:br/>
      </w:r>
      <w:r>
        <w:rPr>
          <w:rFonts w:ascii="Times New Roman"/>
          <w:b w:val="false"/>
          <w:i w:val="false"/>
          <w:color w:val="000000"/>
          <w:sz w:val="28"/>
        </w:rPr>
        <w:t>
складов для хранения нефтепродуктов, пунктов технического обслуживания техники, механических мастерских, моек, организации и обустройства и мест размещения отходов, а также размещения других объектов негативно влияющих на качество воды;
</w:t>
      </w:r>
      <w:r>
        <w:br/>
      </w: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и буровых, сельскохозяйственных и иных работ без проектов, согласованных в установленном уполномоченным государственным органом порядке.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277. Общие экологические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органом по изучению и использованию недр.
</w:t>
      </w:r>
      <w:r>
        <w:br/>
      </w:r>
      <w:r>
        <w:rPr>
          <w:rFonts w:ascii="Times New Roman"/>
          <w:b w:val="false"/>
          <w:i w:val="false"/>
          <w:color w:val="000000"/>
          <w:sz w:val="28"/>
        </w:rPr>
        <w:t>
      2. Строительство, монтаж и демонтаж сооружений может осуществляться только при использовании технологий, обеспечивающих сбор всех видов загрязняющих веществ.
</w:t>
      </w:r>
      <w:r>
        <w:br/>
      </w:r>
      <w:r>
        <w:rPr>
          <w:rFonts w:ascii="Times New Roman"/>
          <w:b w:val="false"/>
          <w:i w:val="false"/>
          <w:color w:val="000000"/>
          <w:sz w:val="28"/>
        </w:rPr>
        <w:t>
      3. При обнаружении в пределах контрактной территории ранее
</w:t>
      </w:r>
      <w:r>
        <w:br/>
      </w:r>
      <w:r>
        <w:rPr>
          <w:rFonts w:ascii="Times New Roman"/>
          <w:b w:val="false"/>
          <w:i w:val="false"/>
          <w:color w:val="000000"/>
          <w:sz w:val="28"/>
        </w:rPr>
        <w:t>
пробуренных скважин, недропользователь должен определить точные координаты оголовка скважины и в установленном уполномоченным органом по изучению и использованию недр порядке информировать уполномоченные государственные органы.
</w:t>
      </w:r>
      <w:r>
        <w:br/>
      </w:r>
      <w:r>
        <w:rPr>
          <w:rFonts w:ascii="Times New Roman"/>
          <w:b w:val="false"/>
          <w:i w:val="false"/>
          <w:color w:val="000000"/>
          <w:sz w:val="28"/>
        </w:rPr>
        <w:t>
      4. Выбросы загрязняющих веществ в воздушный бассейн на всех этапах нефтяных операций не должны превышать установленные нормативы
</w:t>
      </w:r>
      <w:r>
        <w:br/>
      </w:r>
      <w:r>
        <w:rPr>
          <w:rFonts w:ascii="Times New Roman"/>
          <w:b w:val="false"/>
          <w:i w:val="false"/>
          <w:color w:val="000000"/>
          <w:sz w:val="28"/>
        </w:rPr>
        <w:t>
предельно - допустимые концентрации загрязняющих веществ.Концентрации загрязняющих веществ определяются результатами мониторинга и включают в себя наблюдения за следующими характеристиками:
</w:t>
      </w:r>
      <w:r>
        <w:br/>
      </w:r>
      <w:r>
        <w:rPr>
          <w:rFonts w:ascii="Times New Roman"/>
          <w:b w:val="false"/>
          <w:i w:val="false"/>
          <w:color w:val="000000"/>
          <w:sz w:val="28"/>
        </w:rPr>
        <w:t>
      1) уровень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
</w:t>
      </w:r>
      <w:r>
        <w:br/>
      </w:r>
      <w:r>
        <w:rPr>
          <w:rFonts w:ascii="Times New Roman"/>
          <w:b w:val="false"/>
          <w:i w:val="false"/>
          <w:color w:val="000000"/>
          <w:sz w:val="28"/>
        </w:rPr>
        <w:t>
      2) баланс и трансформация загрязняющих веществ в определенных
</w:t>
      </w:r>
      <w:r>
        <w:br/>
      </w:r>
      <w:r>
        <w:rPr>
          <w:rFonts w:ascii="Times New Roman"/>
          <w:b w:val="false"/>
          <w:i w:val="false"/>
          <w:color w:val="000000"/>
          <w:sz w:val="28"/>
        </w:rPr>
        <w:t>
участках Каспийского моря (контрольные точки отбора проб в открытом море, заливы, приустьевые участки, в реках впадающих в море, районах проведения нефтяных операций и т.д.) на границе раздела атмосфера - вода и накопления их в донных отложениях (осадках);
</w:t>
      </w:r>
      <w:r>
        <w:br/>
      </w:r>
      <w:r>
        <w:rPr>
          <w:rFonts w:ascii="Times New Roman"/>
          <w:b w:val="false"/>
          <w:i w:val="false"/>
          <w:color w:val="000000"/>
          <w:sz w:val="28"/>
        </w:rPr>
        <w:t>
      3) естественные циркуляционные процессы, гидрометеорологические показатели (температура воды, течения, скорость и направление ветров, атмосферные осадки, атмосферное давление, влажность воздуха и т.д.).
</w:t>
      </w:r>
      <w:r>
        <w:br/>
      </w:r>
      <w:r>
        <w:rPr>
          <w:rFonts w:ascii="Times New Roman"/>
          <w:b w:val="false"/>
          <w:i w:val="false"/>
          <w:color w:val="000000"/>
          <w:sz w:val="28"/>
        </w:rPr>
        <w:t>
      5. До разработки критериев влияния загрязняющих веществ на
</w:t>
      </w:r>
      <w:r>
        <w:br/>
      </w:r>
      <w:r>
        <w:rPr>
          <w:rFonts w:ascii="Times New Roman"/>
          <w:b w:val="false"/>
          <w:i w:val="false"/>
          <w:color w:val="000000"/>
          <w:sz w:val="28"/>
        </w:rPr>
        <w:t>
биологические организмы (предельно допустимые концентрации, предельно допустимые уровни) уровень воздействия должен определяться заключением государственной экологической экспертизы по результатам мониторинга состояния окружающей среды.
</w:t>
      </w:r>
      <w:r>
        <w:br/>
      </w:r>
      <w:r>
        <w:rPr>
          <w:rFonts w:ascii="Times New Roman"/>
          <w:b w:val="false"/>
          <w:i w:val="false"/>
          <w:color w:val="000000"/>
          <w:sz w:val="28"/>
        </w:rPr>
        <w:t>
      6. Запрещается сжигание флюидов на факелах при эксплуатации скважин, за исключением случаев угрозы аварийной ситуации.
</w:t>
      </w:r>
      <w:r>
        <w:br/>
      </w:r>
      <w:r>
        <w:rPr>
          <w:rFonts w:ascii="Times New Roman"/>
          <w:b w:val="false"/>
          <w:i w:val="false"/>
          <w:color w:val="000000"/>
          <w:sz w:val="28"/>
        </w:rPr>
        <w:t>
      7. Сжигание углеводородов на факеле при испытании скважин должно быть сведено до минимума. В случае признания итогами экологической экспертизой метода, указанного в настоящем пункте, как наиболее безопасного для окружающей среды, применять его необходимо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 В случае расположения скважины на путях миграции птиц принять организационно-технические меры для избежания угрозы ущерба орнитофауне.
</w:t>
      </w:r>
      <w:r>
        <w:br/>
      </w:r>
      <w:r>
        <w:rPr>
          <w:rFonts w:ascii="Times New Roman"/>
          <w:b w:val="false"/>
          <w:i w:val="false"/>
          <w:color w:val="000000"/>
          <w:sz w:val="28"/>
        </w:rPr>
        <w:t>
      8. Выбросы в атмосферу должны быть ограниченными и подлежать
</w:t>
      </w:r>
      <w:r>
        <w:br/>
      </w:r>
      <w:r>
        <w:rPr>
          <w:rFonts w:ascii="Times New Roman"/>
          <w:b w:val="false"/>
          <w:i w:val="false"/>
          <w:color w:val="000000"/>
          <w:sz w:val="28"/>
        </w:rPr>
        <w:t>
контролю в соответствии с требованиями законодательства и нормативно- методическими документами Республики Казахстан, апробированными принципами и методами, принятыми в международной практике в области охраны окружающей среды при проведении нефтяных операций.
</w:t>
      </w:r>
      <w:r>
        <w:br/>
      </w:r>
      <w:r>
        <w:rPr>
          <w:rFonts w:ascii="Times New Roman"/>
          <w:b w:val="false"/>
          <w:i w:val="false"/>
          <w:color w:val="000000"/>
          <w:sz w:val="28"/>
        </w:rPr>
        <w:t>
      9. В пределах заповедной зоны Каспийского моря запрещается сброс сточных вод и отходов, за исключением ограниченного перечня
</w:t>
      </w:r>
      <w:r>
        <w:br/>
      </w:r>
      <w:r>
        <w:rPr>
          <w:rFonts w:ascii="Times New Roman"/>
          <w:b w:val="false"/>
          <w:i w:val="false"/>
          <w:color w:val="000000"/>
          <w:sz w:val="28"/>
        </w:rPr>
        <w:t>
незагрязненных или очищенных сточных вод, в том числе вод систем охлаждения и пожаротушения и балластовых вод, сбрасываемых по разрешению уполномоченных органов в области охраны окружающей среды, санитарно-эпидемиологического благополучия населения и использования и охраны водного фонда. Температура воды в результате сброса, за пределами контрольного створа не должна повышаться более чем на 5 градусов, по сравнению со среднемесячной температурой воды в период сброса за последние 10 лет.
</w:t>
      </w:r>
      <w:r>
        <w:br/>
      </w:r>
      <w:r>
        <w:rPr>
          <w:rFonts w:ascii="Times New Roman"/>
          <w:b w:val="false"/>
          <w:i w:val="false"/>
          <w:color w:val="000000"/>
          <w:sz w:val="28"/>
        </w:rPr>
        <w:t>
      10. Закачка отходов бурения (в том числе солесодержащие буровые шламы) в недра осуществляется согласно проекту по экологическому разрешению.
</w:t>
      </w:r>
      <w:r>
        <w:br/>
      </w:r>
      <w:r>
        <w:rPr>
          <w:rFonts w:ascii="Times New Roman"/>
          <w:b w:val="false"/>
          <w:i w:val="false"/>
          <w:color w:val="000000"/>
          <w:sz w:val="28"/>
        </w:rPr>
        <w:t>
      11. Все операции по обезвреживанию и хранению отходов бурения
</w:t>
      </w:r>
      <w:r>
        <w:br/>
      </w:r>
      <w:r>
        <w:rPr>
          <w:rFonts w:ascii="Times New Roman"/>
          <w:b w:val="false"/>
          <w:i w:val="false"/>
          <w:color w:val="000000"/>
          <w:sz w:val="28"/>
        </w:rPr>
        <w:t>
(шламы и растворы), не вовлекаемых в оборот и не закачиваемых в недра, должны осуществляться на специальном полигоне, вне заповедной зоны Каспийского моря. Указанные операции должны осуществляться по согласованию с уполномоченным органом в области охраны окружающей среды и должны обеспечивать завершение строительства полигона к моменту начала буровых работ.
</w:t>
      </w:r>
      <w:r>
        <w:br/>
      </w:r>
      <w:r>
        <w:rPr>
          <w:rFonts w:ascii="Times New Roman"/>
          <w:b w:val="false"/>
          <w:i w:val="false"/>
          <w:color w:val="000000"/>
          <w:sz w:val="28"/>
        </w:rPr>
        <w:t>
      12. Запрещается размещение полигонов промышленных и бытовых
</w:t>
      </w:r>
      <w:r>
        <w:br/>
      </w:r>
      <w:r>
        <w:rPr>
          <w:rFonts w:ascii="Times New Roman"/>
          <w:b w:val="false"/>
          <w:i w:val="false"/>
          <w:color w:val="000000"/>
          <w:sz w:val="28"/>
        </w:rPr>
        <w:t>
отходов, мест хранения токсичных веществ и материалов, в пределах зоны влияния максимальных сгонно-нагонных колебаний уровня моря.
</w:t>
      </w:r>
      <w:r>
        <w:br/>
      </w:r>
      <w:r>
        <w:rPr>
          <w:rFonts w:ascii="Times New Roman"/>
          <w:b w:val="false"/>
          <w:i w:val="false"/>
          <w:color w:val="000000"/>
          <w:sz w:val="28"/>
        </w:rPr>
        <w:t>
      13. Буровая платформа (баржа) и обслуживающие ее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(измельчение или прессование) должны быть предусмотрены устройства, либо установка для сжигания мусора.
</w:t>
      </w:r>
      <w:r>
        <w:br/>
      </w:r>
      <w:r>
        <w:rPr>
          <w:rFonts w:ascii="Times New Roman"/>
          <w:b w:val="false"/>
          <w:i w:val="false"/>
          <w:color w:val="000000"/>
          <w:sz w:val="28"/>
        </w:rPr>
        <w:t>
      14. При проведении любых видов строительных и иных работ
</w:t>
      </w:r>
      <w:r>
        <w:br/>
      </w:r>
      <w:r>
        <w:rPr>
          <w:rFonts w:ascii="Times New Roman"/>
          <w:b w:val="false"/>
          <w:i w:val="false"/>
          <w:color w:val="000000"/>
          <w:sz w:val="28"/>
        </w:rPr>
        <w:t>
запрещается использование взрывных методов в толще воды и на морском дне. Взрывные работы под морским дном могут осуществляться по разрешению уполномоченных государственных органов.
</w:t>
      </w:r>
      <w:r>
        <w:br/>
      </w:r>
      <w:r>
        <w:rPr>
          <w:rFonts w:ascii="Times New Roman"/>
          <w:b w:val="false"/>
          <w:i w:val="false"/>
          <w:color w:val="000000"/>
          <w:sz w:val="28"/>
        </w:rPr>
        <w:t>
      15. Запрещается нарушение мест гнездования водоплавающих и
</w:t>
      </w:r>
      <w:r>
        <w:br/>
      </w:r>
      <w:r>
        <w:rPr>
          <w:rFonts w:ascii="Times New Roman"/>
          <w:b w:val="false"/>
          <w:i w:val="false"/>
          <w:color w:val="000000"/>
          <w:sz w:val="28"/>
        </w:rPr>
        <w:t>
околоводных птиц, а также преграждение доступа к нерестилищам осетровых рыб.
</w:t>
      </w:r>
      <w:r>
        <w:br/>
      </w:r>
      <w:r>
        <w:rPr>
          <w:rFonts w:ascii="Times New Roman"/>
          <w:b w:val="false"/>
          <w:i w:val="false"/>
          <w:color w:val="000000"/>
          <w:sz w:val="28"/>
        </w:rPr>
        <w:t>
      16. Забор воды из моря допускается только при условии оснащения водозаборных сооружений рыбозащитными устройствами. На напорных линиях водоводов должны быть установлены технические устройства для непрерывного контроля эффективности работы рыбозащитных устройств.
</w:t>
      </w:r>
      <w:r>
        <w:br/>
      </w:r>
      <w:r>
        <w:rPr>
          <w:rFonts w:ascii="Times New Roman"/>
          <w:b w:val="false"/>
          <w:i w:val="false"/>
          <w:color w:val="000000"/>
          <w:sz w:val="28"/>
        </w:rPr>
        <w:t>
      17. Перед началом работ по добыче нефти, за счет финансовых средств недропользователя, должны предусматриваться мероприятия по воспроизводству ценных промысловых рыб и охраны нерестилищ в заповедной зоне Каспийского моря.
</w:t>
      </w:r>
      <w:r>
        <w:br/>
      </w:r>
      <w:r>
        <w:rPr>
          <w:rFonts w:ascii="Times New Roman"/>
          <w:b w:val="false"/>
          <w:i w:val="false"/>
          <w:color w:val="000000"/>
          <w:sz w:val="28"/>
        </w:rPr>
        <w:t>
      18. Маршруты для транспорта должны выбираться таким образом, чтобы предотвратить или минимизировать их влияние на морских млекопитающих, рыб и птиц.
</w:t>
      </w:r>
      <w:r>
        <w:br/>
      </w:r>
      <w:r>
        <w:rPr>
          <w:rFonts w:ascii="Times New Roman"/>
          <w:b w:val="false"/>
          <w:i w:val="false"/>
          <w:color w:val="000000"/>
          <w:sz w:val="28"/>
        </w:rPr>
        <w:t>
      19. Запрещается прокладка железнодорожных путей, автомобильных
</w:t>
      </w:r>
      <w:r>
        <w:br/>
      </w:r>
      <w:r>
        <w:rPr>
          <w:rFonts w:ascii="Times New Roman"/>
          <w:b w:val="false"/>
          <w:i w:val="false"/>
          <w:color w:val="000000"/>
          <w:sz w:val="28"/>
        </w:rPr>
        <w:t>
дорог, магистральных трубопроводов, не предусмотренных проектом в зоне действия специальных требований.
</w:t>
      </w:r>
      <w:r>
        <w:br/>
      </w:r>
      <w:r>
        <w:rPr>
          <w:rFonts w:ascii="Times New Roman"/>
          <w:b w:val="false"/>
          <w:i w:val="false"/>
          <w:color w:val="000000"/>
          <w:sz w:val="28"/>
        </w:rPr>
        <w:t>
      20. Для проведения работ на мелководье должны использоваться
</w:t>
      </w:r>
      <w:r>
        <w:br/>
      </w:r>
      <w:r>
        <w:rPr>
          <w:rFonts w:ascii="Times New Roman"/>
          <w:b w:val="false"/>
          <w:i w:val="false"/>
          <w:color w:val="000000"/>
          <w:sz w:val="28"/>
        </w:rPr>
        <w:t>
транспортные средства, обеспечивающие сохранение высокопродуктивных
</w:t>
      </w:r>
      <w:r>
        <w:br/>
      </w:r>
      <w:r>
        <w:rPr>
          <w:rFonts w:ascii="Times New Roman"/>
          <w:b w:val="false"/>
          <w:i w:val="false"/>
          <w:color w:val="000000"/>
          <w:sz w:val="28"/>
        </w:rPr>
        <w:t>
донных сообществ и нерестилищ. В особо чувствительных районах в случае необходимости (проведение мониторинга состояния окружающей среды) допускается использование специальных транспортных средств на
</w:t>
      </w:r>
      <w:r>
        <w:br/>
      </w:r>
      <w:r>
        <w:rPr>
          <w:rFonts w:ascii="Times New Roman"/>
          <w:b w:val="false"/>
          <w:i w:val="false"/>
          <w:color w:val="000000"/>
          <w:sz w:val="28"/>
        </w:rPr>
        <w:t>
расширенных гусеницах, на шинах низкого давления, на воздушной подушке и т.п., в минимальной степени нарушающих целостность почвенно-растительного покрова и существующих биоценозов.
</w:t>
      </w:r>
      <w:r>
        <w:br/>
      </w:r>
      <w:r>
        <w:rPr>
          <w:rFonts w:ascii="Times New Roman"/>
          <w:b w:val="false"/>
          <w:i w:val="false"/>
          <w:color w:val="000000"/>
          <w:sz w:val="28"/>
        </w:rPr>
        <w:t>
      21. В составе буровых и тампонажных жидкостей не должны
</w:t>
      </w:r>
      <w:r>
        <w:br/>
      </w:r>
      <w:r>
        <w:rPr>
          <w:rFonts w:ascii="Times New Roman"/>
          <w:b w:val="false"/>
          <w:i w:val="false"/>
          <w:color w:val="000000"/>
          <w:sz w:val="28"/>
        </w:rPr>
        <w:t>
применяться вещества, не имеющие казахстанских или международных
</w:t>
      </w:r>
      <w:r>
        <w:br/>
      </w:r>
      <w:r>
        <w:rPr>
          <w:rFonts w:ascii="Times New Roman"/>
          <w:b w:val="false"/>
          <w:i w:val="false"/>
          <w:color w:val="000000"/>
          <w:sz w:val="28"/>
        </w:rPr>
        <w:t>
сертификатов качества и безопасности и не согласованные в составе
</w:t>
      </w:r>
      <w:r>
        <w:br/>
      </w:r>
      <w:r>
        <w:rPr>
          <w:rFonts w:ascii="Times New Roman"/>
          <w:b w:val="false"/>
          <w:i w:val="false"/>
          <w:color w:val="000000"/>
          <w:sz w:val="28"/>
        </w:rPr>
        <w:t>
технического проекта. В случае использования иных веществ
</w:t>
      </w:r>
      <w:r>
        <w:br/>
      </w:r>
      <w:r>
        <w:rPr>
          <w:rFonts w:ascii="Times New Roman"/>
          <w:b w:val="false"/>
          <w:i w:val="false"/>
          <w:color w:val="000000"/>
          <w:sz w:val="28"/>
        </w:rPr>
        <w:t>
недропользователь согласовывает их применение с уполномоченными
</w:t>
      </w:r>
      <w:r>
        <w:br/>
      </w:r>
      <w:r>
        <w:rPr>
          <w:rFonts w:ascii="Times New Roman"/>
          <w:b w:val="false"/>
          <w:i w:val="false"/>
          <w:color w:val="000000"/>
          <w:sz w:val="28"/>
        </w:rPr>
        <w:t>
государственными органами.
</w:t>
      </w:r>
      <w:r>
        <w:br/>
      </w:r>
      <w:r>
        <w:rPr>
          <w:rFonts w:ascii="Times New Roman"/>
          <w:b w:val="false"/>
          <w:i w:val="false"/>
          <w:color w:val="000000"/>
          <w:sz w:val="28"/>
        </w:rPr>
        <w:t>
      22. Буровые установки необходимо комплектовать двигателями
</w:t>
      </w:r>
      <w:r>
        <w:br/>
      </w:r>
      <w:r>
        <w:rPr>
          <w:rFonts w:ascii="Times New Roman"/>
          <w:b w:val="false"/>
          <w:i w:val="false"/>
          <w:color w:val="000000"/>
          <w:sz w:val="28"/>
        </w:rPr>
        <w:t>
внутреннего сгорания, отвечающими требованиям Международной морской
</w:t>
      </w:r>
      <w:r>
        <w:br/>
      </w:r>
      <w:r>
        <w:rPr>
          <w:rFonts w:ascii="Times New Roman"/>
          <w:b w:val="false"/>
          <w:i w:val="false"/>
          <w:color w:val="000000"/>
          <w:sz w:val="28"/>
        </w:rPr>
        <w:t>
организации по граничным значениям выхлопов угарных газов.
</w:t>
      </w:r>
      <w:r>
        <w:br/>
      </w:r>
      <w:r>
        <w:rPr>
          <w:rFonts w:ascii="Times New Roman"/>
          <w:b w:val="false"/>
          <w:i w:val="false"/>
          <w:color w:val="000000"/>
          <w:sz w:val="28"/>
        </w:rPr>
        <w:t>
      23. Энергоустановки должны комплектоваться двигателями внутреннего сгорания или турбинами двойного топлива (дизельное топливо - газ).
</w:t>
      </w:r>
      <w:r>
        <w:br/>
      </w:r>
      <w:r>
        <w:rPr>
          <w:rFonts w:ascii="Times New Roman"/>
          <w:b w:val="false"/>
          <w:i w:val="false"/>
          <w:color w:val="000000"/>
          <w:sz w:val="28"/>
        </w:rPr>
        <w:t>
      24. Проведению морского поисково-разведочного бурения должна
</w:t>
      </w:r>
      <w:r>
        <w:br/>
      </w:r>
      <w:r>
        <w:rPr>
          <w:rFonts w:ascii="Times New Roman"/>
          <w:b w:val="false"/>
          <w:i w:val="false"/>
          <w:color w:val="000000"/>
          <w:sz w:val="28"/>
        </w:rPr>
        <w:t>
предшествовать подготовка проекта работ с учетом мирового опыта, включая оценку воздействия на окружающую среду в полном объеме. Анализ современного состояния ранее изученного района намечаемой хозяйственной деятельности должен быть основан на результатах полевых исследований, проведенных не ранее чем за четыре года до представления оценки воздействия на окружающую среду.
</w:t>
      </w:r>
      <w:r>
        <w:br/>
      </w:r>
      <w:r>
        <w:rPr>
          <w:rFonts w:ascii="Times New Roman"/>
          <w:b w:val="false"/>
          <w:i w:val="false"/>
          <w:color w:val="000000"/>
          <w:sz w:val="28"/>
        </w:rPr>
        <w:t>
      25. Как обязательный элемент при оценке воздействия на окружающую среду, необходим анализ альтернатив, включая отказ от морского поисково- разведочного бурения на особо уязвимых участках акватории моря и прибрежной зоны.
</w:t>
      </w:r>
      <w:r>
        <w:br/>
      </w:r>
      <w:r>
        <w:rPr>
          <w:rFonts w:ascii="Times New Roman"/>
          <w:b w:val="false"/>
          <w:i w:val="false"/>
          <w:color w:val="000000"/>
          <w:sz w:val="28"/>
        </w:rPr>
        <w:t>
      26. В водоохраной зоне и на мелководных прибрежных участках моря глубиной до 5-10 м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снижается до минимума.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278. Экологические требования для геофизических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Экологические параметры применения источников возбуждения
</w:t>
      </w:r>
      <w:r>
        <w:br/>
      </w:r>
      <w:r>
        <w:rPr>
          <w:rFonts w:ascii="Times New Roman"/>
          <w:b w:val="false"/>
          <w:i w:val="false"/>
          <w:color w:val="000000"/>
          <w:sz w:val="28"/>
        </w:rPr>
        <w:t>
используемых при сейсморазведочных работах (мощность, глубина
</w:t>
      </w:r>
      <w:r>
        <w:br/>
      </w:r>
      <w:r>
        <w:rPr>
          <w:rFonts w:ascii="Times New Roman"/>
          <w:b w:val="false"/>
          <w:i w:val="false"/>
          <w:color w:val="000000"/>
          <w:sz w:val="28"/>
        </w:rPr>
        <w:t>
испытания), выходящие за пределы ранее согласованных в реализованных
</w:t>
      </w:r>
      <w:r>
        <w:br/>
      </w:r>
      <w:r>
        <w:rPr>
          <w:rFonts w:ascii="Times New Roman"/>
          <w:b w:val="false"/>
          <w:i w:val="false"/>
          <w:color w:val="000000"/>
          <w:sz w:val="28"/>
        </w:rPr>
        <w:t>
проектах, определяются по результатам опытно-методических работ и
</w:t>
      </w:r>
      <w:r>
        <w:br/>
      </w:r>
      <w:r>
        <w:rPr>
          <w:rFonts w:ascii="Times New Roman"/>
          <w:b w:val="false"/>
          <w:i w:val="false"/>
          <w:color w:val="000000"/>
          <w:sz w:val="28"/>
        </w:rPr>
        <w:t>
утверждаются уполномоченным государственным органом в области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2. Запрещается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
</w:t>
      </w:r>
      <w:r>
        <w:br/>
      </w:r>
      <w:r>
        <w:rPr>
          <w:rFonts w:ascii="Times New Roman"/>
          <w:b w:val="false"/>
          <w:i w:val="false"/>
          <w:color w:val="000000"/>
          <w:sz w:val="28"/>
        </w:rPr>
        <w:t>
      3. Запрещается применение аппаратуры и методов, безопасность которых не подтверждена документально или на основе опытных геофизических работ.
</w:t>
      </w:r>
      <w:r>
        <w:br/>
      </w:r>
      <w:r>
        <w:rPr>
          <w:rFonts w:ascii="Times New Roman"/>
          <w:b w:val="false"/>
          <w:i w:val="false"/>
          <w:color w:val="000000"/>
          <w:sz w:val="28"/>
        </w:rPr>
        <w:t>
      4. Запрещается оставлять в море без контроля сейсмические косы, во избежание их отрыва и уноса, а также буксировка их по дну.
</w:t>
      </w:r>
      <w:r>
        <w:br/>
      </w:r>
      <w:r>
        <w:rPr>
          <w:rFonts w:ascii="Times New Roman"/>
          <w:b w:val="false"/>
          <w:i w:val="false"/>
          <w:color w:val="000000"/>
          <w:sz w:val="28"/>
        </w:rPr>
        <w:t>
      5. С целью сохранения популяции каспийского тюленя проведение
</w:t>
      </w:r>
      <w:r>
        <w:br/>
      </w:r>
      <w:r>
        <w:rPr>
          <w:rFonts w:ascii="Times New Roman"/>
          <w:b w:val="false"/>
          <w:i w:val="false"/>
          <w:color w:val="000000"/>
          <w:sz w:val="28"/>
        </w:rPr>
        <w:t>
сейсмических работ и другая хозяйственная деятельность с октября по май корректируется отводом сейсмопрофилей на расстояние не менее 1 морской мили от мест концентрации зверя на островных и ледовых лежбищах.Учитывая частую смену лежбищ, должны предусматриваться предварительные авиаоблеты для выявления мест высокой концентрации зверя.
</w:t>
      </w:r>
      <w:r>
        <w:br/>
      </w:r>
      <w:r>
        <w:rPr>
          <w:rFonts w:ascii="Times New Roman"/>
          <w:b w:val="false"/>
          <w:i w:val="false"/>
          <w:color w:val="000000"/>
          <w:sz w:val="28"/>
        </w:rPr>
        <w:t>
      6. В процессе сейсморазведки может быть предусмотрено использование средств отпугивания рыб из зоны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279. Экологические ограничения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поисково-разведочного оценочного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бурения и добычи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Бурение скважин должно осуществляться на основе передовых
</w:t>
      </w:r>
      <w:r>
        <w:br/>
      </w:r>
      <w:r>
        <w:rPr>
          <w:rFonts w:ascii="Times New Roman"/>
          <w:b w:val="false"/>
          <w:i w:val="false"/>
          <w:color w:val="000000"/>
          <w:sz w:val="28"/>
        </w:rPr>
        <w:t>
апробированных принципов и методов, принятых в международной практике в области охраны окружающей среды при проведении нефтяных операций.
</w:t>
      </w:r>
      <w:r>
        <w:br/>
      </w:r>
      <w:r>
        <w:rPr>
          <w:rFonts w:ascii="Times New Roman"/>
          <w:b w:val="false"/>
          <w:i w:val="false"/>
          <w:color w:val="000000"/>
          <w:sz w:val="28"/>
        </w:rPr>
        <w:t>
      2. Места для размещения морских буровых платформ в пределах
</w:t>
      </w:r>
      <w:r>
        <w:br/>
      </w:r>
      <w:r>
        <w:rPr>
          <w:rFonts w:ascii="Times New Roman"/>
          <w:b w:val="false"/>
          <w:i w:val="false"/>
          <w:color w:val="000000"/>
          <w:sz w:val="28"/>
        </w:rPr>
        <w:t>
контрактной территории должны выбираться с учетом максимально
</w:t>
      </w:r>
      <w:r>
        <w:br/>
      </w:r>
      <w:r>
        <w:rPr>
          <w:rFonts w:ascii="Times New Roman"/>
          <w:b w:val="false"/>
          <w:i w:val="false"/>
          <w:color w:val="000000"/>
          <w:sz w:val="28"/>
        </w:rPr>
        <w:t>
возможного сохранения морских районов, имеющих перспективное значение для рыболовного промысла, сохранения и воспроизводства ценных видов рыб и других объектов водного промысла.
</w:t>
      </w:r>
      <w:r>
        <w:br/>
      </w:r>
      <w:r>
        <w:rPr>
          <w:rFonts w:ascii="Times New Roman"/>
          <w:b w:val="false"/>
          <w:i w:val="false"/>
          <w:color w:val="000000"/>
          <w:sz w:val="28"/>
        </w:rPr>
        <w:t>
      3. Проведение буровых работ с буровой баржи или платформы при
</w:t>
      </w:r>
      <w:r>
        <w:br/>
      </w:r>
      <w:r>
        <w:rPr>
          <w:rFonts w:ascii="Times New Roman"/>
          <w:b w:val="false"/>
          <w:i w:val="false"/>
          <w:color w:val="000000"/>
          <w:sz w:val="28"/>
        </w:rPr>
        <w:t>
наличии ледового покрова на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ведущееся с искусственных островов.
</w:t>
      </w:r>
      <w:r>
        <w:br/>
      </w:r>
      <w:r>
        <w:rPr>
          <w:rFonts w:ascii="Times New Roman"/>
          <w:b w:val="false"/>
          <w:i w:val="false"/>
          <w:color w:val="000000"/>
          <w:sz w:val="28"/>
        </w:rPr>
        <w:t>
      4. Вскрытие продуктивного горизонта под солевой толщи и испытание скважин с предполагаемым экстремальным давлением и высоким содержанием сероводорода не рекомендуется проводить в тяжелых ледовых условиях на море.
</w:t>
      </w:r>
      <w:r>
        <w:br/>
      </w:r>
      <w:r>
        <w:rPr>
          <w:rFonts w:ascii="Times New Roman"/>
          <w:b w:val="false"/>
          <w:i w:val="false"/>
          <w:color w:val="000000"/>
          <w:sz w:val="28"/>
        </w:rPr>
        <w:t>
      5. Для обеспечения устойчивого существования экосистемы заповедной зоны Каспийского моря максимально ограничивается строительство буровых оснований, испытание скважин и судоходство.
</w:t>
      </w:r>
      <w:r>
        <w:br/>
      </w:r>
      <w:r>
        <w:rPr>
          <w:rFonts w:ascii="Times New Roman"/>
          <w:b w:val="false"/>
          <w:i w:val="false"/>
          <w:color w:val="000000"/>
          <w:sz w:val="28"/>
        </w:rPr>
        <w:t>
      6. При бурении с платформ и искусственных островов разрабатываются и утверждаются уполномоченным органом в области чрезвычайных ситуаций Планы мероприятий по предупреждению и обеспечению готовности к чрезвычайным ситуациям и План реагирования на чрезвычайные ситуации при ведении нефтяных операций на Каспийском море. Недропользователь должен обеспечить все мероприятия по предупреждению, ограничению и ликвидации
</w:t>
      </w:r>
      <w:r>
        <w:br/>
      </w:r>
      <w:r>
        <w:rPr>
          <w:rFonts w:ascii="Times New Roman"/>
          <w:b w:val="false"/>
          <w:i w:val="false"/>
          <w:color w:val="000000"/>
          <w:sz w:val="28"/>
        </w:rPr>
        <w:t>
аварийных разливов.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280. Экологические требования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транспортировки по трубопроводам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строительстве трубопроводов должны применяться технические средства и оборудование, обеспечивающие минимальный объем нарушений морского дна.
</w:t>
      </w:r>
      <w:r>
        <w:br/>
      </w:r>
      <w:r>
        <w:rPr>
          <w:rFonts w:ascii="Times New Roman"/>
          <w:b w:val="false"/>
          <w:i w:val="false"/>
          <w:color w:val="000000"/>
          <w:sz w:val="28"/>
        </w:rPr>
        <w:t>
      2. При строительстве трубопроводов должны использоваться технологии и методы, локализующие распространение взвешенных веществ в толще воды.
</w:t>
      </w:r>
      <w:r>
        <w:br/>
      </w:r>
      <w:r>
        <w:rPr>
          <w:rFonts w:ascii="Times New Roman"/>
          <w:b w:val="false"/>
          <w:i w:val="false"/>
          <w:color w:val="000000"/>
          <w:sz w:val="28"/>
        </w:rPr>
        <w:t>
      3. В заповедной зоне Каспийского моря обязательным является
</w:t>
      </w:r>
      <w:r>
        <w:br/>
      </w:r>
      <w:r>
        <w:rPr>
          <w:rFonts w:ascii="Times New Roman"/>
          <w:b w:val="false"/>
          <w:i w:val="false"/>
          <w:color w:val="000000"/>
          <w:sz w:val="28"/>
        </w:rPr>
        <w:t>
заглубление трубопроводов, обеспечивающее их защиту от повреждения
</w:t>
      </w:r>
      <w:r>
        <w:br/>
      </w:r>
      <w:r>
        <w:rPr>
          <w:rFonts w:ascii="Times New Roman"/>
          <w:b w:val="false"/>
          <w:i w:val="false"/>
          <w:color w:val="000000"/>
          <w:sz w:val="28"/>
        </w:rPr>
        <w:t>
подвижными льдами, якорями судов и прочими посторонними воздействиями техногенного характера.
</w:t>
      </w:r>
      <w:r>
        <w:br/>
      </w:r>
      <w:r>
        <w:rPr>
          <w:rFonts w:ascii="Times New Roman"/>
          <w:b w:val="false"/>
          <w:i w:val="false"/>
          <w:color w:val="000000"/>
          <w:sz w:val="28"/>
        </w:rPr>
        <w:t>
      4. Проектирование и строительство трубопроводов и сопровождающих их объектов в зоне влияния сгонно-нагонных колебаний уровня моря должно проводиться с учетом их максимальных амплитуд.
</w:t>
      </w:r>
      <w:r>
        <w:br/>
      </w:r>
      <w:r>
        <w:rPr>
          <w:rFonts w:ascii="Times New Roman"/>
          <w:b w:val="false"/>
          <w:i w:val="false"/>
          <w:color w:val="000000"/>
          <w:sz w:val="28"/>
        </w:rPr>
        <w:t>
      5. Сброс сточных вод при гидроиспытании трубопроводов должен
</w:t>
      </w:r>
      <w:r>
        <w:br/>
      </w:r>
      <w:r>
        <w:rPr>
          <w:rFonts w:ascii="Times New Roman"/>
          <w:b w:val="false"/>
          <w:i w:val="false"/>
          <w:color w:val="000000"/>
          <w:sz w:val="28"/>
        </w:rPr>
        <w:t>
производиться за пределами границ заповедной зоны.
</w:t>
      </w:r>
      <w:r>
        <w:br/>
      </w:r>
      <w:r>
        <w:rPr>
          <w:rFonts w:ascii="Times New Roman"/>
          <w:b w:val="false"/>
          <w:i w:val="false"/>
          <w:color w:val="000000"/>
          <w:sz w:val="28"/>
        </w:rPr>
        <w:t>
      6. Вдоль трубопроводов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500 м с каждой стороны.
</w:t>
      </w:r>
      <w:r>
        <w:br/>
      </w:r>
      <w:r>
        <w:rPr>
          <w:rFonts w:ascii="Times New Roman"/>
          <w:b w:val="false"/>
          <w:i w:val="false"/>
          <w:color w:val="000000"/>
          <w:sz w:val="28"/>
        </w:rPr>
        <w:t>
      7. При проектировании трубопроводов по транспортировке
</w:t>
      </w:r>
      <w:r>
        <w:br/>
      </w:r>
      <w:r>
        <w:rPr>
          <w:rFonts w:ascii="Times New Roman"/>
          <w:b w:val="false"/>
          <w:i w:val="false"/>
          <w:color w:val="000000"/>
          <w:sz w:val="28"/>
        </w:rPr>
        <w:t>
углеводородов на шельфе моря, установку на трубопроводах автоматических запорных задвижек необходимо производить исходя из учета и оценки рисков, связанных с возможным нарушением целостности трубопровода, по причине установки таких задвижек, основываясь на лучшей практике строительства и эксплуатации трубопроводов, сложившейся в мировой нефтяной индустрии и используя новейшие международные стандарты и технологии для сведения к минимуму вероятности и объемов возможных выбросов углеводородов при авариях на трубопроводе.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281. Экологические требования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береговых баз снабжения и наземных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прибрежных нефтепромыслов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Строительство береговых баз, в том числе складов горюче- смазочных материалов, станции техобслуживания транспортных средств и т.д. кроме портов и причалов, должно осуществляться вне водоохраной зоны берега Каспийского моря с максимальным использованием существующей инфраструктуры. Возможно строительство объектов с соблюдением специальных требований выполнения работ в водоохраной зоне.
</w:t>
      </w:r>
      <w:r>
        <w:br/>
      </w:r>
      <w:r>
        <w:rPr>
          <w:rFonts w:ascii="Times New Roman"/>
          <w:b w:val="false"/>
          <w:i w:val="false"/>
          <w:color w:val="000000"/>
          <w:sz w:val="28"/>
        </w:rPr>
        <w:t>
      2. Запрещается строительство новых и реконструкция старых складов горюче-смазочных материалов, станций техобслуживания транспортных средств и размещение промышленных и бытовых отходов, токсичных и других вредных и загрязняющих веществ в зоне влияния сгонно-нагонных колебаний уровня моря, на подтапливаемой территории без использования специальных гидротехнических сооружений, обеспечивающих защиту и безопасность объектов.
</w:t>
      </w:r>
      <w:r>
        <w:br/>
      </w:r>
      <w:r>
        <w:rPr>
          <w:rFonts w:ascii="Times New Roman"/>
          <w:b w:val="false"/>
          <w:i w:val="false"/>
          <w:color w:val="000000"/>
          <w:sz w:val="28"/>
        </w:rPr>
        <w:t>
      3. Районы причалов и баз снабжения должны планироваться таким
</w:t>
      </w:r>
      <w:r>
        <w:br/>
      </w:r>
      <w:r>
        <w:rPr>
          <w:rFonts w:ascii="Times New Roman"/>
          <w:b w:val="false"/>
          <w:i w:val="false"/>
          <w:color w:val="000000"/>
          <w:sz w:val="28"/>
        </w:rPr>
        <w:t>
образом, чтобы операции по снабжению, техобслуживанию и заправке
</w:t>
      </w:r>
      <w:r>
        <w:br/>
      </w:r>
      <w:r>
        <w:rPr>
          <w:rFonts w:ascii="Times New Roman"/>
          <w:b w:val="false"/>
          <w:i w:val="false"/>
          <w:color w:val="000000"/>
          <w:sz w:val="28"/>
        </w:rPr>
        <w:t>
осуществлялись с соблюдением всех требований обеспечивающих
</w:t>
      </w:r>
      <w:r>
        <w:br/>
      </w:r>
      <w:r>
        <w:rPr>
          <w:rFonts w:ascii="Times New Roman"/>
          <w:b w:val="false"/>
          <w:i w:val="false"/>
          <w:color w:val="000000"/>
          <w:sz w:val="28"/>
        </w:rPr>
        <w:t>
безопасность окружающей среды и здоровья населения.
</w:t>
      </w:r>
      <w:r>
        <w:br/>
      </w:r>
      <w:r>
        <w:rPr>
          <w:rFonts w:ascii="Times New Roman"/>
          <w:b w:val="false"/>
          <w:i w:val="false"/>
          <w:color w:val="000000"/>
          <w:sz w:val="28"/>
        </w:rPr>
        <w:t>
      4. По завершении функционирования объектов береговой
</w:t>
      </w:r>
      <w:r>
        <w:br/>
      </w:r>
      <w:r>
        <w:rPr>
          <w:rFonts w:ascii="Times New Roman"/>
          <w:b w:val="false"/>
          <w:i w:val="false"/>
          <w:color w:val="000000"/>
          <w:sz w:val="28"/>
        </w:rPr>
        <w:t>
инфраструктуры и их демонтажа должна быть проведена рекультивация земель в соответствии с проектной документацией, согласованным с уполномоченным органом в области охраны окружающей среды.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282. Экологические требования для судоходства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государственной экологической и санитарно-эпидемиологической экспертизы во избежание проникновения в Каспийское море видов-вселенцев животного и растительного
</w:t>
      </w:r>
      <w:r>
        <w:br/>
      </w:r>
      <w:r>
        <w:rPr>
          <w:rFonts w:ascii="Times New Roman"/>
          <w:b w:val="false"/>
          <w:i w:val="false"/>
          <w:color w:val="000000"/>
          <w:sz w:val="28"/>
        </w:rPr>
        <w:t>
мира.
</w:t>
      </w:r>
      <w:r>
        <w:br/>
      </w:r>
      <w:r>
        <w:rPr>
          <w:rFonts w:ascii="Times New Roman"/>
          <w:b w:val="false"/>
          <w:i w:val="false"/>
          <w:color w:val="000000"/>
          <w:sz w:val="28"/>
        </w:rPr>
        <w:t>
      2. Все виды перемещений водным транспортом должны быть
</w:t>
      </w:r>
      <w:r>
        <w:br/>
      </w:r>
      <w:r>
        <w:rPr>
          <w:rFonts w:ascii="Times New Roman"/>
          <w:b w:val="false"/>
          <w:i w:val="false"/>
          <w:color w:val="000000"/>
          <w:sz w:val="28"/>
        </w:rPr>
        <w:t>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по сезонам и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
</w:t>
      </w:r>
      <w:r>
        <w:br/>
      </w:r>
      <w:r>
        <w:rPr>
          <w:rFonts w:ascii="Times New Roman"/>
          <w:b w:val="false"/>
          <w:i w:val="false"/>
          <w:color w:val="000000"/>
          <w:sz w:val="28"/>
        </w:rPr>
        <w:t>
      3. Все суда должны быть оборудованы системами закрытой бункеровки топливом, емкостями по сбору загрязненных вод и бытового мусора, снабженными устройствами, не позволяющими сброс и выброс в открытые водоемы.
</w:t>
      </w:r>
      <w:r>
        <w:br/>
      </w: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w:t>
      </w:r>
      <w:r>
        <w:br/>
      </w:r>
      <w:r>
        <w:rPr>
          <w:rFonts w:ascii="Times New Roman"/>
          <w:b w:val="false"/>
          <w:i w:val="false"/>
          <w:color w:val="000000"/>
          <w:sz w:val="28"/>
        </w:rPr>
        <w:t>
      5. Корпуса судов, других плавательных средств, морских буровых
</w:t>
      </w:r>
      <w:r>
        <w:br/>
      </w:r>
      <w:r>
        <w:rPr>
          <w:rFonts w:ascii="Times New Roman"/>
          <w:b w:val="false"/>
          <w:i w:val="false"/>
          <w:color w:val="000000"/>
          <w:sz w:val="28"/>
        </w:rPr>
        <w:t>
установок и платформ должны быть покрыты современными сертифицированными антикоррозионными материалами.
</w:t>
      </w:r>
      <w:r>
        <w:br/>
      </w: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
</w:t>
      </w:r>
      <w:r>
        <w:br/>
      </w:r>
      <w:r>
        <w:rPr>
          <w:rFonts w:ascii="Times New Roman"/>
          <w:b w:val="false"/>
          <w:i w:val="false"/>
          <w:color w:val="000000"/>
          <w:sz w:val="28"/>
        </w:rPr>
        <w:t>
      7. Шумы и вибрация от судов не должны превышать предельно
</w:t>
      </w:r>
      <w:r>
        <w:br/>
      </w:r>
      <w:r>
        <w:rPr>
          <w:rFonts w:ascii="Times New Roman"/>
          <w:b w:val="false"/>
          <w:i w:val="false"/>
          <w:color w:val="000000"/>
          <w:sz w:val="28"/>
        </w:rPr>
        <w:t>
допустимых уровней шума, установленные санитарно-эпидемиологическими
</w:t>
      </w:r>
      <w:r>
        <w:br/>
      </w:r>
      <w:r>
        <w:rPr>
          <w:rFonts w:ascii="Times New Roman"/>
          <w:b w:val="false"/>
          <w:i w:val="false"/>
          <w:color w:val="000000"/>
          <w:sz w:val="28"/>
        </w:rPr>
        <w:t>
правилами и нормами, гигиеническими нормативами.
</w:t>
      </w:r>
      <w:r>
        <w:br/>
      </w: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
</w:t>
      </w:r>
      <w:r>
        <w:br/>
      </w:r>
      <w:r>
        <w:rPr>
          <w:rFonts w:ascii="Times New Roman"/>
          <w:b w:val="false"/>
          <w:i w:val="false"/>
          <w:color w:val="000000"/>
          <w:sz w:val="28"/>
        </w:rPr>
        <w:t>
      9. Для танкерной перевозки углеводородов и иных опасных веществ должен быть установлен порядок перехода к исключительному использованию в акватории Каспийского моря танкеров с двойным корпусом.
</w:t>
      </w:r>
      <w:r>
        <w:br/>
      </w:r>
      <w:r>
        <w:rPr>
          <w:rFonts w:ascii="Times New Roman"/>
          <w:b w:val="false"/>
          <w:i w:val="false"/>
          <w:color w:val="000000"/>
          <w:sz w:val="28"/>
        </w:rPr>
        <w:t>
      10. Ежегодно с 10 марта по 30 июня, в период нереста рыб и ската молоди, ограничивается судоходство в производственных целях в низовьях реки Урал. В экстренных случаях разрешается движение судов по согласованию с уполномоченным органом в области охраны, воспроизводства и использования животного мира.
</w:t>
      </w:r>
      <w:r>
        <w:br/>
      </w:r>
      <w:r>
        <w:rPr>
          <w:rFonts w:ascii="Times New Roman"/>
          <w:b w:val="false"/>
          <w:i w:val="false"/>
          <w:color w:val="000000"/>
          <w:sz w:val="28"/>
        </w:rPr>
        <w:t>
      11. Суда должны быть снабжены оборудованием, не допускающие
</w:t>
      </w:r>
      <w:r>
        <w:br/>
      </w:r>
      <w:r>
        <w:rPr>
          <w:rFonts w:ascii="Times New Roman"/>
          <w:b w:val="false"/>
          <w:i w:val="false"/>
          <w:color w:val="000000"/>
          <w:sz w:val="28"/>
        </w:rPr>
        <w:t>
загрязнение палубы судов нефтепродуктами, сброс загрязненных сточных вод в водоемы, оборудованные специальными емкостями по сбору подсланевых вод и сухого мусора.
</w:t>
      </w:r>
      <w:r>
        <w:br/>
      </w:r>
      <w:r>
        <w:rPr>
          <w:rFonts w:ascii="Times New Roman"/>
          <w:b w:val="false"/>
          <w:i w:val="false"/>
          <w:color w:val="000000"/>
          <w:sz w:val="28"/>
        </w:rPr>
        <w:t>
      12. Системы очистки подсланевых вод на судах должны быть
</w:t>
      </w:r>
      <w:r>
        <w:br/>
      </w:r>
      <w:r>
        <w:rPr>
          <w:rFonts w:ascii="Times New Roman"/>
          <w:b w:val="false"/>
          <w:i w:val="false"/>
          <w:color w:val="000000"/>
          <w:sz w:val="28"/>
        </w:rPr>
        <w:t>
опломбированы, обеспечена закрытая бункеровка топливом.
</w:t>
      </w:r>
      <w:r>
        <w:br/>
      </w:r>
      <w:r>
        <w:rPr>
          <w:rFonts w:ascii="Times New Roman"/>
          <w:b w:val="false"/>
          <w:i w:val="false"/>
          <w:color w:val="000000"/>
          <w:sz w:val="28"/>
        </w:rPr>
        <w:t>
      13. Режим судоходства устанавливается по согласованию с
</w:t>
      </w:r>
      <w:r>
        <w:br/>
      </w:r>
      <w:r>
        <w:rPr>
          <w:rFonts w:ascii="Times New Roman"/>
          <w:b w:val="false"/>
          <w:i w:val="false"/>
          <w:color w:val="000000"/>
          <w:sz w:val="28"/>
        </w:rPr>
        <w:t>
уполномоченными органами в области охраны, воспроизводства и
</w:t>
      </w:r>
      <w:r>
        <w:br/>
      </w:r>
      <w:r>
        <w:rPr>
          <w:rFonts w:ascii="Times New Roman"/>
          <w:b w:val="false"/>
          <w:i w:val="false"/>
          <w:color w:val="000000"/>
          <w:sz w:val="28"/>
        </w:rPr>
        <w:t>
использования животного мира, и использования и охраны водного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283. Экологические требования к консервации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скважин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Консервация и ликвидация объектов по добыче углеводородного сырья осуществляется в соответствии с законодательством Республики Казахстан о недрах и недропользовании.
</w:t>
      </w:r>
      <w:r>
        <w:br/>
      </w:r>
      <w:r>
        <w:rPr>
          <w:rFonts w:ascii="Times New Roman"/>
          <w:b w:val="false"/>
          <w:i w:val="false"/>
          <w:color w:val="000000"/>
          <w:sz w:val="28"/>
        </w:rPr>
        <w:t>
      2. В случае консервации скважин после завершения испытаний
</w:t>
      </w:r>
      <w:r>
        <w:br/>
      </w:r>
      <w:r>
        <w:rPr>
          <w:rFonts w:ascii="Times New Roman"/>
          <w:b w:val="false"/>
          <w:i w:val="false"/>
          <w:color w:val="000000"/>
          <w:sz w:val="28"/>
        </w:rPr>
        <w:t>
недропользователь обязан провести работы по консервации, обеспечить
</w:t>
      </w:r>
      <w:r>
        <w:br/>
      </w:r>
      <w:r>
        <w:rPr>
          <w:rFonts w:ascii="Times New Roman"/>
          <w:b w:val="false"/>
          <w:i w:val="false"/>
          <w:color w:val="000000"/>
          <w:sz w:val="28"/>
        </w:rPr>
        <w:t>
сохранность бурового основания и надежную герметизацию скважины до
</w:t>
      </w:r>
      <w:r>
        <w:br/>
      </w:r>
      <w:r>
        <w:rPr>
          <w:rFonts w:ascii="Times New Roman"/>
          <w:b w:val="false"/>
          <w:i w:val="false"/>
          <w:color w:val="000000"/>
          <w:sz w:val="28"/>
        </w:rPr>
        <w:t>
момента возобновления работ.
</w:t>
      </w:r>
      <w:r>
        <w:br/>
      </w:r>
      <w:r>
        <w:rPr>
          <w:rFonts w:ascii="Times New Roman"/>
          <w:b w:val="false"/>
          <w:i w:val="false"/>
          <w:color w:val="000000"/>
          <w:sz w:val="28"/>
        </w:rPr>
        <w:t>
      3. При ликвидации скважин, пробуренных с насыпного основания
</w:t>
      </w:r>
      <w:r>
        <w:br/>
      </w:r>
      <w:r>
        <w:rPr>
          <w:rFonts w:ascii="Times New Roman"/>
          <w:b w:val="false"/>
          <w:i w:val="false"/>
          <w:color w:val="000000"/>
          <w:sz w:val="28"/>
        </w:rPr>
        <w:t>
(подводной бермы или острова), недропользователь обязан обеспечить их герметизацию и контроль за состоянием искусственного основания,
</w:t>
      </w:r>
      <w:r>
        <w:br/>
      </w:r>
      <w:r>
        <w:rPr>
          <w:rFonts w:ascii="Times New Roman"/>
          <w:b w:val="false"/>
          <w:i w:val="false"/>
          <w:color w:val="000000"/>
          <w:sz w:val="28"/>
        </w:rPr>
        <w:t>
предварительно проведя его очистку от возможного загрязнения
</w:t>
      </w:r>
      <w:r>
        <w:br/>
      </w:r>
      <w:r>
        <w:rPr>
          <w:rFonts w:ascii="Times New Roman"/>
          <w:b w:val="false"/>
          <w:i w:val="false"/>
          <w:color w:val="000000"/>
          <w:sz w:val="28"/>
        </w:rPr>
        <w:t>
углеводородами и иными химическими веществами. В случае размыва острова (бермы) недропользователь обязан обозначить его вехой или бакеном до проведения окончательной нивелировки основания и передать координаты уполномоченным органам в области изучения и использования недр, водного транспорта, для нанесения на морские карты в целях обеспечения безопасности судоходства.
</w:t>
      </w:r>
      <w:r>
        <w:br/>
      </w:r>
      <w:r>
        <w:rPr>
          <w:rFonts w:ascii="Times New Roman"/>
          <w:b w:val="false"/>
          <w:i w:val="false"/>
          <w:color w:val="000000"/>
          <w:sz w:val="28"/>
        </w:rPr>
        <w:t>
      4. При ликвидации скважин, пробуренных с платформ любого типа, их конструкции должны быть полностью демонтированы и удалены, а оголовки герметизированных скважин срезаны на уровне дна во избежание помех рыболовству и судоходству.
</w:t>
      </w:r>
      <w:r>
        <w:br/>
      </w:r>
      <w:r>
        <w:rPr>
          <w:rFonts w:ascii="Times New Roman"/>
          <w:b w:val="false"/>
          <w:i w:val="false"/>
          <w:color w:val="000000"/>
          <w:sz w:val="28"/>
        </w:rPr>
        <w:t>
      5. Насыпные добычные острова, выведенные из эксплуатации,
</w:t>
      </w:r>
      <w:r>
        <w:br/>
      </w:r>
      <w:r>
        <w:rPr>
          <w:rFonts w:ascii="Times New Roman"/>
          <w:b w:val="false"/>
          <w:i w:val="false"/>
          <w:color w:val="000000"/>
          <w:sz w:val="28"/>
        </w:rPr>
        <w:t>
ликвидируются в соответствии с настоящими требованиями. В случае
</w:t>
      </w:r>
      <w:r>
        <w:br/>
      </w:r>
      <w:r>
        <w:rPr>
          <w:rFonts w:ascii="Times New Roman"/>
          <w:b w:val="false"/>
          <w:i w:val="false"/>
          <w:color w:val="000000"/>
          <w:sz w:val="28"/>
        </w:rPr>
        <w:t>
использования металлических или бетонных конструкций последние должны быть извлечены, а металлические - срезаны на 1м ниже отметки дна моря.
</w:t>
      </w:r>
      <w:r>
        <w:br/>
      </w:r>
      <w:r>
        <w:rPr>
          <w:rFonts w:ascii="Times New Roman"/>
          <w:b w:val="false"/>
          <w:i w:val="false"/>
          <w:color w:val="000000"/>
          <w:sz w:val="28"/>
        </w:rPr>
        <w:t>
      6. Консервация и ликвидация затопленных и подтопленных старых
</w:t>
      </w:r>
      <w:r>
        <w:br/>
      </w:r>
      <w:r>
        <w:rPr>
          <w:rFonts w:ascii="Times New Roman"/>
          <w:b w:val="false"/>
          <w:i w:val="false"/>
          <w:color w:val="000000"/>
          <w:sz w:val="28"/>
        </w:rPr>
        <w:t>
скважин, должна выполняться по проектам (включающим оценку воздействия на окружающую среду), прошедшим в соответствии с законодательством государственную экспертизу уполномоченных органов в области охраны окружающей среды, изучения и использования недр, по чрезвычайным ситуациям. При этом обязательно должен быть разработан и утвержден План аварийного реагирования на разливы нефти. Не допускается ведение работ без их обеспечения необходимым оборудованием, специалистами, транспортными и иными средствами по предотвращению и реагированию на аварийные ситуации в соответствии с Планом аварийного реагирования на разливы нефти.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284. Экологические требования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предупреждению аварийных ситуаций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их последствий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Недропользователь, ведущий нефтяные операции, должен разработать план мероприятий по предупреждению и обеспечению готовности к чрезвычайным ситуациям при ведении нефтяных операций на Каспийском море, утвердить его в уполномоченном органе в области предупреждения и ликвидации чрезвычайных ситуаций, а также промышленной, пожарной безопасности, при этом предварительно согласовав с уполномоченными органами в области охраны окружающей среды, и обеспечения санитарно-эпидемиологического благополучия населения. Для обеспечения операций по предупреждению и обеспечению готовности к чрезвычайным ситуациям при ведении нефтяных операций, недропользователем привлекаются организации имеющие соответствующие лицензии на выполнение данных работ,обладающие необходимым персоналом, транспортными средствами и комплексом оборудования.
</w:t>
      </w:r>
      <w:r>
        <w:br/>
      </w:r>
      <w:r>
        <w:rPr>
          <w:rFonts w:ascii="Times New Roman"/>
          <w:b w:val="false"/>
          <w:i w:val="false"/>
          <w:color w:val="000000"/>
          <w:sz w:val="28"/>
        </w:rPr>
        <w:t>
      2. Недропользователь обязан создать необходимую материальную базу для обеспечения эффективного реагирования на чрезвычайные ситуации на море, согласно табелю обязательной технической оснащенности, утвержденному уполномоченным государственном органом в области чрезвычайных ситуаций природного и техногенного характера, а также промышленной, пожарной безопасности
</w:t>
      </w:r>
      <w:r>
        <w:br/>
      </w:r>
      <w:r>
        <w:rPr>
          <w:rFonts w:ascii="Times New Roman"/>
          <w:b w:val="false"/>
          <w:i w:val="false"/>
          <w:color w:val="000000"/>
          <w:sz w:val="28"/>
        </w:rPr>
        <w:t>
      3. Недропользователь обязан разработать порядок действий по
</w:t>
      </w:r>
      <w:r>
        <w:br/>
      </w:r>
      <w:r>
        <w:rPr>
          <w:rFonts w:ascii="Times New Roman"/>
          <w:b w:val="false"/>
          <w:i w:val="false"/>
          <w:color w:val="000000"/>
          <w:sz w:val="28"/>
        </w:rPr>
        <w:t>
ликвидации чрезвычайных ситуаций при ведении нефтяных операций в
</w:t>
      </w:r>
      <w:r>
        <w:br/>
      </w:r>
      <w:r>
        <w:rPr>
          <w:rFonts w:ascii="Times New Roman"/>
          <w:b w:val="false"/>
          <w:i w:val="false"/>
          <w:color w:val="000000"/>
          <w:sz w:val="28"/>
        </w:rPr>
        <w:t>
заповедной зоне Каспийского моря и утвердить в уполномоченном
</w:t>
      </w:r>
      <w:r>
        <w:br/>
      </w:r>
      <w:r>
        <w:rPr>
          <w:rFonts w:ascii="Times New Roman"/>
          <w:b w:val="false"/>
          <w:i w:val="false"/>
          <w:color w:val="000000"/>
          <w:sz w:val="28"/>
        </w:rPr>
        <w:t>
государственном органе в области предупреждения и ликвидации
</w:t>
      </w:r>
      <w:r>
        <w:br/>
      </w:r>
      <w:r>
        <w:rPr>
          <w:rFonts w:ascii="Times New Roman"/>
          <w:b w:val="false"/>
          <w:i w:val="false"/>
          <w:color w:val="000000"/>
          <w:sz w:val="28"/>
        </w:rPr>
        <w:t>
чрезвычайных ситуаций, а также промышленной, пожарной безопасности, при этом предварительно согласовать в уполномоченном государственном органе в области охраны окружающей среды и обеспечения санитарно-эпидемиологического благополучия населения.
</w:t>
      </w:r>
      <w:r>
        <w:br/>
      </w:r>
      <w:r>
        <w:rPr>
          <w:rFonts w:ascii="Times New Roman"/>
          <w:b w:val="false"/>
          <w:i w:val="false"/>
          <w:color w:val="000000"/>
          <w:sz w:val="28"/>
        </w:rPr>
        <w:t>
      4. Недропользователь обязан разработать порядок подготовки
</w:t>
      </w:r>
      <w:r>
        <w:br/>
      </w:r>
      <w:r>
        <w:rPr>
          <w:rFonts w:ascii="Times New Roman"/>
          <w:b w:val="false"/>
          <w:i w:val="false"/>
          <w:color w:val="000000"/>
          <w:sz w:val="28"/>
        </w:rPr>
        <w:t>
производственного персонала и проведения учений по отработке действий в чрезвычайных ситуациях при ведении нефтяных операций в заповедной зоне Каспийского моря.
</w:t>
      </w:r>
      <w:r>
        <w:br/>
      </w:r>
      <w:r>
        <w:rPr>
          <w:rFonts w:ascii="Times New Roman"/>
          <w:b w:val="false"/>
          <w:i w:val="false"/>
          <w:color w:val="000000"/>
          <w:sz w:val="28"/>
        </w:rPr>
        <w:t>
      5. В случае возникновения внештатных (угрожающих) ситуаций
</w:t>
      </w:r>
      <w:r>
        <w:br/>
      </w:r>
      <w:r>
        <w:rPr>
          <w:rFonts w:ascii="Times New Roman"/>
          <w:b w:val="false"/>
          <w:i w:val="false"/>
          <w:color w:val="000000"/>
          <w:sz w:val="28"/>
        </w:rPr>
        <w:t>
недропользователь должен немедленно сообщить уполномоченным органам в области чрезвычайных ситуаций и изучения и использования недр, и
</w:t>
      </w:r>
      <w:r>
        <w:br/>
      </w:r>
      <w:r>
        <w:rPr>
          <w:rFonts w:ascii="Times New Roman"/>
          <w:b w:val="false"/>
          <w:i w:val="false"/>
          <w:color w:val="000000"/>
          <w:sz w:val="28"/>
        </w:rPr>
        <w:t>
обеспечить беспрепятственный доступ (доставку) их представителей к месту инцидента.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285. Мониторинг окружающей среды заповедной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зоны в северной части казахстанского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сектора Каспийского моря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Нефтяные операции в заповедной зоне Каспийского моря должны
</w:t>
      </w:r>
      <w:r>
        <w:br/>
      </w:r>
      <w:r>
        <w:rPr>
          <w:rFonts w:ascii="Times New Roman"/>
          <w:b w:val="false"/>
          <w:i w:val="false"/>
          <w:color w:val="000000"/>
          <w:sz w:val="28"/>
        </w:rPr>
        <w:t>
сопровождаться обязательным мониторингом окружающей среды в целях
</w:t>
      </w:r>
      <w:r>
        <w:br/>
      </w:r>
      <w:r>
        <w:rPr>
          <w:rFonts w:ascii="Times New Roman"/>
          <w:b w:val="false"/>
          <w:i w:val="false"/>
          <w:color w:val="000000"/>
          <w:sz w:val="28"/>
        </w:rPr>
        <w:t>
наблюдения, выявления, анализа и учета прямых, косвенных и иных
</w:t>
      </w:r>
      <w:r>
        <w:br/>
      </w:r>
      <w:r>
        <w:rPr>
          <w:rFonts w:ascii="Times New Roman"/>
          <w:b w:val="false"/>
          <w:i w:val="false"/>
          <w:color w:val="000000"/>
          <w:sz w:val="28"/>
        </w:rPr>
        <w:t>
последствий воздействия нефтяных операций на окружающую среду.
</w:t>
      </w:r>
      <w:r>
        <w:br/>
      </w:r>
      <w:r>
        <w:rPr>
          <w:rFonts w:ascii="Times New Roman"/>
          <w:b w:val="false"/>
          <w:i w:val="false"/>
          <w:color w:val="000000"/>
          <w:sz w:val="28"/>
        </w:rPr>
        <w:t>
      2. Недропользователь, осуществляющий свою хозяйственную и иную
</w:t>
      </w:r>
      <w:r>
        <w:br/>
      </w:r>
      <w:r>
        <w:rPr>
          <w:rFonts w:ascii="Times New Roman"/>
          <w:b w:val="false"/>
          <w:i w:val="false"/>
          <w:color w:val="000000"/>
          <w:sz w:val="28"/>
        </w:rPr>
        <w:t>
деятельность в заповедной зоне, обязан вести производственный мониторинг окружающей среды.
</w:t>
      </w:r>
      <w:r>
        <w:br/>
      </w:r>
      <w:r>
        <w:rPr>
          <w:rFonts w:ascii="Times New Roman"/>
          <w:b w:val="false"/>
          <w:i w:val="false"/>
          <w:color w:val="000000"/>
          <w:sz w:val="28"/>
        </w:rPr>
        <w:t>
      3. Материалами оценки воздействия на окружающую среду каждого
</w:t>
      </w:r>
      <w:r>
        <w:br/>
      </w:r>
      <w:r>
        <w:rPr>
          <w:rFonts w:ascii="Times New Roman"/>
          <w:b w:val="false"/>
          <w:i w:val="false"/>
          <w:color w:val="000000"/>
          <w:sz w:val="28"/>
        </w:rPr>
        <w:t>
этапа нефтяных операций должно быть предусмотрено проведение
</w:t>
      </w:r>
      <w:r>
        <w:br/>
      </w:r>
      <w:r>
        <w:rPr>
          <w:rFonts w:ascii="Times New Roman"/>
          <w:b w:val="false"/>
          <w:i w:val="false"/>
          <w:color w:val="000000"/>
          <w:sz w:val="28"/>
        </w:rPr>
        <w:t>
мониторинга, которое включает в себя:
</w:t>
      </w:r>
      <w:r>
        <w:br/>
      </w:r>
      <w:r>
        <w:rPr>
          <w:rFonts w:ascii="Times New Roman"/>
          <w:b w:val="false"/>
          <w:i w:val="false"/>
          <w:color w:val="000000"/>
          <w:sz w:val="28"/>
        </w:rPr>
        <w:t>
      1) фоновые исследования состояния окружающей среды до начала каждого из этапов нефтяных операций (геофизические исследования,разведочное бурение, добыча углеводородов, а также после ликвидации объекта);
</w:t>
      </w:r>
      <w:r>
        <w:br/>
      </w:r>
      <w:r>
        <w:rPr>
          <w:rFonts w:ascii="Times New Roman"/>
          <w:b w:val="false"/>
          <w:i w:val="false"/>
          <w:color w:val="000000"/>
          <w:sz w:val="28"/>
        </w:rPr>
        <w:t>
      2) мониторинг источников загрязнения;
</w:t>
      </w:r>
      <w:r>
        <w:br/>
      </w:r>
      <w:r>
        <w:rPr>
          <w:rFonts w:ascii="Times New Roman"/>
          <w:b w:val="false"/>
          <w:i w:val="false"/>
          <w:color w:val="000000"/>
          <w:sz w:val="28"/>
        </w:rPr>
        <w:t>
      3) мониторинг состояния окружающей среды;
</w:t>
      </w:r>
      <w:r>
        <w:br/>
      </w:r>
      <w:r>
        <w:rPr>
          <w:rFonts w:ascii="Times New Roman"/>
          <w:b w:val="false"/>
          <w:i w:val="false"/>
          <w:color w:val="000000"/>
          <w:sz w:val="28"/>
        </w:rPr>
        <w:t>
      4) мониторинг при аварийных ситуациях.
</w:t>
      </w:r>
      <w:r>
        <w:br/>
      </w:r>
      <w:r>
        <w:rPr>
          <w:rFonts w:ascii="Times New Roman"/>
          <w:b w:val="false"/>
          <w:i w:val="false"/>
          <w:color w:val="000000"/>
          <w:sz w:val="28"/>
        </w:rPr>
        <w:t>
      4. В случае необходимости и по требованию уполномоченного
</w:t>
      </w:r>
      <w:r>
        <w:br/>
      </w:r>
      <w:r>
        <w:rPr>
          <w:rFonts w:ascii="Times New Roman"/>
          <w:b w:val="false"/>
          <w:i w:val="false"/>
          <w:color w:val="000000"/>
          <w:sz w:val="28"/>
        </w:rPr>
        <w:t>
государственного органа в области охраны окружающей среды
</w:t>
      </w:r>
      <w:r>
        <w:br/>
      </w:r>
      <w:r>
        <w:rPr>
          <w:rFonts w:ascii="Times New Roman"/>
          <w:b w:val="false"/>
          <w:i w:val="false"/>
          <w:color w:val="000000"/>
          <w:sz w:val="28"/>
        </w:rPr>
        <w:t>
недропользователь должен провести дополнительные исследования состояния окружающей среды.
</w:t>
      </w:r>
      <w:r>
        <w:br/>
      </w:r>
      <w:r>
        <w:rPr>
          <w:rFonts w:ascii="Times New Roman"/>
          <w:b w:val="false"/>
          <w:i w:val="false"/>
          <w:color w:val="000000"/>
          <w:sz w:val="28"/>
        </w:rPr>
        <w:t>
      5. Недропользователь может проводить любые дополнительные
</w:t>
      </w:r>
      <w:r>
        <w:br/>
      </w:r>
      <w:r>
        <w:rPr>
          <w:rFonts w:ascii="Times New Roman"/>
          <w:b w:val="false"/>
          <w:i w:val="false"/>
          <w:color w:val="000000"/>
          <w:sz w:val="28"/>
        </w:rPr>
        <w:t>
исследования в области мониторинга окружающей среды.
</w:t>
      </w:r>
      <w:r>
        <w:br/>
      </w:r>
      <w:r>
        <w:rPr>
          <w:rFonts w:ascii="Times New Roman"/>
          <w:b w:val="false"/>
          <w:i w:val="false"/>
          <w:color w:val="000000"/>
          <w:sz w:val="28"/>
        </w:rPr>
        <w:t>
      6. Система мониторинга является технологическим элементом
</w:t>
      </w:r>
      <w:r>
        <w:br/>
      </w:r>
      <w:r>
        <w:rPr>
          <w:rFonts w:ascii="Times New Roman"/>
          <w:b w:val="false"/>
          <w:i w:val="false"/>
          <w:color w:val="000000"/>
          <w:sz w:val="28"/>
        </w:rPr>
        <w:t>
промышленного производства недропользователя, создается и эксплуатируется за счет его средств, в соответствии с порядком, установленным настоящим Кодексом.
</w:t>
      </w:r>
      <w:r>
        <w:br/>
      </w:r>
      <w:r>
        <w:rPr>
          <w:rFonts w:ascii="Times New Roman"/>
          <w:b w:val="false"/>
          <w:i w:val="false"/>
          <w:color w:val="000000"/>
          <w:sz w:val="28"/>
        </w:rPr>
        <w:t>
      7. Программа производственного мониторинга должна согласовываться с территориальным органом в области охраны окружающей среды, обеспечивать сопоставимость и преемственность результатов, полученных недропользователем.
</w:t>
      </w:r>
      <w:r>
        <w:br/>
      </w:r>
      <w:r>
        <w:rPr>
          <w:rFonts w:ascii="Times New Roman"/>
          <w:b w:val="false"/>
          <w:i w:val="false"/>
          <w:color w:val="000000"/>
          <w:sz w:val="28"/>
        </w:rPr>
        <w:t>
      8. Недропользователь определяет характер, виды и методы наблюдения за состоянием окружающей среды, в соответствии с установленным уполномоченным органом в области охраны окружающей среды порядке с учетом современных научных достижений.
</w:t>
      </w:r>
      <w:r>
        <w:br/>
      </w:r>
      <w:r>
        <w:rPr>
          <w:rFonts w:ascii="Times New Roman"/>
          <w:b w:val="false"/>
          <w:i w:val="false"/>
          <w:color w:val="000000"/>
          <w:sz w:val="28"/>
        </w:rPr>
        <w:t>
      9. При проведении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с целью продолжения долгосрочного ряда наблюдений
</w:t>
      </w:r>
      <w:r>
        <w:br/>
      </w:r>
      <w:r>
        <w:rPr>
          <w:rFonts w:ascii="Times New Roman"/>
          <w:b w:val="false"/>
          <w:i w:val="false"/>
          <w:color w:val="000000"/>
          <w:sz w:val="28"/>
        </w:rPr>
        <w:t>
      10. В случае возникновения аварийных ситуаций должен быть
</w:t>
      </w:r>
      <w:r>
        <w:br/>
      </w:r>
      <w:r>
        <w:rPr>
          <w:rFonts w:ascii="Times New Roman"/>
          <w:b w:val="false"/>
          <w:i w:val="false"/>
          <w:color w:val="000000"/>
          <w:sz w:val="28"/>
        </w:rPr>
        <w:t>
немедленно организован специальный мониторинг последствий аварийного
</w:t>
      </w:r>
      <w:r>
        <w:br/>
      </w:r>
      <w:r>
        <w:rPr>
          <w:rFonts w:ascii="Times New Roman"/>
          <w:b w:val="false"/>
          <w:i w:val="false"/>
          <w:color w:val="000000"/>
          <w:sz w:val="28"/>
        </w:rPr>
        <w:t>
загрязнения окружающей среды.
</w:t>
      </w:r>
      <w:r>
        <w:br/>
      </w:r>
      <w:r>
        <w:rPr>
          <w:rFonts w:ascii="Times New Roman"/>
          <w:b w:val="false"/>
          <w:i w:val="false"/>
          <w:color w:val="000000"/>
          <w:sz w:val="28"/>
        </w:rPr>
        <w:t>
      11. Результаты мониторинга в обязательном порядке передаются в
</w:t>
      </w:r>
      <w:r>
        <w:br/>
      </w:r>
      <w:r>
        <w:rPr>
          <w:rFonts w:ascii="Times New Roman"/>
          <w:b w:val="false"/>
          <w:i w:val="false"/>
          <w:color w:val="000000"/>
          <w:sz w:val="28"/>
        </w:rPr>
        <w:t>
уполномоченный орган в области охраны окружающей среды.
</w:t>
      </w:r>
      <w:r>
        <w:br/>
      </w:r>
      <w:r>
        <w:rPr>
          <w:rFonts w:ascii="Times New Roman"/>
          <w:b w:val="false"/>
          <w:i w:val="false"/>
          <w:color w:val="000000"/>
          <w:sz w:val="28"/>
        </w:rPr>
        <w:t>
      12. Научные и проектные организации, привлекаемые к проведению
</w:t>
      </w:r>
      <w:r>
        <w:br/>
      </w:r>
      <w:r>
        <w:rPr>
          <w:rFonts w:ascii="Times New Roman"/>
          <w:b w:val="false"/>
          <w:i w:val="false"/>
          <w:color w:val="000000"/>
          <w:sz w:val="28"/>
        </w:rPr>
        <w:t>
производственного мониторинга, должны обладать лицензией на
</w:t>
      </w:r>
      <w:r>
        <w:br/>
      </w:r>
      <w:r>
        <w:rPr>
          <w:rFonts w:ascii="Times New Roman"/>
          <w:b w:val="false"/>
          <w:i w:val="false"/>
          <w:color w:val="000000"/>
          <w:sz w:val="28"/>
        </w:rPr>
        <w:t>
проектирование, нормирование и работы в области экологической экспертизы и обеспечивать выполнение наблюдений и с учетом международных требований в области методического, метрологического и технического обеспечения измерений, контроля их качества, обработки и анализа данных.
</w:t>
      </w:r>
      <w:r>
        <w:br/>
      </w:r>
      <w:r>
        <w:rPr>
          <w:rFonts w:ascii="Times New Roman"/>
          <w:b w:val="false"/>
          <w:i w:val="false"/>
          <w:color w:val="000000"/>
          <w:sz w:val="28"/>
        </w:rPr>
        <w:t>
      13. Производственный мониторинг окружающей среды включает:
</w:t>
      </w:r>
      <w:r>
        <w:br/>
      </w:r>
      <w:r>
        <w:rPr>
          <w:rFonts w:ascii="Times New Roman"/>
          <w:b w:val="false"/>
          <w:i w:val="false"/>
          <w:color w:val="000000"/>
          <w:sz w:val="28"/>
        </w:rPr>
        <w:t>
мониторинг эмиссий у источника (мониторинг выбросов/сбросов)
</w:t>
      </w:r>
      <w:r>
        <w:br/>
      </w:r>
      <w:r>
        <w:rPr>
          <w:rFonts w:ascii="Times New Roman"/>
          <w:b w:val="false"/>
          <w:i w:val="false"/>
          <w:color w:val="000000"/>
          <w:sz w:val="28"/>
        </w:rPr>
        <w:t>
загрязняющих веществ в окружающую среду; мониторинг размещения отходов производства и потребления в окружающей среде; мониторинг радиационного загрязнения; мониторинг воздействия - мониторинг уровней загрязняющих веществ в окрестностях предприятия и в его зоне воздействия на экосистемы (атмосферный воздух, вода, почва, растительный и животный мир), а также включающий гидрометеорологические, гидрохимические, гидробиологические, микробиологические, токсикологические и геохимические исследования донных осадков и динамику состояния флоры и фауны.
</w:t>
      </w:r>
      <w:r>
        <w:br/>
      </w:r>
      <w:r>
        <w:rPr>
          <w:rFonts w:ascii="Times New Roman"/>
          <w:b w:val="false"/>
          <w:i w:val="false"/>
          <w:color w:val="000000"/>
          <w:sz w:val="28"/>
        </w:rPr>
        <w:t>
      14. Программа производственного мониторинга разрабатывается на
</w:t>
      </w:r>
      <w:r>
        <w:br/>
      </w:r>
      <w:r>
        <w:rPr>
          <w:rFonts w:ascii="Times New Roman"/>
          <w:b w:val="false"/>
          <w:i w:val="false"/>
          <w:color w:val="000000"/>
          <w:sz w:val="28"/>
        </w:rPr>
        <w:t>
основе оценки воздействия намечаемых работ на окружающую среду.
</w:t>
      </w:r>
      <w:r>
        <w:br/>
      </w:r>
      <w:r>
        <w:rPr>
          <w:rFonts w:ascii="Times New Roman"/>
          <w:b w:val="false"/>
          <w:i w:val="false"/>
          <w:color w:val="000000"/>
          <w:sz w:val="28"/>
        </w:rPr>
        <w:t>
Программа производственного мониторинга согласовывается с
</w:t>
      </w:r>
      <w:r>
        <w:br/>
      </w:r>
      <w:r>
        <w:rPr>
          <w:rFonts w:ascii="Times New Roman"/>
          <w:b w:val="false"/>
          <w:i w:val="false"/>
          <w:color w:val="000000"/>
          <w:sz w:val="28"/>
        </w:rPr>
        <w:t>
уполномоченным органом в области охраны окружающей среды и
</w:t>
      </w:r>
      <w:r>
        <w:br/>
      </w:r>
      <w:r>
        <w:rPr>
          <w:rFonts w:ascii="Times New Roman"/>
          <w:b w:val="false"/>
          <w:i w:val="false"/>
          <w:color w:val="000000"/>
          <w:sz w:val="28"/>
        </w:rPr>
        <w:t>
утверждается природопользователем. Продолжительность производственного мониторинга зависит от продолжительности воздействия.
</w:t>
      </w:r>
      <w:r>
        <w:br/>
      </w:r>
      <w:r>
        <w:rPr>
          <w:rFonts w:ascii="Times New Roman"/>
          <w:b w:val="false"/>
          <w:i w:val="false"/>
          <w:color w:val="000000"/>
          <w:sz w:val="28"/>
        </w:rPr>
        <w:t>
      15. Отчетность по результатам производственного мониторинга
</w:t>
      </w:r>
      <w:r>
        <w:br/>
      </w:r>
      <w:r>
        <w:rPr>
          <w:rFonts w:ascii="Times New Roman"/>
          <w:b w:val="false"/>
          <w:i w:val="false"/>
          <w:color w:val="000000"/>
          <w:sz w:val="28"/>
        </w:rPr>
        <w:t>
представляется в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Экологические требования в сфере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атомной энергии и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радиационной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286. Трансграничное перемещение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и отходов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на территорию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радиоактивных отходов, образовавшихся в результате переработки в других странах радиоактивно-загрязненных материалов, ввезенных из Республики Казахстан. Запрещается также захоронение (размещение) радиоактивных отходов и материалов на поверхности земли и в недрах без проведения мероприятий, предупреждающих попадание радиоактивных веществ в окружающую среду.
</w:t>
      </w:r>
      <w:r>
        <w:br/>
      </w:r>
      <w:r>
        <w:rPr>
          <w:rFonts w:ascii="Times New Roman"/>
          <w:b w:val="false"/>
          <w:i w:val="false"/>
          <w:color w:val="000000"/>
          <w:sz w:val="28"/>
        </w:rPr>
        <w:t>
      2. Ввоз в Республику Казахстан радиоактивных материалов,
</w:t>
      </w:r>
      <w:r>
        <w:br/>
      </w:r>
      <w:r>
        <w:rPr>
          <w:rFonts w:ascii="Times New Roman"/>
          <w:b w:val="false"/>
          <w:i w:val="false"/>
          <w:color w:val="000000"/>
          <w:sz w:val="28"/>
        </w:rPr>
        <w:t>
полуфабрикатов, сырья, комплектующих изделий, содержащих радиоактивные вещества выше уровня изъятия, установленного действующими нормами радиационной безопасности, осуществляется на основании постановлений Правительства Республики Казахстан, в соответствии с предварительным положительным заключением государственной экологической экспертизы.
</w:t>
      </w:r>
      <w:r>
        <w:br/>
      </w:r>
      <w:r>
        <w:rPr>
          <w:rFonts w:ascii="Times New Roman"/>
          <w:b w:val="false"/>
          <w:i w:val="false"/>
          <w:color w:val="000000"/>
          <w:sz w:val="28"/>
        </w:rPr>
        <w:t>
      3. При трансграничном перемещении радиоактивных материалов
</w:t>
      </w:r>
      <w:r>
        <w:br/>
      </w:r>
      <w:r>
        <w:rPr>
          <w:rFonts w:ascii="Times New Roman"/>
          <w:b w:val="false"/>
          <w:i w:val="false"/>
          <w:color w:val="000000"/>
          <w:sz w:val="28"/>
        </w:rPr>
        <w:t>
природопользователь обязан принять меры для обеспечения перемещения с соблюдением положений международно-правовых документов, имеющих
</w:t>
      </w:r>
      <w:r>
        <w:br/>
      </w:r>
      <w:r>
        <w:rPr>
          <w:rFonts w:ascii="Times New Roman"/>
          <w:b w:val="false"/>
          <w:i w:val="false"/>
          <w:color w:val="000000"/>
          <w:sz w:val="28"/>
        </w:rPr>
        <w:t>
обязательную силу. При этом:
</w:t>
      </w:r>
      <w:r>
        <w:br/>
      </w:r>
      <w:r>
        <w:rPr>
          <w:rFonts w:ascii="Times New Roman"/>
          <w:b w:val="false"/>
          <w:i w:val="false"/>
          <w:color w:val="000000"/>
          <w:sz w:val="28"/>
        </w:rPr>
        <w:t>
      1) природопользователь обязан принять меры для обеспечения перемещения по разрешению и предварительному уведомлению, а также согласия государства назначения;
</w:t>
      </w:r>
      <w:r>
        <w:br/>
      </w: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тех международных обязательств, которые соответствуют конкретным используемым видам транспорта;
</w:t>
      </w:r>
      <w:r>
        <w:br/>
      </w:r>
      <w:r>
        <w:rPr>
          <w:rFonts w:ascii="Times New Roman"/>
          <w:b w:val="false"/>
          <w:i w:val="false"/>
          <w:color w:val="000000"/>
          <w:sz w:val="28"/>
        </w:rPr>
        <w:t>
      3) запрещается отправка отработавшего топлива или радиоактивных отходов для хранения или захоронения в место назначения южнее 60 градусов южной широты.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287.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Физические и юридические лица обязаны соблюдать установленные правила производства, хранения, транспортировки, использования, утилизации и удаления радиоактивных материалов, не допускать нарушений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
</w:t>
      </w:r>
      <w:r>
        <w:br/>
      </w:r>
      <w:r>
        <w:rPr>
          <w:rFonts w:ascii="Times New Roman"/>
          <w:b w:val="false"/>
          <w:i w:val="false"/>
          <w:color w:val="000000"/>
          <w:sz w:val="28"/>
        </w:rPr>
        <w:t>
      2. В случае обнаружения радиоактивного загрязнения окружающей среды физические и юридические лица должны немедленно информировать об этом уполномоченные органы в области атомной энергии и охраны окружающей среды.
</w:t>
      </w:r>
      <w:r>
        <w:br/>
      </w:r>
      <w:r>
        <w:rPr>
          <w:rFonts w:ascii="Times New Roman"/>
          <w:b w:val="false"/>
          <w:i w:val="false"/>
          <w:color w:val="000000"/>
          <w:sz w:val="28"/>
        </w:rPr>
        <w:t>
      3. При использовании радиоактивных материалов природопользователи должны обеспечить:
</w:t>
      </w:r>
      <w:r>
        <w:br/>
      </w:r>
      <w:r>
        <w:rPr>
          <w:rFonts w:ascii="Times New Roman"/>
          <w:b w:val="false"/>
          <w:i w:val="false"/>
          <w:color w:val="000000"/>
          <w:sz w:val="28"/>
        </w:rPr>
        <w:t>
      1) оценку всех факторов, которые могут оказать влияние на
</w:t>
      </w:r>
      <w:r>
        <w:br/>
      </w:r>
      <w:r>
        <w:rPr>
          <w:rFonts w:ascii="Times New Roman"/>
          <w:b w:val="false"/>
          <w:i w:val="false"/>
          <w:color w:val="000000"/>
          <w:sz w:val="28"/>
        </w:rPr>
        <w:t>
радиоактивные материалы в течение срока их использования;
</w:t>
      </w:r>
      <w:r>
        <w:br/>
      </w:r>
      <w:r>
        <w:rPr>
          <w:rFonts w:ascii="Times New Roman"/>
          <w:b w:val="false"/>
          <w:i w:val="false"/>
          <w:color w:val="000000"/>
          <w:sz w:val="28"/>
        </w:rPr>
        <w:t>
      2) оценку воздействия радиоактивных материалов на здоровье населения и окружающую среду;
</w:t>
      </w:r>
      <w:r>
        <w:br/>
      </w:r>
      <w:r>
        <w:rPr>
          <w:rFonts w:ascii="Times New Roman"/>
          <w:b w:val="false"/>
          <w:i w:val="false"/>
          <w:color w:val="000000"/>
          <w:sz w:val="28"/>
        </w:rPr>
        <w:t>
      3) предоставление общественности информации о безопасности
</w:t>
      </w:r>
      <w:r>
        <w:br/>
      </w:r>
      <w:r>
        <w:rPr>
          <w:rFonts w:ascii="Times New Roman"/>
          <w:b w:val="false"/>
          <w:i w:val="false"/>
          <w:color w:val="000000"/>
          <w:sz w:val="28"/>
        </w:rPr>
        <w:t>
использования радиоактивных материалов и предоставления им по их запросу общих данных о них, необходимых для оценки вероятного воздействия на безопасность, за исключением информации, представляющей государственную или коммерческую тайну;
</w:t>
      </w:r>
      <w:r>
        <w:br/>
      </w:r>
      <w:r>
        <w:rPr>
          <w:rFonts w:ascii="Times New Roman"/>
          <w:b w:val="false"/>
          <w:i w:val="false"/>
          <w:color w:val="000000"/>
          <w:sz w:val="28"/>
        </w:rPr>
        <w:t>
      4) меры для ограничения возможного радиационного воздействия на здоровье населения и окружающую среду, в том числе в результате аварий, с учетом основных принципов норм радиационной безопасности и Закона Республики Казахстан о радиационной безопасности населения;
</w:t>
      </w:r>
      <w:r>
        <w:br/>
      </w:r>
      <w:r>
        <w:rPr>
          <w:rFonts w:ascii="Times New Roman"/>
          <w:b w:val="false"/>
          <w:i w:val="false"/>
          <w:color w:val="000000"/>
          <w:sz w:val="28"/>
        </w:rPr>
        <w:t>
      5) на стадии проектирования должны быть предусмотрены технические решения сбора, временного хранения, транспортировки и захоронения радиоактивных отходов;
</w:t>
      </w:r>
      <w:r>
        <w:br/>
      </w:r>
      <w:r>
        <w:rPr>
          <w:rFonts w:ascii="Times New Roman"/>
          <w:b w:val="false"/>
          <w:i w:val="false"/>
          <w:color w:val="000000"/>
          <w:sz w:val="28"/>
        </w:rPr>
        <w:t>
      6) обеспечить, чтобы образование радиоактивных отходов
</w:t>
      </w:r>
      <w:r>
        <w:br/>
      </w:r>
      <w:r>
        <w:rPr>
          <w:rFonts w:ascii="Times New Roman"/>
          <w:b w:val="false"/>
          <w:i w:val="false"/>
          <w:color w:val="000000"/>
          <w:sz w:val="28"/>
        </w:rPr>
        <w:t>
поддерживалось на минимальном практически достижимом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288.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хранении и захоронении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и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весь период времени, в течение которого они могут представлять потенциальную опасность.
</w:t>
      </w:r>
      <w:r>
        <w:br/>
      </w:r>
      <w:r>
        <w:rPr>
          <w:rFonts w:ascii="Times New Roman"/>
          <w:b w:val="false"/>
          <w:i w:val="false"/>
          <w:color w:val="000000"/>
          <w:sz w:val="28"/>
        </w:rPr>
        <w:t>
      2. Размещение радиоактивных отходов должно предусматриваться
</w:t>
      </w:r>
      <w:r>
        <w:br/>
      </w:r>
      <w:r>
        <w:rPr>
          <w:rFonts w:ascii="Times New Roman"/>
          <w:b w:val="false"/>
          <w:i w:val="false"/>
          <w:color w:val="000000"/>
          <w:sz w:val="28"/>
        </w:rPr>
        <w:t>
проектной и технической документацией - в качестве обязательного этапа любого вида деятельности, ведущего к образованию радиоактивных отходов. Порядок и организация сбора, хранения, транспортировки и захоронения радиоактивных отходов осуществляются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
</w:t>
      </w:r>
      <w:r>
        <w:br/>
      </w:r>
      <w:r>
        <w:rPr>
          <w:rFonts w:ascii="Times New Roman"/>
          <w:b w:val="false"/>
          <w:i w:val="false"/>
          <w:color w:val="000000"/>
          <w:sz w:val="28"/>
        </w:rPr>
        <w:t>
      3. При хранении и захоронении радиоактивных материалов и отходов природопользователи должны обеспечить:
</w:t>
      </w:r>
      <w:r>
        <w:br/>
      </w:r>
      <w:r>
        <w:rPr>
          <w:rFonts w:ascii="Times New Roman"/>
          <w:b w:val="false"/>
          <w:i w:val="false"/>
          <w:color w:val="000000"/>
          <w:sz w:val="28"/>
        </w:rPr>
        <w:t>
      1) невозможность самопроизвольных цепных ядерных реакций и защиту от избыточного теплоотделения;
</w:t>
      </w:r>
      <w:r>
        <w:br/>
      </w:r>
      <w:r>
        <w:rPr>
          <w:rFonts w:ascii="Times New Roman"/>
          <w:b w:val="false"/>
          <w:i w:val="false"/>
          <w:color w:val="000000"/>
          <w:sz w:val="28"/>
        </w:rPr>
        <w:t>
      2) эффективную защиту населения и окружающей среды путем
</w:t>
      </w:r>
      <w:r>
        <w:br/>
      </w:r>
      <w:r>
        <w:rPr>
          <w:rFonts w:ascii="Times New Roman"/>
          <w:b w:val="false"/>
          <w:i w:val="false"/>
          <w:color w:val="000000"/>
          <w:sz w:val="28"/>
        </w:rPr>
        <w:t>
применения соответствующих методов защиты в соответствии с
</w:t>
      </w:r>
      <w:r>
        <w:br/>
      </w:r>
      <w:r>
        <w:rPr>
          <w:rFonts w:ascii="Times New Roman"/>
          <w:b w:val="false"/>
          <w:i w:val="false"/>
          <w:color w:val="000000"/>
          <w:sz w:val="28"/>
        </w:rPr>
        <w:t>
действующими правилами и нормами радиационной безопасности;
</w:t>
      </w:r>
      <w:r>
        <w:br/>
      </w:r>
      <w:r>
        <w:rPr>
          <w:rFonts w:ascii="Times New Roman"/>
          <w:b w:val="false"/>
          <w:i w:val="false"/>
          <w:color w:val="000000"/>
          <w:sz w:val="28"/>
        </w:rPr>
        <w:t>
      3) учет биологических, химических и других рисков, которые могут быть связаны с хранением радиоактивных материалов и отходов;
</w:t>
      </w:r>
      <w:r>
        <w:br/>
      </w:r>
      <w:r>
        <w:rPr>
          <w:rFonts w:ascii="Times New Roman"/>
          <w:b w:val="false"/>
          <w:i w:val="false"/>
          <w:color w:val="000000"/>
          <w:sz w:val="28"/>
        </w:rPr>
        <w:t>
      4) отсутствие последствий для будущих поколений, более серьезных, чем те которые допускаются в отношении нынешнего поколения;
</w:t>
      </w:r>
      <w:r>
        <w:br/>
      </w:r>
      <w:r>
        <w:rPr>
          <w:rFonts w:ascii="Times New Roman"/>
          <w:b w:val="false"/>
          <w:i w:val="false"/>
          <w:color w:val="000000"/>
          <w:sz w:val="28"/>
        </w:rPr>
        <w:t>
      5) сохранение учетные документов, касающихся места нахождения,
</w:t>
      </w:r>
      <w:r>
        <w:br/>
      </w:r>
      <w:r>
        <w:rPr>
          <w:rFonts w:ascii="Times New Roman"/>
          <w:b w:val="false"/>
          <w:i w:val="false"/>
          <w:color w:val="000000"/>
          <w:sz w:val="28"/>
        </w:rPr>
        <w:t>
конструкции и содержимого объекта захоронения;
</w:t>
      </w:r>
      <w:r>
        <w:br/>
      </w:r>
      <w:r>
        <w:rPr>
          <w:rFonts w:ascii="Times New Roman"/>
          <w:b w:val="false"/>
          <w:i w:val="false"/>
          <w:color w:val="000000"/>
          <w:sz w:val="28"/>
        </w:rPr>
        <w:t>
      6) принятие мер вмешательства в случае необходимости осуществление активного контроля и ограничения несанкционированного доступа к радиоактивным материалам, а также при выявлении угрозы
</w:t>
      </w:r>
      <w:r>
        <w:br/>
      </w:r>
      <w:r>
        <w:rPr>
          <w:rFonts w:ascii="Times New Roman"/>
          <w:b w:val="false"/>
          <w:i w:val="false"/>
          <w:color w:val="000000"/>
          <w:sz w:val="28"/>
        </w:rPr>
        <w:t>
незапланированного выброса радиоактивных материалов в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289.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транспортировке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и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Транспортировка радиоактивных материалов и отходов
</w:t>
      </w:r>
      <w:r>
        <w:br/>
      </w:r>
      <w:r>
        <w:rPr>
          <w:rFonts w:ascii="Times New Roman"/>
          <w:b w:val="false"/>
          <w:i w:val="false"/>
          <w:color w:val="000000"/>
          <w:sz w:val="28"/>
        </w:rPr>
        <w:t>
осуществляется в соответствии с действующими правилами и международными соглашениями, ратифицированными Республикой Казахстан.
</w:t>
      </w:r>
      <w:r>
        <w:br/>
      </w:r>
      <w:r>
        <w:rPr>
          <w:rFonts w:ascii="Times New Roman"/>
          <w:b w:val="false"/>
          <w:i w:val="false"/>
          <w:color w:val="000000"/>
          <w:sz w:val="28"/>
        </w:rPr>
        <w:t>
      2. Правила транспортировки радиоактивных материалов и отходов
</w:t>
      </w:r>
      <w:r>
        <w:br/>
      </w:r>
      <w:r>
        <w:rPr>
          <w:rFonts w:ascii="Times New Roman"/>
          <w:b w:val="false"/>
          <w:i w:val="false"/>
          <w:color w:val="000000"/>
          <w:sz w:val="28"/>
        </w:rPr>
        <w:t>
должны предусматривать права, обязанности и ответственность
</w:t>
      </w:r>
      <w:r>
        <w:br/>
      </w:r>
      <w:r>
        <w:rPr>
          <w:rFonts w:ascii="Times New Roman"/>
          <w:b w:val="false"/>
          <w:i w:val="false"/>
          <w:color w:val="000000"/>
          <w:sz w:val="28"/>
        </w:rPr>
        <w:t>
грузоотправителя, перевозчика и грузополучателя, меры безопасности,
</w:t>
      </w:r>
      <w:r>
        <w:br/>
      </w:r>
      <w:r>
        <w:rPr>
          <w:rFonts w:ascii="Times New Roman"/>
          <w:b w:val="false"/>
          <w:i w:val="false"/>
          <w:color w:val="000000"/>
          <w:sz w:val="28"/>
        </w:rPr>
        <w:t>
физической защиты, систему согласованных мер по недопущению
</w:t>
      </w:r>
      <w:r>
        <w:br/>
      </w:r>
      <w:r>
        <w:rPr>
          <w:rFonts w:ascii="Times New Roman"/>
          <w:b w:val="false"/>
          <w:i w:val="false"/>
          <w:color w:val="000000"/>
          <w:sz w:val="28"/>
        </w:rPr>
        <w:t>
происшествий и аварий, требования к упаковке, маркировке и транспортным средствам, мероприятию по локализации последствий возможных аварий.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290. Экологические требования к размещению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эксплуатации ядерных объектов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использования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Предложения Правительству Республики Казахстан относительно
</w:t>
      </w:r>
      <w:r>
        <w:br/>
      </w:r>
      <w:r>
        <w:rPr>
          <w:rFonts w:ascii="Times New Roman"/>
          <w:b w:val="false"/>
          <w:i w:val="false"/>
          <w:color w:val="000000"/>
          <w:sz w:val="28"/>
        </w:rPr>
        <w:t>
размещения ядерных установок и объектов, предназначенных для обращения с радиоактивными отходами, имеют право вносить местные государственные органы, отдельные юридические и физические лица.
</w:t>
      </w:r>
      <w:r>
        <w:br/>
      </w:r>
      <w:r>
        <w:rPr>
          <w:rFonts w:ascii="Times New Roman"/>
          <w:b w:val="false"/>
          <w:i w:val="false"/>
          <w:color w:val="000000"/>
          <w:sz w:val="28"/>
        </w:rPr>
        <w:t>
      2. Для рассмотрения вопроса о размещении ядерной установки или
</w:t>
      </w:r>
      <w:r>
        <w:br/>
      </w:r>
      <w:r>
        <w:rPr>
          <w:rFonts w:ascii="Times New Roman"/>
          <w:b w:val="false"/>
          <w:i w:val="false"/>
          <w:color w:val="000000"/>
          <w:sz w:val="28"/>
        </w:rPr>
        <w:t>
объекта, предназначенного для обращения с радиоактивными отходами,
</w:t>
      </w:r>
      <w:r>
        <w:br/>
      </w:r>
      <w:r>
        <w:rPr>
          <w:rFonts w:ascii="Times New Roman"/>
          <w:b w:val="false"/>
          <w:i w:val="false"/>
          <w:color w:val="000000"/>
          <w:sz w:val="28"/>
        </w:rPr>
        <w:t>
заявитель подает подготовленные в установленном порядке материалы,
</w:t>
      </w:r>
      <w:r>
        <w:br/>
      </w:r>
      <w:r>
        <w:rPr>
          <w:rFonts w:ascii="Times New Roman"/>
          <w:b w:val="false"/>
          <w:i w:val="false"/>
          <w:color w:val="000000"/>
          <w:sz w:val="28"/>
        </w:rPr>
        <w:t>
которые содержат обоснование необходимости сооружения такой установки или объекта, а также с рассмотрением альтернативных вариантов относительно площадок для их размещения.
</w:t>
      </w:r>
      <w:r>
        <w:br/>
      </w:r>
      <w:r>
        <w:rPr>
          <w:rFonts w:ascii="Times New Roman"/>
          <w:b w:val="false"/>
          <w:i w:val="false"/>
          <w:color w:val="000000"/>
          <w:sz w:val="28"/>
        </w:rPr>
        <w:t>
      3. В поданных материалах обязательно должны быть:
</w:t>
      </w:r>
      <w:r>
        <w:br/>
      </w:r>
      <w:r>
        <w:rPr>
          <w:rFonts w:ascii="Times New Roman"/>
          <w:b w:val="false"/>
          <w:i w:val="false"/>
          <w:color w:val="000000"/>
          <w:sz w:val="28"/>
        </w:rPr>
        <w:t>
      1) характеристика окружающей среды в районе возможного размещения ядерной установки или объекта, предназначенного для обращения с радиоактивными отходами;
</w:t>
      </w:r>
      <w:r>
        <w:br/>
      </w:r>
      <w:r>
        <w:rPr>
          <w:rFonts w:ascii="Times New Roman"/>
          <w:b w:val="false"/>
          <w:i w:val="false"/>
          <w:color w:val="000000"/>
          <w:sz w:val="28"/>
        </w:rPr>
        <w:t>
      2) оценка влияния на здоровье человека и окружающую среду
</w:t>
      </w:r>
      <w:r>
        <w:br/>
      </w:r>
      <w:r>
        <w:rPr>
          <w:rFonts w:ascii="Times New Roman"/>
          <w:b w:val="false"/>
          <w:i w:val="false"/>
          <w:color w:val="000000"/>
          <w:sz w:val="28"/>
        </w:rPr>
        <w:t>
запланированных работ по строительству, введению в эксплуатацию,
</w:t>
      </w:r>
      <w:r>
        <w:br/>
      </w:r>
      <w:r>
        <w:rPr>
          <w:rFonts w:ascii="Times New Roman"/>
          <w:b w:val="false"/>
          <w:i w:val="false"/>
          <w:color w:val="000000"/>
          <w:sz w:val="28"/>
        </w:rPr>
        <w:t>
эксплуатации, снятию из эксплуатации и закрытию объектов;
</w:t>
      </w:r>
      <w:r>
        <w:br/>
      </w:r>
      <w:r>
        <w:rPr>
          <w:rFonts w:ascii="Times New Roman"/>
          <w:b w:val="false"/>
          <w:i w:val="false"/>
          <w:color w:val="000000"/>
          <w:sz w:val="28"/>
        </w:rPr>
        <w:t>
      3) мероприятия, снижающие негативное влияние на окружающую среду;
</w:t>
      </w:r>
      <w:r>
        <w:br/>
      </w:r>
      <w:r>
        <w:rPr>
          <w:rFonts w:ascii="Times New Roman"/>
          <w:b w:val="false"/>
          <w:i w:val="false"/>
          <w:color w:val="000000"/>
          <w:sz w:val="28"/>
        </w:rPr>
        <w:t>
      4) положительное заключение государственных экологической,
</w:t>
      </w:r>
      <w:r>
        <w:br/>
      </w:r>
      <w:r>
        <w:rPr>
          <w:rFonts w:ascii="Times New Roman"/>
          <w:b w:val="false"/>
          <w:i w:val="false"/>
          <w:color w:val="000000"/>
          <w:sz w:val="28"/>
        </w:rPr>
        <w:t>
санитарно-эпидемиологической и технической экспертиз с обязательным
</w:t>
      </w:r>
      <w:r>
        <w:br/>
      </w:r>
      <w:r>
        <w:rPr>
          <w:rFonts w:ascii="Times New Roman"/>
          <w:b w:val="false"/>
          <w:i w:val="false"/>
          <w:color w:val="000000"/>
          <w:sz w:val="28"/>
        </w:rPr>
        <w:t>
учетом результатов общественных слушаний.
</w:t>
      </w:r>
      <w:r>
        <w:br/>
      </w:r>
      <w:r>
        <w:rPr>
          <w:rFonts w:ascii="Times New Roman"/>
          <w:b w:val="false"/>
          <w:i w:val="false"/>
          <w:color w:val="000000"/>
          <w:sz w:val="28"/>
        </w:rPr>
        <w:t>
      4. Решение о строительстве ядерных установок и объектов принимает Правительство Республики Казахстан с учетом мнения местных
</w:t>
      </w:r>
      <w:r>
        <w:br/>
      </w:r>
      <w:r>
        <w:rPr>
          <w:rFonts w:ascii="Times New Roman"/>
          <w:b w:val="false"/>
          <w:i w:val="false"/>
          <w:color w:val="000000"/>
          <w:sz w:val="28"/>
        </w:rPr>
        <w:t>
государственных органов, на территории которых планируется строительство данных объектов.
</w:t>
      </w:r>
      <w:r>
        <w:br/>
      </w:r>
      <w:r>
        <w:rPr>
          <w:rFonts w:ascii="Times New Roman"/>
          <w:b w:val="false"/>
          <w:i w:val="false"/>
          <w:color w:val="000000"/>
          <w:sz w:val="28"/>
        </w:rPr>
        <w:t>
      5. Предоставление земельных участков и недр для размещения ядерных установок и объектов, предназначенных для обращения с радиоактивными отходами, осуществляется в порядке и на условиях, определенных земельным законодательством, законодательством о недрах и охране окружающей среды Республики Казахстан.
</w:t>
      </w:r>
      <w:r>
        <w:br/>
      </w:r>
      <w:r>
        <w:rPr>
          <w:rFonts w:ascii="Times New Roman"/>
          <w:b w:val="false"/>
          <w:i w:val="false"/>
          <w:color w:val="000000"/>
          <w:sz w:val="28"/>
        </w:rPr>
        <w:t>
      6. При принятии решений относительно размещения ядерных установок и объектов, предназначенных для обращения с радиоактивными отходами, должны быть предусмотрены дополнительные мероприятия, направленные на социально-экономическое развитие региона. Объем и порядок осуществления этих мероприятий в каждом конкретном случае устанавливается Правительством Республики Казахстан по согласованию с местными государственными органами на основании научно-экономических обоснований.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291. Допустимые уровни радиоактивности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качестве допустимого и контролируемого уровня радиоактивности строительных материалов устанавливается удельная эффективная активность естественных радионуклидов (Аэфф), рассчитываемая по формуле:
</w:t>
      </w:r>
      <w:r>
        <w:br/>
      </w:r>
      <w:r>
        <w:rPr>
          <w:rFonts w:ascii="Times New Roman"/>
          <w:b w:val="false"/>
          <w:i w:val="false"/>
          <w:color w:val="000000"/>
          <w:sz w:val="28"/>
        </w:rPr>
        <w:t>
      Аэфф = А(Rn)+ 1,31 А(Тh) + 0.085 Ак, где А(Rn) и А(Тn)- удельная активность радия -226, тория- 232, находящихся в равновесии с остальными членами уранового и ториевого семейства, Ак - удельная активность калия 40, Бк/кг.
</w:t>
      </w:r>
      <w:r>
        <w:br/>
      </w:r>
      <w:r>
        <w:rPr>
          <w:rFonts w:ascii="Times New Roman"/>
          <w:b w:val="false"/>
          <w:i w:val="false"/>
          <w:color w:val="000000"/>
          <w:sz w:val="28"/>
        </w:rPr>
        <w:t>
      2. Для сырья и материалов, используемых в строящихся и реконструируемых жилых и общественных зданиях и сооружениях, значение АЭФФ не должно превышать 370 Бк/кг (I класс).
</w:t>
      </w:r>
      <w:r>
        <w:br/>
      </w:r>
      <w:r>
        <w:rPr>
          <w:rFonts w:ascii="Times New Roman"/>
          <w:b w:val="false"/>
          <w:i w:val="false"/>
          <w:color w:val="000000"/>
          <w:sz w:val="28"/>
        </w:rPr>
        <w:t>
      3. Для материалов, используемых в дорожном строительстве в пределах населенных пунктов и зон перспективной застройки, а также при возведении производственных зданий и сооружений значение АЭФФ не должно превышать 740 Бк/кг (II класс);
</w:t>
      </w:r>
      <w:r>
        <w:br/>
      </w:r>
      <w:r>
        <w:rPr>
          <w:rFonts w:ascii="Times New Roman"/>
          <w:b w:val="false"/>
          <w:i w:val="false"/>
          <w:color w:val="000000"/>
          <w:sz w:val="28"/>
        </w:rPr>
        <w:t>
      4. Для материалов, используемых в дорожном строительстве вне на селенных пунктов, значение АЭФФ не должно превышать 1500 Бк/кг (III класс);
</w:t>
      </w:r>
      <w:r>
        <w:br/>
      </w:r>
      <w:r>
        <w:rPr>
          <w:rFonts w:ascii="Times New Roman"/>
          <w:b w:val="false"/>
          <w:i w:val="false"/>
          <w:color w:val="000000"/>
          <w:sz w:val="28"/>
        </w:rPr>
        <w:t>
      5. Вопрос о возможности использования строительного сырья и материалов IV класса (1500 Бк/кг &lt;АЭФФ &lt;4000 КБК/КГ) решается в каждом случае отдельно по согласованию с уполномоченным органом в области обеспечения радиационной безопасности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292. Допустимые уровни радиоактивности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минеральных удобрений и мелиорантов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 качестве допустимого и контролируемого параметра радиоактивности фосфорных удобрений и мелиорантов устанавливается сумма удельных активностей урана 238 (радия - 226) и тория- 232 (тория-228)
</w:t>
      </w:r>
      <w:r>
        <w:br/>
      </w:r>
      <w:r>
        <w:rPr>
          <w:rFonts w:ascii="Times New Roman"/>
          <w:b w:val="false"/>
          <w:i w:val="false"/>
          <w:color w:val="000000"/>
          <w:sz w:val="28"/>
        </w:rPr>
        <w:t>
      А(U) + 1,5 А(Тh), где А(U) и А(Тh)- удельные активности урана-238 (радия-226) и тория-232 (тория-228), находящихся в радиоактивном равновесии с остальными членами уранового и ториевого рядов радиоактивности, соответственно.
</w:t>
      </w:r>
      <w:r>
        <w:br/>
      </w:r>
      <w:r>
        <w:rPr>
          <w:rFonts w:ascii="Times New Roman"/>
          <w:b w:val="false"/>
          <w:i w:val="false"/>
          <w:color w:val="000000"/>
          <w:sz w:val="28"/>
        </w:rPr>
        <w:t>
      2. Сумма удельных активностей урана 238 (радия-226) и тория-232 (тория 228) в фосфорных удобрениях и мелиорантах не должна превышать 4000 Бк/кг.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293. Допустимые уровни радиоактивности углей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 качестве допустимого и контролируемого параметра радиоактивности углей устанавливается произведение удельной эффективной активности на коэффициент концентрации радионуклидов при сжигании угля.
</w:t>
      </w:r>
      <w:r>
        <w:br/>
      </w:r>
      <w:r>
        <w:rPr>
          <w:rFonts w:ascii="Times New Roman"/>
          <w:b w:val="false"/>
          <w:i w:val="false"/>
          <w:color w:val="000000"/>
          <w:sz w:val="28"/>
        </w:rPr>
        <w:t>
      Аэфф х Кк = (А(Rn-226) + 1,31(Тh-232) + 0,085 Ак-40) х Кк, где Кк коэффициент концентрации радионуклидов в зольных остатках, численно равный обратной величине коэффициента зольности угля Кз % (Кк=100 %/Кз %).
</w:t>
      </w:r>
      <w:r>
        <w:br/>
      </w:r>
      <w:r>
        <w:rPr>
          <w:rFonts w:ascii="Times New Roman"/>
          <w:b w:val="false"/>
          <w:i w:val="false"/>
          <w:color w:val="000000"/>
          <w:sz w:val="28"/>
        </w:rPr>
        <w:t>
       2. По величине удельной эффектной активности и в зависимости от коэффициента концентрации радионуклидов при сжигании все угли делятся на 4 класса.
</w:t>
      </w:r>
      <w:r>
        <w:br/>
      </w:r>
      <w:r>
        <w:rPr>
          <w:rFonts w:ascii="Times New Roman"/>
          <w:b w:val="false"/>
          <w:i w:val="false"/>
          <w:color w:val="000000"/>
          <w:sz w:val="28"/>
        </w:rPr>
        <w:t>
      3. При Аэфф х Кк до 370 Бк/кг (1 класс) уголь может использоваться в качестве энергетического сырья для промышленных и бытовых нужд, зольные остатки могут использоваться строительстве без ограничения
</w:t>
      </w:r>
      <w:r>
        <w:br/>
      </w:r>
      <w:r>
        <w:rPr>
          <w:rFonts w:ascii="Times New Roman"/>
          <w:b w:val="false"/>
          <w:i w:val="false"/>
          <w:color w:val="000000"/>
          <w:sz w:val="28"/>
        </w:rPr>
        <w:t>
      4. При Аэфф х Кк от 370 до 740 Бк/кг (2 класс) уголь может использоваться в качестве энергетического сырья для промышленных и бытовых нужд, зольные остатки могут использоваться для промышленного и дорожного строительства.
</w:t>
      </w:r>
      <w:r>
        <w:br/>
      </w:r>
      <w:r>
        <w:rPr>
          <w:rFonts w:ascii="Times New Roman"/>
          <w:b w:val="false"/>
          <w:i w:val="false"/>
          <w:color w:val="000000"/>
          <w:sz w:val="28"/>
        </w:rPr>
        <w:t>
      5. При Аэфф х Кк от 740 до 1800 Бк/кг (3 класс) уголь может использоваться в качестве энергетического сырья для промышленных и бытовых установок, оборудованных централизованной системой сбора золы с утилизацией ее на организованной городской или поселковой свалке, зольные остатки могут использоваться для дорожного строительства вне населенных пунктов.
</w:t>
      </w:r>
      <w:r>
        <w:br/>
      </w:r>
      <w:r>
        <w:rPr>
          <w:rFonts w:ascii="Times New Roman"/>
          <w:b w:val="false"/>
          <w:i w:val="false"/>
          <w:color w:val="000000"/>
          <w:sz w:val="28"/>
        </w:rPr>
        <w:t>
      6. При Аэфф х Кк свыше 1800 Бк/кг (4 класс) уголь может использоваться в качестве энергетического сырья только на промышленных установках с централизованной системой золоудаления, зольные остатки запрещено использовать в любом строительстве, они подлежат утилизации на золоотвале предприятия с последующей рекультивацией при условии соблюдения норм радиационной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294. Допустимые уровни радиоактивности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приразведке,добыче, транспортировке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переработке газонефтяного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Технология разведки, добычи, транспортировки и переработки нефтяной и нефтеводяной суспензии должна исключать возможность загрязнения естественными радионуклидами технологического оборудования и объектов окружающей среды выше уровней, предусмотренных действующими нормами радиационной безопасности и санитарными правилами.
</w:t>
      </w:r>
      <w:r>
        <w:br/>
      </w:r>
      <w:r>
        <w:rPr>
          <w:rFonts w:ascii="Times New Roman"/>
          <w:b w:val="false"/>
          <w:i w:val="false"/>
          <w:color w:val="000000"/>
          <w:sz w:val="28"/>
        </w:rPr>
        <w:t>
      2. Пластовые воды, закачиваемые в нефтегазоносный горизонт в процессе добычи нефтепродуктов, по содержанию естественных радионуклидов не нормируются. При закачке их в водоносные горизонты или сбросе их по рельефу местности концентрация естественных радионуклидов в них не должна превышать 6 Дкб для воды, установленной действующими нормами радиационной безопасности. Залитые водой поля испарения после осушения подлежат рекультивации с захоронением радиоактивных отходов.
</w:t>
      </w:r>
      <w:r>
        <w:br/>
      </w:r>
      <w:r>
        <w:rPr>
          <w:rFonts w:ascii="Times New Roman"/>
          <w:b w:val="false"/>
          <w:i w:val="false"/>
          <w:color w:val="000000"/>
          <w:sz w:val="28"/>
        </w:rPr>
        <w:t>
      3. При добыче нефти должен быть организован радиационный мониторинг следующих объектов, где возможно радиоактивное загрязнение:
</w:t>
      </w:r>
      <w:r>
        <w:br/>
      </w:r>
      <w:r>
        <w:rPr>
          <w:rFonts w:ascii="Times New Roman"/>
          <w:b w:val="false"/>
          <w:i w:val="false"/>
          <w:color w:val="000000"/>
          <w:sz w:val="28"/>
        </w:rPr>
        <w:t>
      1) промысловые воды, содержащие природные радионуклиды;
</w:t>
      </w:r>
      <w:r>
        <w:br/>
      </w: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
</w:t>
      </w:r>
      <w:r>
        <w:br/>
      </w: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
</w:t>
      </w:r>
      <w:r>
        <w:br/>
      </w:r>
      <w:r>
        <w:rPr>
          <w:rFonts w:ascii="Times New Roman"/>
          <w:b w:val="false"/>
          <w:i w:val="false"/>
          <w:color w:val="000000"/>
          <w:sz w:val="28"/>
        </w:rPr>
        <w:t>
      4) производственные отходы с повышенным содержанием природных радионуклидов;
</w:t>
      </w:r>
      <w:r>
        <w:br/>
      </w: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
</w:t>
      </w:r>
      <w:r>
        <w:br/>
      </w: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
</w:t>
      </w:r>
      <w:r>
        <w:br/>
      </w: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295. Организация контроля за радиационной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обстановкой на территории населенных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пунктов, в помещениях жилых и общественных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зданий, за радиационной безопасностью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стройматериалов, минеральных удобрений,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топливно-энергетического сырья 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нефтяных операциях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Организация радиационного контроля ставит своей задачей недопущение превышения установленных нормативных величин радиационной безопасности, а также разработку и внедрение мероприятий по снижению дозовых нагрузок на население.
</w:t>
      </w:r>
      <w:r>
        <w:br/>
      </w:r>
      <w:r>
        <w:rPr>
          <w:rFonts w:ascii="Times New Roman"/>
          <w:b w:val="false"/>
          <w:i w:val="false"/>
          <w:color w:val="000000"/>
          <w:sz w:val="28"/>
        </w:rPr>
        <w:t>
      2. При отводе земельных участков под застройку населенных пунктов, жилищно-бытовых объектов, промышленных предприятий, зон отдыха и рекреации, садоводческих товариществ в объем обязательных изыскательских работ должны быть включены измерения мощности экспозиционной дозы внешнего гамма-излучения на территории отводимого участка. Результаты оформляются протоколом, предъявляемым комиссии по выбору участка под строительство.
</w:t>
      </w:r>
      <w:r>
        <w:br/>
      </w:r>
      <w:r>
        <w:rPr>
          <w:rFonts w:ascii="Times New Roman"/>
          <w:b w:val="false"/>
          <w:i w:val="false"/>
          <w:color w:val="000000"/>
          <w:sz w:val="28"/>
        </w:rPr>
        <w:t>
      3. Мощность экспозиционной дозы внешнего гамма-излучения измеряется в каждой квартире, концентрация радона в одной из квартир первого этажа каждого подъезда. При выявлении превышений допустимых концентраций радона, исследования проводятся во всех квартирах дома.
</w:t>
      </w:r>
      <w:r>
        <w:br/>
      </w:r>
      <w:r>
        <w:rPr>
          <w:rFonts w:ascii="Times New Roman"/>
          <w:b w:val="false"/>
          <w:i w:val="false"/>
          <w:color w:val="000000"/>
          <w:sz w:val="28"/>
        </w:rPr>
        <w:t>
      4. Измерения мощности дозы внешнего гамма-излучения проводятся на высоте 1 м от поверхности земли или пола помещения.
</w:t>
      </w:r>
      <w:r>
        <w:br/>
      </w:r>
      <w:r>
        <w:rPr>
          <w:rFonts w:ascii="Times New Roman"/>
          <w:b w:val="false"/>
          <w:i w:val="false"/>
          <w:color w:val="000000"/>
          <w:sz w:val="28"/>
        </w:rPr>
        <w:t>
      5. Контроль за содержанием эквивалентной равновесной объемной активности радона осуществляется в соответствии с методическими указаниями уполномоченного органа в области здравоохранения и другими методиками, аттестованными в установленном порядке.
</w:t>
      </w:r>
      <w:r>
        <w:br/>
      </w:r>
      <w:r>
        <w:rPr>
          <w:rFonts w:ascii="Times New Roman"/>
          <w:b w:val="false"/>
          <w:i w:val="false"/>
          <w:color w:val="000000"/>
          <w:sz w:val="28"/>
        </w:rPr>
        <w:t>
      6. Результаты измерений на объектах строительства, сдаваемых в эксплуатацию, оформляются в виде актов радиационного обследования, один экземпляр которого прилагается к акту государственной приемочной комиссии по вводу объекта в эксплуатацию. Ответственность за проведение измерений возлагается на предприятие (учреждение) независимо от формы собственности, осуществляющее строительство и предъявляющее объект к сдаче в эксплуатацию.
</w:t>
      </w:r>
      <w:r>
        <w:br/>
      </w:r>
      <w:r>
        <w:rPr>
          <w:rFonts w:ascii="Times New Roman"/>
          <w:b w:val="false"/>
          <w:i w:val="false"/>
          <w:color w:val="000000"/>
          <w:sz w:val="28"/>
        </w:rPr>
        <w:t>
      7. Возможность, необходимость, объемы и сроки проведения мероприятий по снижению гамма-фона в помещениях и содержания радона определяются комиссией местных органов государственного управления с обязательным участием представителей органов госсанэпидслужбы и охраны окружающей среды.
</w:t>
      </w:r>
      <w:r>
        <w:br/>
      </w:r>
      <w:r>
        <w:rPr>
          <w:rFonts w:ascii="Times New Roman"/>
          <w:b w:val="false"/>
          <w:i w:val="false"/>
          <w:color w:val="000000"/>
          <w:sz w:val="28"/>
        </w:rPr>
        <w:t>
      8. Определение удельной эффективной активности строительных материалов, минеральных удобрений, мелиорантов и угля осуществляется в соответствии с действующими государственными стандартами.
</w:t>
      </w:r>
      <w:r>
        <w:br/>
      </w:r>
      <w:r>
        <w:rPr>
          <w:rFonts w:ascii="Times New Roman"/>
          <w:b w:val="false"/>
          <w:i w:val="false"/>
          <w:color w:val="000000"/>
          <w:sz w:val="28"/>
        </w:rPr>
        <w:t>
      9. Природопользователь до начала разработки месторождения строительных материалов, минеральных удобрений, мелиорантов и топливно- энергетического сырья должны получить санитарно-гигиеническое заключение о степени их радиационной опасности и условиях их использования. Заключение выдается уполномоченными органами в области охраны окружающей среды и санитарно-эпидемиологического благополучия населения на основании проекта разработки месторождения, включающего раздел радиационно-гигиенической оценки полезного ископаемого по результатам геолого-разведочных работ.
</w:t>
      </w:r>
      <w:r>
        <w:br/>
      </w:r>
      <w:r>
        <w:rPr>
          <w:rFonts w:ascii="Times New Roman"/>
          <w:b w:val="false"/>
          <w:i w:val="false"/>
          <w:color w:val="000000"/>
          <w:sz w:val="28"/>
        </w:rPr>
        <w:t>
      10. При отсутствии радиационно-гигиенической оценки месторождения, а также при неоднородном составе полезного ископаемого, проектом разработки месторождения должна предусматриваться организация службы радиационного контроля.
</w:t>
      </w:r>
      <w:r>
        <w:br/>
      </w:r>
      <w:r>
        <w:rPr>
          <w:rFonts w:ascii="Times New Roman"/>
          <w:b w:val="false"/>
          <w:i w:val="false"/>
          <w:color w:val="000000"/>
          <w:sz w:val="28"/>
        </w:rPr>
        <w:t>
      11. Служба радиационного контроля природопользователя обеспечивает выполнение требований проекта по разработке месторождения, результаты радиационного контроля оформляются документально.
</w:t>
      </w:r>
      <w:r>
        <w:br/>
      </w:r>
      <w:r>
        <w:rPr>
          <w:rFonts w:ascii="Times New Roman"/>
          <w:b w:val="false"/>
          <w:i w:val="false"/>
          <w:color w:val="000000"/>
          <w:sz w:val="28"/>
        </w:rPr>
        <w:t>
      12. Радиационное качество продукции подтверждается заключением органов государственного контроля на основании лабораторных исследований, выполненных аттестованными лабораториями. Порядок и периодичность подтверждения качества продукции устанавливается при экспертизе проектов разработки месторождения.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296. Требования к обеспечению радиационного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металлолома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Производственный радиационный контроль металлолома включает:
</w:t>
      </w:r>
      <w:r>
        <w:br/>
      </w:r>
      <w:r>
        <w:rPr>
          <w:rFonts w:ascii="Times New Roman"/>
          <w:b w:val="false"/>
          <w:i w:val="false"/>
          <w:color w:val="000000"/>
          <w:sz w:val="28"/>
        </w:rPr>
        <w:t>
      1) радиационный контроль всего поступающего в заготовительную организацию металлолома с целью выявления его радиоактивного загрязнения либо наличия в нем локальных источников гамма - излучения;
</w:t>
      </w:r>
      <w:r>
        <w:br/>
      </w:r>
      <w:r>
        <w:rPr>
          <w:rFonts w:ascii="Times New Roman"/>
          <w:b w:val="false"/>
          <w:i w:val="false"/>
          <w:color w:val="000000"/>
          <w:sz w:val="28"/>
        </w:rPr>
        <w:t>
      2) измерение мощности дозы гамма - излучения при обнаружении превышения радиационного фона вблизи партии или фрагмента металлолома.
</w:t>
      </w:r>
      <w:r>
        <w:br/>
      </w:r>
      <w:r>
        <w:rPr>
          <w:rFonts w:ascii="Times New Roman"/>
          <w:b w:val="false"/>
          <w:i w:val="false"/>
          <w:color w:val="000000"/>
          <w:sz w:val="28"/>
        </w:rPr>
        <w:t>
      2. Методика и аппаратура производственного радиационного контроля должна обеспечивать:
</w:t>
      </w:r>
      <w:r>
        <w:br/>
      </w:r>
      <w:r>
        <w:rPr>
          <w:rFonts w:ascii="Times New Roman"/>
          <w:b w:val="false"/>
          <w:i w:val="false"/>
          <w:color w:val="000000"/>
          <w:sz w:val="28"/>
        </w:rPr>
        <w:t>
      1) достоверное выявление случаев превышения уровней гамма - излучения вблизи поверхности партии металлолома над природным фоном более чем на 0,05 мкЗв/ч;
</w:t>
      </w:r>
      <w:r>
        <w:br/>
      </w:r>
      <w:r>
        <w:rPr>
          <w:rFonts w:ascii="Times New Roman"/>
          <w:b w:val="false"/>
          <w:i w:val="false"/>
          <w:color w:val="000000"/>
          <w:sz w:val="28"/>
        </w:rPr>
        <w:t>
      2) выявление всех находящихся в партии металлолома локальных источников, создающих МЭД гамма - излучения на расстоянии 10 см от поверхности партии (транспортного средства) более 0,2 мкЗв/ч;
</w:t>
      </w:r>
      <w:r>
        <w:br/>
      </w:r>
      <w:r>
        <w:rPr>
          <w:rFonts w:ascii="Times New Roman"/>
          <w:b w:val="false"/>
          <w:i w:val="false"/>
          <w:color w:val="000000"/>
          <w:sz w:val="28"/>
        </w:rPr>
        <w:t>
      3) гарантированное выявление всех содержащихся в партии металлолома локальных источников, создающих МЭД гамма - излучения на расстоянии 10 см от источника более 1 мкЗв/ч.
</w:t>
      </w:r>
      <w:r>
        <w:br/>
      </w:r>
      <w:r>
        <w:rPr>
          <w:rFonts w:ascii="Times New Roman"/>
          <w:b w:val="false"/>
          <w:i w:val="false"/>
          <w:color w:val="000000"/>
          <w:sz w:val="28"/>
        </w:rPr>
        <w:t>
      3. Радиационный контроль партии металлолома, проводимый ЛРК, включает:
</w:t>
      </w:r>
      <w:r>
        <w:br/>
      </w:r>
      <w:r>
        <w:rPr>
          <w:rFonts w:ascii="Times New Roman"/>
          <w:b w:val="false"/>
          <w:i w:val="false"/>
          <w:color w:val="000000"/>
          <w:sz w:val="28"/>
        </w:rPr>
        <w:t>
      1) выявление в партии металлолома локальных источников гамма- излучения;
</w:t>
      </w:r>
      <w:r>
        <w:br/>
      </w:r>
      <w:r>
        <w:rPr>
          <w:rFonts w:ascii="Times New Roman"/>
          <w:b w:val="false"/>
          <w:i w:val="false"/>
          <w:color w:val="000000"/>
          <w:sz w:val="28"/>
        </w:rPr>
        <w:t>
      2) проведение измерений МЭД гамма - излучения на поверхности партии металлолома;
</w:t>
      </w:r>
      <w:r>
        <w:br/>
      </w:r>
      <w:r>
        <w:rPr>
          <w:rFonts w:ascii="Times New Roman"/>
          <w:b w:val="false"/>
          <w:i w:val="false"/>
          <w:color w:val="000000"/>
          <w:sz w:val="28"/>
        </w:rPr>
        <w:t>
      3) выборочную проверку наличия поверхностного загрязнения металлолома альфа- и бета - активными радионуклидами;
</w:t>
      </w:r>
      <w:r>
        <w:br/>
      </w:r>
      <w:r>
        <w:rPr>
          <w:rFonts w:ascii="Times New Roman"/>
          <w:b w:val="false"/>
          <w:i w:val="false"/>
          <w:color w:val="000000"/>
          <w:sz w:val="28"/>
        </w:rPr>
        <w:t>
      4) проведение радиационного обследования порожнего транспортного средства, предназначенного для перевозки партии металлолома, а также измерение МЭД гамма-излучения на поверхности загруженного транспортного средства.
</w:t>
      </w:r>
      <w:r>
        <w:br/>
      </w:r>
      <w:r>
        <w:rPr>
          <w:rFonts w:ascii="Times New Roman"/>
          <w:b w:val="false"/>
          <w:i w:val="false"/>
          <w:color w:val="000000"/>
          <w:sz w:val="28"/>
        </w:rPr>
        <w:t>
      4. Методика и аппаратура радиационного контроля партии металлолома, проводимого ЛРК, должна обеспечивать:
</w:t>
      </w:r>
      <w:r>
        <w:br/>
      </w:r>
      <w:r>
        <w:rPr>
          <w:rFonts w:ascii="Times New Roman"/>
          <w:b w:val="false"/>
          <w:i w:val="false"/>
          <w:color w:val="000000"/>
          <w:sz w:val="28"/>
        </w:rPr>
        <w:t>
      1) достоверное определение наличия гамма - излучения содержащихся в металлоломе радионуклидов с доверительным значением нижней границы определения МЭД гамма - излучения (над естественным радиационным фоном) не более 0,05 мкЗв/ч;
</w:t>
      </w:r>
      <w:r>
        <w:br/>
      </w:r>
      <w:r>
        <w:rPr>
          <w:rFonts w:ascii="Times New Roman"/>
          <w:b w:val="false"/>
          <w:i w:val="false"/>
          <w:color w:val="000000"/>
          <w:sz w:val="28"/>
        </w:rPr>
        <w:t>
      2) выявление всех находящихся в партии металлолома локальных источников, создающих МЭД гамма - излучения на поверхности партии (транспортного средства) более 0,2 мкЗв/ч (над природным фоном);
</w:t>
      </w:r>
      <w:r>
        <w:br/>
      </w:r>
      <w:r>
        <w:rPr>
          <w:rFonts w:ascii="Times New Roman"/>
          <w:b w:val="false"/>
          <w:i w:val="false"/>
          <w:color w:val="000000"/>
          <w:sz w:val="28"/>
        </w:rPr>
        <w:t>
      3) гарантированное выявление всех содержащихся в партии металлолома локальных источников, создающих МЭД гамма - излучения на расстоянии 10 см от источника более 1 мкЗв/ч;
</w:t>
      </w:r>
      <w:r>
        <w:br/>
      </w:r>
      <w:r>
        <w:rPr>
          <w:rFonts w:ascii="Times New Roman"/>
          <w:b w:val="false"/>
          <w:i w:val="false"/>
          <w:color w:val="000000"/>
          <w:sz w:val="28"/>
        </w:rPr>
        <w:t>
      4) достоверное выявление в местах проведения выборочных измерений наличия плотности потока альфа - излучения, превышающей 0,04 альфа - частицы/(см2 х с);
</w:t>
      </w:r>
      <w:r>
        <w:br/>
      </w:r>
      <w:r>
        <w:rPr>
          <w:rFonts w:ascii="Times New Roman"/>
          <w:b w:val="false"/>
          <w:i w:val="false"/>
          <w:color w:val="000000"/>
          <w:sz w:val="28"/>
        </w:rPr>
        <w:t>
      5) достоверное выявление в местах проведения выборочных измерений наличия плотности потока бета - излучения, превышающей 0,4 бета - частицы/(см2 х 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297. Порядок осуществления мероприятий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радиационных авариях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 случае аварий или инцидентов во время перевозки радиоактивных материалов должны соблюдаться установленные на случай аварий положения соответствующих национальных и (или) международных стандартов и (или) технических регламентов с целью обеспечения защиты людей, имущества и окружающей среды.
</w:t>
      </w:r>
      <w:r>
        <w:br/>
      </w:r>
      <w:r>
        <w:rPr>
          <w:rFonts w:ascii="Times New Roman"/>
          <w:b w:val="false"/>
          <w:i w:val="false"/>
          <w:color w:val="000000"/>
          <w:sz w:val="28"/>
        </w:rPr>
        <w:t>
      2. Аварийные процедуры должны учитывать возможность образования других опасных веществ вследствие взаимодействия содержимого груза с окружающей средой в случае аварии.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298. Надзор и контроль в области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радиационной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Надзор и контроль в области обеспечения радиационной безопасности осуществляется в соответствии с законодательством об использовании атомной энергии.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42. Экологические требования при производстве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потенциально опасных химических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биологических веществ, генетически модифицированных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продуктов и организмов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299. Экологические требования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потенциально опасных химических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операций по производству и использованию потенциально опасных химических веществ должны обеспечиваться:
</w:t>
      </w:r>
      <w:r>
        <w:br/>
      </w:r>
      <w:r>
        <w:rPr>
          <w:rFonts w:ascii="Times New Roman"/>
          <w:b w:val="false"/>
          <w:i w:val="false"/>
          <w:color w:val="000000"/>
          <w:sz w:val="28"/>
        </w:rPr>
        <w:t>
      1) выполнение установленных нормативов предельно допустимого воздействия на окружающую среду в процессе производства, хранения, транспортировки и использования;
</w:t>
      </w:r>
      <w:r>
        <w:br/>
      </w:r>
      <w:r>
        <w:rPr>
          <w:rFonts w:ascii="Times New Roman"/>
          <w:b w:val="false"/>
          <w:i w:val="false"/>
          <w:color w:val="000000"/>
          <w:sz w:val="28"/>
        </w:rPr>
        <w:t>
      2) выполнение мер по предупреждению вредных последствий их применения для здоровья человека и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300. Охрана окружающей среды от вредного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неконтролируемого биологического воздействия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операций по производству и использованию потенциально опасных биологических веществ, в том числе генетически модифицированных организмов и продуктов, должны обеспечиваться:
</w:t>
      </w:r>
      <w:r>
        <w:br/>
      </w:r>
      <w:r>
        <w:rPr>
          <w:rFonts w:ascii="Times New Roman"/>
          <w:b w:val="false"/>
          <w:i w:val="false"/>
          <w:color w:val="000000"/>
          <w:sz w:val="28"/>
        </w:rPr>
        <w:t>
      1) выполнение установленных нормативов предельно-допустимого воздействия на окружающую среду в процессе производства, хранения, транспортировки и использования;
</w:t>
      </w:r>
      <w:r>
        <w:br/>
      </w:r>
      <w:r>
        <w:rPr>
          <w:rFonts w:ascii="Times New Roman"/>
          <w:b w:val="false"/>
          <w:i w:val="false"/>
          <w:color w:val="000000"/>
          <w:sz w:val="28"/>
        </w:rPr>
        <w:t>
      2) выполнение мер по предупреждению вредных последствий их применения для здоровья человека и окружающей природной среды;
</w:t>
      </w:r>
      <w:r>
        <w:br/>
      </w:r>
      <w:r>
        <w:rPr>
          <w:rFonts w:ascii="Times New Roman"/>
          <w:b w:val="false"/>
          <w:i w:val="false"/>
          <w:color w:val="000000"/>
          <w:sz w:val="28"/>
        </w:rPr>
        <w:t>
      3) использование генетически модифицированных продуктов только в рамках перечня разрешенного к использованию уполномоченными органами в области охраны окружающей среды и санитарно-эпидемиологического благополучия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301. Порядок осуществления генно-инженерной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ходе операций по производству и использованию генетически модифицированных продуктов и организмов должны соблюдаться следующие требования:
</w:t>
      </w:r>
      <w:r>
        <w:br/>
      </w:r>
      <w:r>
        <w:rPr>
          <w:rFonts w:ascii="Times New Roman"/>
          <w:b w:val="false"/>
          <w:i w:val="false"/>
          <w:color w:val="000000"/>
          <w:sz w:val="28"/>
        </w:rPr>
        <w:t>
      1) природопользователи должны обладать системами и процедурами определения, откуда и куда поступают генетически модифицированные продукты;
</w:t>
      </w:r>
      <w:r>
        <w:br/>
      </w:r>
      <w:r>
        <w:rPr>
          <w:rFonts w:ascii="Times New Roman"/>
          <w:b w:val="false"/>
          <w:i w:val="false"/>
          <w:color w:val="000000"/>
          <w:sz w:val="28"/>
        </w:rPr>
        <w:t>
      2) для генетически модифицированных организмов, предназначенных к намеренному выпуску в окружающую среду, природопользователи должны передать уполномоченному органу в области охраны окружающей среды подробную информацию об особенностях индивидуального генетически модифицированного организма, который содержится в продукте;
</w:t>
      </w:r>
      <w:r>
        <w:br/>
      </w:r>
      <w:r>
        <w:rPr>
          <w:rFonts w:ascii="Times New Roman"/>
          <w:b w:val="false"/>
          <w:i w:val="false"/>
          <w:color w:val="000000"/>
          <w:sz w:val="28"/>
        </w:rPr>
        <w:t>
      3) для генетически модифицированных организмов, предназначенных в пищу, на корм или переработку, природопользователи могут либо передать подробную информацию, упомянутую выше, или передать декларацию, что продукт должен использоваться только как пища или корм или для переработки, вместе с особенностями генетически модифицированных организмов, которые продукт может содержать;
</w:t>
      </w:r>
      <w:r>
        <w:br/>
      </w: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природопользователи должны информировать покупателей, что продукт получен из генетически модифицированных организмов;
</w:t>
      </w:r>
      <w:r>
        <w:br/>
      </w:r>
      <w:r>
        <w:rPr>
          <w:rFonts w:ascii="Times New Roman"/>
          <w:b w:val="false"/>
          <w:i w:val="false"/>
          <w:color w:val="000000"/>
          <w:sz w:val="28"/>
        </w:rPr>
        <w:t>
      5) природопользователи должны сохранять информацию в течение пяти лет и сообщать ее уполномоченным органам в области охраны окружающей среды, санитарно-эпидемиологического благополучия населения, по первому требованию.
</w:t>
      </w:r>
      <w:r>
        <w:br/>
      </w:r>
      <w:r>
        <w:rPr>
          <w:rFonts w:ascii="Times New Roman"/>
          <w:b w:val="false"/>
          <w:i w:val="false"/>
          <w:color w:val="000000"/>
          <w:sz w:val="28"/>
        </w:rPr>
        <w:t>
      2. Сельскохозяйственные природопользователи должны информировать любого покупателя его урожая, что он приобретает генетически модифицированный продукт, и вести реестр покупателей, которым он поставляет свою продукцию.
</w:t>
      </w:r>
      <w:r>
        <w:br/>
      </w:r>
      <w:r>
        <w:rPr>
          <w:rFonts w:ascii="Times New Roman"/>
          <w:b w:val="false"/>
          <w:i w:val="false"/>
          <w:color w:val="000000"/>
          <w:sz w:val="28"/>
        </w:rPr>
        <w:t>
      3. Государственные органы распространяют существующие положения о маркировке на все генетически модифицированные пищевые продукты и корма. Маркировке подлежат все пищевые продукты и корма, содержащие, состоящие из или полученные из генетически модифицированных организмов. Целью маркировки является информирование потребителей и фермеров о фактических свойствах продукта или корма.
</w:t>
      </w:r>
      <w:r>
        <w:br/>
      </w:r>
      <w:r>
        <w:rPr>
          <w:rFonts w:ascii="Times New Roman"/>
          <w:b w:val="false"/>
          <w:i w:val="false"/>
          <w:color w:val="000000"/>
          <w:sz w:val="28"/>
        </w:rPr>
        <w:t>
      4.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
</w:t>
      </w:r>
      <w:r>
        <w:br/>
      </w:r>
      <w:r>
        <w:rPr>
          <w:rFonts w:ascii="Times New Roman"/>
          <w:b w:val="false"/>
          <w:i w:val="false"/>
          <w:color w:val="000000"/>
          <w:sz w:val="28"/>
        </w:rPr>
        <w:t>
      5. Продукт не требует маркировки генетически модифицированных организмов, которые не являются пищевыми ингредиентами (средства, используемые при переработке; продукты, полученные от животных, употреблявших генетически модифицированные корма или лекарства).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Экологические требования при обращении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отходами производства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302. Отходы производства и потребления и их виды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Отходы по степени опасности разделяются на опасные и инертные.
</w:t>
      </w:r>
      <w:r>
        <w:br/>
      </w:r>
      <w:r>
        <w:rPr>
          <w:rFonts w:ascii="Times New Roman"/>
          <w:b w:val="false"/>
          <w:i w:val="false"/>
          <w:color w:val="000000"/>
          <w:sz w:val="28"/>
        </w:rPr>
        <w:t>
      2. Инертными признаются отходы, которые не обладают опасными свойствами и не оказывают существенного влияния на окружающую среду.
</w:t>
      </w:r>
      <w:r>
        <w:br/>
      </w:r>
      <w:r>
        <w:rPr>
          <w:rFonts w:ascii="Times New Roman"/>
          <w:b w:val="false"/>
          <w:i w:val="false"/>
          <w:color w:val="000000"/>
          <w:sz w:val="28"/>
        </w:rPr>
        <w:t>
      3. Из рассмотрения в качестве отходов исключаются отходы, образованные при разведке, добыче и переработке полезных ископаемых, отнесенные согласно законодательства о недрах и недропользовании к техногенным минеральным образованиям.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303. Классификация опасных отходов (кроме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Опасные отходы (кроме радиоактивных), в зависимости от наличия опасных свойств, классифицируются на следующие группы:
</w:t>
      </w:r>
      <w:r>
        <w:br/>
      </w:r>
      <w:r>
        <w:rPr>
          <w:rFonts w:ascii="Times New Roman"/>
          <w:b w:val="false"/>
          <w:i w:val="false"/>
          <w:color w:val="000000"/>
          <w:sz w:val="28"/>
        </w:rPr>
        <w:t>
      1) взрывчатые вещества;
</w:t>
      </w:r>
      <w:r>
        <w:br/>
      </w:r>
      <w:r>
        <w:rPr>
          <w:rFonts w:ascii="Times New Roman"/>
          <w:b w:val="false"/>
          <w:i w:val="false"/>
          <w:color w:val="000000"/>
          <w:sz w:val="28"/>
        </w:rPr>
        <w:t>
      2) легковоспламеняющиеся жидкости;
</w:t>
      </w:r>
      <w:r>
        <w:br/>
      </w:r>
      <w:r>
        <w:rPr>
          <w:rFonts w:ascii="Times New Roman"/>
          <w:b w:val="false"/>
          <w:i w:val="false"/>
          <w:color w:val="000000"/>
          <w:sz w:val="28"/>
        </w:rPr>
        <w:t>
      3) легковоспламеняющиеся твердые вещества;
</w:t>
      </w:r>
      <w:r>
        <w:br/>
      </w:r>
      <w:r>
        <w:rPr>
          <w:rFonts w:ascii="Times New Roman"/>
          <w:b w:val="false"/>
          <w:i w:val="false"/>
          <w:color w:val="000000"/>
          <w:sz w:val="28"/>
        </w:rPr>
        <w:t>
      4) самовозгораемые вещества и отходы;
</w:t>
      </w:r>
      <w:r>
        <w:br/>
      </w:r>
      <w:r>
        <w:rPr>
          <w:rFonts w:ascii="Times New Roman"/>
          <w:b w:val="false"/>
          <w:i w:val="false"/>
          <w:color w:val="000000"/>
          <w:sz w:val="28"/>
        </w:rPr>
        <w:t>
      5) окисляющиеся вещества;
</w:t>
      </w:r>
      <w:r>
        <w:br/>
      </w:r>
      <w:r>
        <w:rPr>
          <w:rFonts w:ascii="Times New Roman"/>
          <w:b w:val="false"/>
          <w:i w:val="false"/>
          <w:color w:val="000000"/>
          <w:sz w:val="28"/>
        </w:rPr>
        <w:t>
      6) органические пероксиды;
</w:t>
      </w:r>
      <w:r>
        <w:br/>
      </w:r>
      <w:r>
        <w:rPr>
          <w:rFonts w:ascii="Times New Roman"/>
          <w:b w:val="false"/>
          <w:i w:val="false"/>
          <w:color w:val="000000"/>
          <w:sz w:val="28"/>
        </w:rPr>
        <w:t>
      7) ядовитые вещества;
</w:t>
      </w:r>
      <w:r>
        <w:br/>
      </w:r>
      <w:r>
        <w:rPr>
          <w:rFonts w:ascii="Times New Roman"/>
          <w:b w:val="false"/>
          <w:i w:val="false"/>
          <w:color w:val="000000"/>
          <w:sz w:val="28"/>
        </w:rPr>
        <w:t>
      2. Сельскохозяйственные природопользователи должны информировать любого покупателя его урожая, что он приобретает генетически модифицированный продукт, и вести реестр покупателей, которым он поставляет свою продукцию.
</w:t>
      </w:r>
      <w:r>
        <w:br/>
      </w:r>
      <w:r>
        <w:rPr>
          <w:rFonts w:ascii="Times New Roman"/>
          <w:b w:val="false"/>
          <w:i w:val="false"/>
          <w:color w:val="000000"/>
          <w:sz w:val="28"/>
        </w:rPr>
        <w:t>
      3. Государственные органы распространяют существующие положения о маркировке на все генетически модифицированные пищевые продукты и корма. Маркировке подлежат все пищевые продукты и корма, содержащие, состоящие из или полученные из генетически модифицированных организмов. Целью маркировки является информирование потребителей и фермеров о фактических свойствах продукта или корма.
</w:t>
      </w:r>
      <w:r>
        <w:br/>
      </w:r>
      <w:r>
        <w:rPr>
          <w:rFonts w:ascii="Times New Roman"/>
          <w:b w:val="false"/>
          <w:i w:val="false"/>
          <w:color w:val="000000"/>
          <w:sz w:val="28"/>
        </w:rPr>
        <w:t>
      4.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
</w:t>
      </w:r>
      <w:r>
        <w:br/>
      </w:r>
      <w:r>
        <w:rPr>
          <w:rFonts w:ascii="Times New Roman"/>
          <w:b w:val="false"/>
          <w:i w:val="false"/>
          <w:color w:val="000000"/>
          <w:sz w:val="28"/>
        </w:rPr>
        <w:t>
      5. Продукт не требует маркировки генетически модифицированных организмов, которые не являются пищевыми ингредиентами (средства, используемые при переработке; продукты, полученные от животных, употреблявших генетически модифицированные корма или лекарства).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Экологические требования при обращении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отходами производства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302. Отходы производства и потребления и их виды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Отходы по степени опасности разделяются на опасные и инертные.
</w:t>
      </w:r>
      <w:r>
        <w:br/>
      </w:r>
      <w:r>
        <w:rPr>
          <w:rFonts w:ascii="Times New Roman"/>
          <w:b w:val="false"/>
          <w:i w:val="false"/>
          <w:color w:val="000000"/>
          <w:sz w:val="28"/>
        </w:rPr>
        <w:t>
      2. Инертными признаются отходы, которые не обладают опасными свойствами и не оказывают существенного влияния на окружающую среду.
</w:t>
      </w:r>
      <w:r>
        <w:br/>
      </w:r>
      <w:r>
        <w:rPr>
          <w:rFonts w:ascii="Times New Roman"/>
          <w:b w:val="false"/>
          <w:i w:val="false"/>
          <w:color w:val="000000"/>
          <w:sz w:val="28"/>
        </w:rPr>
        <w:t>
      3. Из рассмотрения в качестве отходов исключаются отходы, образованные при разведке, добыче и переработке полезных ископаемых, отнесенные согласно законодательства о недрах и недропользовании к техногенным минеральным образованиям.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303. Классификация опасных отходов (кроме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радиоактивных)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Опасные отходы (кроме радиоактивных), в зависимости от наличия опасных свойств, классифицируются на следующие группы:
</w:t>
      </w:r>
      <w:r>
        <w:br/>
      </w:r>
      <w:r>
        <w:rPr>
          <w:rFonts w:ascii="Times New Roman"/>
          <w:b w:val="false"/>
          <w:i w:val="false"/>
          <w:color w:val="000000"/>
          <w:sz w:val="28"/>
        </w:rPr>
        <w:t>
      1) взрывчатые вещества;
</w:t>
      </w:r>
      <w:r>
        <w:br/>
      </w:r>
      <w:r>
        <w:rPr>
          <w:rFonts w:ascii="Times New Roman"/>
          <w:b w:val="false"/>
          <w:i w:val="false"/>
          <w:color w:val="000000"/>
          <w:sz w:val="28"/>
        </w:rPr>
        <w:t>
      2) легковоспламеняющиеся жидкости;
</w:t>
      </w:r>
      <w:r>
        <w:br/>
      </w:r>
      <w:r>
        <w:rPr>
          <w:rFonts w:ascii="Times New Roman"/>
          <w:b w:val="false"/>
          <w:i w:val="false"/>
          <w:color w:val="000000"/>
          <w:sz w:val="28"/>
        </w:rPr>
        <w:t>
      3) легковоспламеняющиеся твердые вещества;
</w:t>
      </w:r>
      <w:r>
        <w:br/>
      </w:r>
      <w:r>
        <w:rPr>
          <w:rFonts w:ascii="Times New Roman"/>
          <w:b w:val="false"/>
          <w:i w:val="false"/>
          <w:color w:val="000000"/>
          <w:sz w:val="28"/>
        </w:rPr>
        <w:t>
      4) самовозгораемые вещества и отходы;
</w:t>
      </w:r>
      <w:r>
        <w:br/>
      </w:r>
      <w:r>
        <w:rPr>
          <w:rFonts w:ascii="Times New Roman"/>
          <w:b w:val="false"/>
          <w:i w:val="false"/>
          <w:color w:val="000000"/>
          <w:sz w:val="28"/>
        </w:rPr>
        <w:t>
      5) окисляющиеся вещества;
</w:t>
      </w:r>
      <w:r>
        <w:br/>
      </w:r>
      <w:r>
        <w:rPr>
          <w:rFonts w:ascii="Times New Roman"/>
          <w:b w:val="false"/>
          <w:i w:val="false"/>
          <w:color w:val="000000"/>
          <w:sz w:val="28"/>
        </w:rPr>
        <w:t>
      6) органические пероксиды;
</w:t>
      </w:r>
      <w:r>
        <w:br/>
      </w:r>
      <w:r>
        <w:rPr>
          <w:rFonts w:ascii="Times New Roman"/>
          <w:b w:val="false"/>
          <w:i w:val="false"/>
          <w:color w:val="000000"/>
          <w:sz w:val="28"/>
        </w:rPr>
        <w:t>
      7) ядовитые вещества;
</w:t>
      </w:r>
      <w:r>
        <w:br/>
      </w:r>
      <w:r>
        <w:rPr>
          <w:rFonts w:ascii="Times New Roman"/>
          <w:b w:val="false"/>
          <w:i w:val="false"/>
          <w:color w:val="000000"/>
          <w:sz w:val="28"/>
        </w:rPr>
        <w:t>
      8) токсичные вещества, вызывающие затяжные и хронические заболевания;
</w:t>
      </w:r>
      <w:r>
        <w:br/>
      </w:r>
      <w:r>
        <w:rPr>
          <w:rFonts w:ascii="Times New Roman"/>
          <w:b w:val="false"/>
          <w:i w:val="false"/>
          <w:color w:val="000000"/>
          <w:sz w:val="28"/>
        </w:rPr>
        <w:t>
      9) инфицирующие вещества;
</w:t>
      </w:r>
      <w:r>
        <w:br/>
      </w:r>
      <w:r>
        <w:rPr>
          <w:rFonts w:ascii="Times New Roman"/>
          <w:b w:val="false"/>
          <w:i w:val="false"/>
          <w:color w:val="000000"/>
          <w:sz w:val="28"/>
        </w:rPr>
        <w:t>
      10) коррозионные вещества;
</w:t>
      </w:r>
      <w:r>
        <w:br/>
      </w:r>
      <w:r>
        <w:rPr>
          <w:rFonts w:ascii="Times New Roman"/>
          <w:b w:val="false"/>
          <w:i w:val="false"/>
          <w:color w:val="000000"/>
          <w:sz w:val="28"/>
        </w:rPr>
        <w:t>
      11) экотоксичные вещества;
</w:t>
      </w:r>
      <w:r>
        <w:br/>
      </w:r>
      <w:r>
        <w:rPr>
          <w:rFonts w:ascii="Times New Roman"/>
          <w:b w:val="false"/>
          <w:i w:val="false"/>
          <w:color w:val="000000"/>
          <w:sz w:val="28"/>
        </w:rPr>
        <w:t>
      12) вещества или отходы, выделяющие огнеопасные газы при контакте с водой;
</w:t>
      </w:r>
      <w:r>
        <w:br/>
      </w:r>
      <w:r>
        <w:rPr>
          <w:rFonts w:ascii="Times New Roman"/>
          <w:b w:val="false"/>
          <w:i w:val="false"/>
          <w:color w:val="000000"/>
          <w:sz w:val="28"/>
        </w:rPr>
        <w:t>
      13) вещества или отходы, которые могут выделять токсичные газы при контакте с воздухом или водой;
</w:t>
      </w:r>
      <w:r>
        <w:br/>
      </w:r>
      <w:r>
        <w:rPr>
          <w:rFonts w:ascii="Times New Roman"/>
          <w:b w:val="false"/>
          <w:i w:val="false"/>
          <w:color w:val="000000"/>
          <w:sz w:val="28"/>
        </w:rPr>
        <w:t>
      14) вещества и материалы, способные после удаления образовывать другие материалы, обладающие одним из указанных выше свойств.
</w:t>
      </w:r>
      <w:r>
        <w:br/>
      </w:r>
      <w:r>
        <w:rPr>
          <w:rFonts w:ascii="Times New Roman"/>
          <w:b w:val="false"/>
          <w:i w:val="false"/>
          <w:color w:val="000000"/>
          <w:sz w:val="28"/>
        </w:rPr>
        <w:t>
      2. Для целей транспортировки, утилизации, хранения и захоронения, устанавливается 3 уровня опасности отходов:
</w:t>
      </w:r>
      <w:r>
        <w:br/>
      </w:r>
      <w:r>
        <w:rPr>
          <w:rFonts w:ascii="Times New Roman"/>
          <w:b w:val="false"/>
          <w:i w:val="false"/>
          <w:color w:val="000000"/>
          <w:sz w:val="28"/>
        </w:rPr>
        <w:t>
      1) Зеленый - индекс С;
</w:t>
      </w:r>
      <w:r>
        <w:br/>
      </w:r>
      <w:r>
        <w:rPr>
          <w:rFonts w:ascii="Times New Roman"/>
          <w:b w:val="false"/>
          <w:i w:val="false"/>
          <w:color w:val="000000"/>
          <w:sz w:val="28"/>
        </w:rPr>
        <w:t>
      2)Янтарный- индекс А;
</w:t>
      </w:r>
      <w:r>
        <w:br/>
      </w:r>
      <w:r>
        <w:rPr>
          <w:rFonts w:ascii="Times New Roman"/>
          <w:b w:val="false"/>
          <w:i w:val="false"/>
          <w:color w:val="000000"/>
          <w:sz w:val="28"/>
        </w:rPr>
        <w:t>
      3) Красный - индекс К.
</w:t>
      </w:r>
      <w:r>
        <w:br/>
      </w:r>
      <w:r>
        <w:rPr>
          <w:rFonts w:ascii="Times New Roman"/>
          <w:b w:val="false"/>
          <w:i w:val="false"/>
          <w:color w:val="000000"/>
          <w:sz w:val="28"/>
        </w:rPr>
        <w:t>
      3. Кодировка отходов учитывает область образования, способ складирования (захоронения), способ утилизации или регенерации, потенциально опасные составные элементы, вид опасности, отрасль экономики, на объектах которой образуются отходы.
</w:t>
      </w:r>
      <w:r>
        <w:br/>
      </w:r>
      <w:r>
        <w:rPr>
          <w:rFonts w:ascii="Times New Roman"/>
          <w:b w:val="false"/>
          <w:i w:val="false"/>
          <w:color w:val="000000"/>
          <w:sz w:val="28"/>
        </w:rPr>
        <w:t>
      4. Определение уровня опасности и кодировка отходов производится на основании классификатора отходов, утверждаемого уполномоченным органом в области охраны окружающей среды. В случае отсутствия данного вида отходов в классификаторе уровень опасности и кодировка обосновывается в каждом конкретном случае и согласовывается с уполномоченным органом в области охраны окружающей среды.
</w:t>
      </w:r>
      <w:r>
        <w:br/>
      </w:r>
      <w:r>
        <w:rPr>
          <w:rFonts w:ascii="Times New Roman"/>
          <w:b w:val="false"/>
          <w:i w:val="false"/>
          <w:color w:val="000000"/>
          <w:sz w:val="28"/>
        </w:rPr>
        <w:t>
      5. Определение уровня опасности и кодировки отходов производится при изменении технологии или при переходе на иные сырьевые ресурсы, а также в любых других случаях, когда могут измениться опасные свойства отходов.
</w:t>
      </w:r>
      <w:r>
        <w:br/>
      </w:r>
      <w:r>
        <w:rPr>
          <w:rFonts w:ascii="Times New Roman"/>
          <w:b w:val="false"/>
          <w:i w:val="false"/>
          <w:color w:val="000000"/>
          <w:sz w:val="28"/>
        </w:rPr>
        <w:t>
      6. Отнесение отхода к определенной кодировке производится природопользователем самостоятельно или осуществляется юридическими и физическими лицами, имеющими лицензию на природоохранное проектирование, нормирование и экологический аудит.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304. Общие экологические требования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обращении с отходами производства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обезвреживанию и безопасному удалению.
</w:t>
      </w:r>
      <w:r>
        <w:br/>
      </w:r>
      <w:r>
        <w:rPr>
          <w:rFonts w:ascii="Times New Roman"/>
          <w:b w:val="false"/>
          <w:i w:val="false"/>
          <w:color w:val="000000"/>
          <w:sz w:val="28"/>
        </w:rPr>
        <w:t>
      2. Складирование и удаление отходов производятся в местах, определяемых решениями местных исполнительных органов по согласованию с уполномоченными органами в области охраны окружающей среды, санитарно- эпидемиологической безопасности населения и иными уполномоченными органами Республики Казахстан, осуществляющими регулирование и управление в области охраны окружающей среды и природопользования.
</w:t>
      </w:r>
      <w:r>
        <w:br/>
      </w:r>
      <w:r>
        <w:rPr>
          <w:rFonts w:ascii="Times New Roman"/>
          <w:b w:val="false"/>
          <w:i w:val="false"/>
          <w:color w:val="000000"/>
          <w:sz w:val="28"/>
        </w:rPr>
        <w:t>
      3. Места складирования отходов предназначены для безопасного хранения отходов в срок не более трех лет до их восстановления или переработки, или не более одного года до их захоронения.
</w:t>
      </w:r>
      <w:r>
        <w:br/>
      </w:r>
      <w:r>
        <w:rPr>
          <w:rFonts w:ascii="Times New Roman"/>
          <w:b w:val="false"/>
          <w:i w:val="false"/>
          <w:color w:val="000000"/>
          <w:sz w:val="28"/>
        </w:rPr>
        <w:t>
      4. Ввоз для переработки, захоронения или хранения отходов в Республику Казахстан может осуществляться только по решению Правительства Республики Казахстан при наличии технических (технологических) возможностей для обращения с ними.
</w:t>
      </w:r>
      <w:r>
        <w:br/>
      </w:r>
      <w:r>
        <w:rPr>
          <w:rFonts w:ascii="Times New Roman"/>
          <w:b w:val="false"/>
          <w:i w:val="false"/>
          <w:color w:val="000000"/>
          <w:sz w:val="28"/>
        </w:rPr>
        <w:t>
      5. Собственники отходов должны обеспечивать постепенное сокращение объемов их образования на всех этапах производственного цикла, в том числе путем совершенствования производственных процессов, повторного использования (рециклинга) отходов, передачи отходов юридическим и физическим лицам, заинтересованным в их использовании.
</w:t>
      </w:r>
      <w:r>
        <w:br/>
      </w:r>
      <w:r>
        <w:rPr>
          <w:rFonts w:ascii="Times New Roman"/>
          <w:b w:val="false"/>
          <w:i w:val="false"/>
          <w:color w:val="000000"/>
          <w:sz w:val="28"/>
        </w:rPr>
        <w:t>
      6. При выборе способа и места обезвреживания или размещения отходов, а также при определении юридических и физических лиц по переработке, удалению или размещению отходов, собственники отходов должны обеспечить минимальное перемещение отходов от источника их образования.
</w:t>
      </w:r>
      <w:r>
        <w:br/>
      </w:r>
      <w:r>
        <w:rPr>
          <w:rFonts w:ascii="Times New Roman"/>
          <w:b w:val="false"/>
          <w:i w:val="false"/>
          <w:color w:val="000000"/>
          <w:sz w:val="28"/>
        </w:rPr>
        <w:t>
      7. Ввоз одноразовой продукции может быть ограничен или полностью запрещен, если приводит к образованию отходов, утилизация которых сопряжена с высоким экологическим риском или экономически не целесообразна.
</w:t>
      </w:r>
      <w:r>
        <w:br/>
      </w:r>
      <w:r>
        <w:rPr>
          <w:rFonts w:ascii="Times New Roman"/>
          <w:b w:val="false"/>
          <w:i w:val="false"/>
          <w:color w:val="000000"/>
          <w:sz w:val="28"/>
        </w:rPr>
        <w:t>
      8. Импорт продукции, в результате использования которой образуются опасные отходы, не имеющие технологии по их обезвреживанию в Республике Казахстан, может быть ограничен или полностью запрещен.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305. Паспорт опасности отхода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Паспорт опасности отхода составляется и утверждается юридическими и физическими лицами, в процессе хозяйственной деятельности которых образуются опасные отходы.
</w:t>
      </w:r>
      <w:r>
        <w:br/>
      </w:r>
      <w:r>
        <w:rPr>
          <w:rFonts w:ascii="Times New Roman"/>
          <w:b w:val="false"/>
          <w:i w:val="false"/>
          <w:color w:val="000000"/>
          <w:sz w:val="28"/>
        </w:rPr>
        <w:t>
      2. Паспорт опасности отхода составляется:
</w:t>
      </w:r>
      <w:r>
        <w:br/>
      </w:r>
      <w:r>
        <w:rPr>
          <w:rFonts w:ascii="Times New Roman"/>
          <w:b w:val="false"/>
          <w:i w:val="false"/>
          <w:color w:val="000000"/>
          <w:sz w:val="28"/>
        </w:rPr>
        <w:t>
      1) на отходы, обладающие опасными свойствами, перечисленные в п. З статьи 312 настоящего кодекса;
</w:t>
      </w:r>
      <w:r>
        <w:br/>
      </w:r>
      <w:r>
        <w:rPr>
          <w:rFonts w:ascii="Times New Roman"/>
          <w:b w:val="false"/>
          <w:i w:val="false"/>
          <w:color w:val="000000"/>
          <w:sz w:val="28"/>
        </w:rPr>
        <w:t>
      2) на отходы из янтарного и красного списков.
</w:t>
      </w:r>
      <w:r>
        <w:br/>
      </w:r>
      <w:r>
        <w:rPr>
          <w:rFonts w:ascii="Times New Roman"/>
          <w:b w:val="false"/>
          <w:i w:val="false"/>
          <w:color w:val="000000"/>
          <w:sz w:val="28"/>
        </w:rPr>
        <w:t>
      3. Паспорт опасности отхода должен включать следующие обязательные разделы:
</w:t>
      </w:r>
      <w:r>
        <w:br/>
      </w:r>
      <w:r>
        <w:rPr>
          <w:rFonts w:ascii="Times New Roman"/>
          <w:b w:val="false"/>
          <w:i w:val="false"/>
          <w:color w:val="000000"/>
          <w:sz w:val="28"/>
        </w:rPr>
        <w:t>
      1) наименование отходов;
</w:t>
      </w:r>
      <w:r>
        <w:br/>
      </w:r>
      <w:r>
        <w:rPr>
          <w:rFonts w:ascii="Times New Roman"/>
          <w:b w:val="false"/>
          <w:i w:val="false"/>
          <w:color w:val="000000"/>
          <w:sz w:val="28"/>
        </w:rPr>
        <w:t>
      2) наименование и реквизиты предприятия - производителя отхода; 
</w:t>
      </w:r>
      <w:r>
        <w:br/>
      </w:r>
      <w:r>
        <w:rPr>
          <w:rFonts w:ascii="Times New Roman"/>
          <w:b w:val="false"/>
          <w:i w:val="false"/>
          <w:color w:val="000000"/>
          <w:sz w:val="28"/>
        </w:rPr>
        <w:t>
      3) происхождение отходов;
</w:t>
      </w:r>
      <w:r>
        <w:br/>
      </w:r>
      <w:r>
        <w:rPr>
          <w:rFonts w:ascii="Times New Roman"/>
          <w:b w:val="false"/>
          <w:i w:val="false"/>
          <w:color w:val="000000"/>
          <w:sz w:val="28"/>
        </w:rPr>
        <w:t>
      4) перечень опасных свойств отходов;
</w:t>
      </w:r>
      <w:r>
        <w:br/>
      </w:r>
      <w:r>
        <w:rPr>
          <w:rFonts w:ascii="Times New Roman"/>
          <w:b w:val="false"/>
          <w:i w:val="false"/>
          <w:color w:val="000000"/>
          <w:sz w:val="28"/>
        </w:rPr>
        <w:t>
      5) химический состав отходов и описание опасных свойств их компонентов;
</w:t>
      </w:r>
      <w:r>
        <w:br/>
      </w:r>
      <w:r>
        <w:rPr>
          <w:rFonts w:ascii="Times New Roman"/>
          <w:b w:val="false"/>
          <w:i w:val="false"/>
          <w:color w:val="000000"/>
          <w:sz w:val="28"/>
        </w:rPr>
        <w:t>
      6) рекомендуемый способ переработки отходов;
</w:t>
      </w:r>
      <w:r>
        <w:br/>
      </w:r>
      <w:r>
        <w:rPr>
          <w:rFonts w:ascii="Times New Roman"/>
          <w:b w:val="false"/>
          <w:i w:val="false"/>
          <w:color w:val="000000"/>
          <w:sz w:val="28"/>
        </w:rPr>
        <w:t>
      7) необходимые меры предосторожности при обращении с отходами;8) требования к транспортировке отходов и проведению погрузо- разгрузочных работ;
</w:t>
      </w:r>
      <w:r>
        <w:br/>
      </w:r>
      <w:r>
        <w:rPr>
          <w:rFonts w:ascii="Times New Roman"/>
          <w:b w:val="false"/>
          <w:i w:val="false"/>
          <w:color w:val="000000"/>
          <w:sz w:val="28"/>
        </w:rPr>
        <w:t>
      9) меры по предупреждению и ликвидации последствий чрезвычайных ситуаций;
</w:t>
      </w:r>
      <w:r>
        <w:br/>
      </w:r>
      <w:r>
        <w:rPr>
          <w:rFonts w:ascii="Times New Roman"/>
          <w:b w:val="false"/>
          <w:i w:val="false"/>
          <w:color w:val="000000"/>
          <w:sz w:val="28"/>
        </w:rPr>
        <w:t>
      10) дополнительная информация.
</w:t>
      </w:r>
      <w:r>
        <w:br/>
      </w:r>
      <w:r>
        <w:rPr>
          <w:rFonts w:ascii="Times New Roman"/>
          <w:b w:val="false"/>
          <w:i w:val="false"/>
          <w:color w:val="000000"/>
          <w:sz w:val="28"/>
        </w:rPr>
        <w:t>
      4.Форма паспорта опасности отхода утверждается уполномоченным органом в области охраны окружающей среды и заполняется отдельно на каждый вид отходов.
</w:t>
      </w:r>
      <w:r>
        <w:br/>
      </w:r>
      <w:r>
        <w:rPr>
          <w:rFonts w:ascii="Times New Roman"/>
          <w:b w:val="false"/>
          <w:i w:val="false"/>
          <w:color w:val="000000"/>
          <w:sz w:val="28"/>
        </w:rPr>
        <w:t>
      5. Паспорт опасности отхода составляют и регистрируют в уполномоченном органе в области охраны окружающей среды в течении 3 месяцев со времени их образования.
</w:t>
      </w:r>
      <w:r>
        <w:br/>
      </w:r>
      <w:r>
        <w:rPr>
          <w:rFonts w:ascii="Times New Roman"/>
          <w:b w:val="false"/>
          <w:i w:val="false"/>
          <w:color w:val="000000"/>
          <w:sz w:val="28"/>
        </w:rPr>
        <w:t>
      6. По мере поступления дополнительной информации, повышающей полноту и достоверность данных, включенных в обязательные разделы, паспорт опасности отхода подлежит обновлению и перерегистрации.
</w:t>
      </w:r>
      <w:r>
        <w:br/>
      </w:r>
      <w:r>
        <w:rPr>
          <w:rFonts w:ascii="Times New Roman"/>
          <w:b w:val="false"/>
          <w:i w:val="false"/>
          <w:color w:val="000000"/>
          <w:sz w:val="28"/>
        </w:rPr>
        <w:t>
      7. Копии зарегистрированных паспортов опасности отхода в обязательном порядке предоставляют предприятию, транспортирующему данную партию или любую часть отходов, а также каждому грузополучателю данной партии (части партии) отходов.
</w:t>
      </w:r>
      <w:r>
        <w:br/>
      </w:r>
      <w:r>
        <w:rPr>
          <w:rFonts w:ascii="Times New Roman"/>
          <w:b w:val="false"/>
          <w:i w:val="false"/>
          <w:color w:val="000000"/>
          <w:sz w:val="28"/>
        </w:rPr>
        <w:t>
      8. При любой обработке полученной партии отходов, включая смешение ее с другими материалами, грузополучатель обязан в случае транспортирования за пределы своего предприятия оформить и зарегистрировать новый паспорт опасности на данную партию (часть партии) отходов.
</w:t>
      </w:r>
      <w:r>
        <w:br/>
      </w:r>
      <w:r>
        <w:rPr>
          <w:rFonts w:ascii="Times New Roman"/>
          <w:b w:val="false"/>
          <w:i w:val="false"/>
          <w:color w:val="000000"/>
          <w:sz w:val="28"/>
        </w:rPr>
        <w:t>
      9. В случае изменения опасных свойств отходов, вызванного изменением технологического регламента процесса, в котором образовались данные отходы, паспорт опасности отхода считают утратившим силу.
</w:t>
      </w:r>
      <w:r>
        <w:br/>
      </w:r>
      <w:r>
        <w:rPr>
          <w:rFonts w:ascii="Times New Roman"/>
          <w:b w:val="false"/>
          <w:i w:val="false"/>
          <w:color w:val="000000"/>
          <w:sz w:val="28"/>
        </w:rPr>
        <w:t>
      10. Химический и компонентный состав отхода указывается на основании результатов анализов, выполненных аккредитованной лабораторией. Для отходов, представленных товарами (продукцией), утратившими свои потребительские свойства, указываются сведения о компонентом составе исходного товара (продукции) согласно техническим условиям и др.
</w:t>
      </w:r>
      <w:r>
        <w:br/>
      </w:r>
      <w:r>
        <w:rPr>
          <w:rFonts w:ascii="Times New Roman"/>
          <w:b w:val="false"/>
          <w:i w:val="false"/>
          <w:color w:val="000000"/>
          <w:sz w:val="28"/>
        </w:rPr>
        <w:t>
      11. В паспорте опасности отхода указывается наименование технологического процесса, в результате которого образовался отход, или процесса, в результате которого товар (продукция) утратил свои потребительские свойства, с указанием наименования исходного товара (продукции).
</w:t>
      </w:r>
      <w:r>
        <w:br/>
      </w:r>
      <w:r>
        <w:rPr>
          <w:rFonts w:ascii="Times New Roman"/>
          <w:b w:val="false"/>
          <w:i w:val="false"/>
          <w:color w:val="000000"/>
          <w:sz w:val="28"/>
        </w:rPr>
        <w:t>
      12. В паспорте опасности отхода указываются необходимые меры по предупреждению и ликвидации последствий чрезвычайных ситуаций,связанных с данным опасным отходом, в том числе во время транспортировки и проведения погрузо-разгрузочных работ.
</w:t>
      </w:r>
      <w:r>
        <w:br/>
      </w:r>
      <w:r>
        <w:rPr>
          <w:rFonts w:ascii="Times New Roman"/>
          <w:b w:val="false"/>
          <w:i w:val="false"/>
          <w:color w:val="000000"/>
          <w:sz w:val="28"/>
        </w:rPr>
        <w:t>
      13. В разделе "Дополнительная информация" указывается любая важная информация, которую желает сообщить владелец отходов (например, литературные ссылки, ссылки на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306. Учет требований по обращению с отходами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проектировании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При проектировании, объектов, в процессе эксплуатации которых образуются отходы, физические и юридические лица обязаны:
</w:t>
      </w:r>
      <w:r>
        <w:br/>
      </w:r>
      <w:r>
        <w:rPr>
          <w:rFonts w:ascii="Times New Roman"/>
          <w:b w:val="false"/>
          <w:i w:val="false"/>
          <w:color w:val="000000"/>
          <w:sz w:val="28"/>
        </w:rPr>
        <w:t>
      1) разрабатывать программу предупреждения загрязнения/управления отходами как составную часть проектной документации;
</w:t>
      </w:r>
      <w:r>
        <w:br/>
      </w:r>
      <w:r>
        <w:rPr>
          <w:rFonts w:ascii="Times New Roman"/>
          <w:b w:val="false"/>
          <w:i w:val="false"/>
          <w:color w:val="000000"/>
          <w:sz w:val="28"/>
        </w:rPr>
        <w:t>
      2) учитывать экологические, санитарно-эпидемиологические и иные требования, установленные законодательством Республики Казахстан в области охраны окружающей среды и здоровья человека;
</w:t>
      </w:r>
      <w:r>
        <w:br/>
      </w:r>
      <w:r>
        <w:rPr>
          <w:rFonts w:ascii="Times New Roman"/>
          <w:b w:val="false"/>
          <w:i w:val="false"/>
          <w:color w:val="000000"/>
          <w:sz w:val="28"/>
        </w:rPr>
        <w:t>
      3) иметь техническую и технологическую документацию об использовании, обезвреживании образующихся отходов.
</w:t>
      </w:r>
      <w:r>
        <w:br/>
      </w:r>
      <w:r>
        <w:rPr>
          <w:rFonts w:ascii="Times New Roman"/>
          <w:b w:val="false"/>
          <w:i w:val="false"/>
          <w:color w:val="000000"/>
          <w:sz w:val="28"/>
        </w:rPr>
        <w:t>
      2. При проектировании жилых зданий, а также предприятий, зданий, строений,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правилами, нормативами и требованиями в области обращения с отходами, устанавливаемыми уполномоченными органами в области охраны окружающей среды 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307. Требования при строительстве 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предприятий, зданий, строений, сооружений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иных объектов, связанных с обращением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Физические и юридические лица при эксплуатации предприятий, зданий, строений, сооружений и иных объектов, связанной с обращением с отходами, обязаны:
</w:t>
      </w:r>
      <w:r>
        <w:br/>
      </w:r>
      <w:r>
        <w:rPr>
          <w:rFonts w:ascii="Times New Roman"/>
          <w:b w:val="false"/>
          <w:i w:val="false"/>
          <w:color w:val="000000"/>
          <w:sz w:val="28"/>
        </w:rPr>
        <w:t>
      1) соблюдать экологические, санитарно-эпидемиологические и иные требования, установленные законодательством Республики Казахстан в области охраны окружающей среды и и санитарно-эпидемиологического благополучия населения;
</w:t>
      </w:r>
      <w:r>
        <w:br/>
      </w:r>
      <w:r>
        <w:rPr>
          <w:rFonts w:ascii="Times New Roman"/>
          <w:b w:val="false"/>
          <w:i w:val="false"/>
          <w:color w:val="000000"/>
          <w:sz w:val="28"/>
        </w:rPr>
        <w:t>
      2) разрабатывать проекты нормативов образования отходов и лимитов на размещение отходов в целях уменьшения количества их образования;
</w:t>
      </w:r>
      <w:r>
        <w:br/>
      </w:r>
      <w:r>
        <w:rPr>
          <w:rFonts w:ascii="Times New Roman"/>
          <w:b w:val="false"/>
          <w:i w:val="false"/>
          <w:color w:val="000000"/>
          <w:sz w:val="28"/>
        </w:rPr>
        <w:t>
      3) внедрять малоотходные технологии и организационные меры по снижению образования отходов на основе новейших научно-технических достижений;
</w:t>
      </w:r>
      <w:r>
        <w:br/>
      </w:r>
      <w:r>
        <w:rPr>
          <w:rFonts w:ascii="Times New Roman"/>
          <w:b w:val="false"/>
          <w:i w:val="false"/>
          <w:color w:val="000000"/>
          <w:sz w:val="28"/>
        </w:rPr>
        <w:t>
      4) проводить инвентаризацию отходов и объектов их размещения;
</w:t>
      </w:r>
      <w:r>
        <w:br/>
      </w:r>
      <w:r>
        <w:rPr>
          <w:rFonts w:ascii="Times New Roman"/>
          <w:b w:val="false"/>
          <w:i w:val="false"/>
          <w:color w:val="000000"/>
          <w:sz w:val="28"/>
        </w:rPr>
        <w:t>
      5) проводить мониторинг состояния окружающей природной среды на территориях объектов размещения отходов;
</w:t>
      </w:r>
      <w:r>
        <w:br/>
      </w:r>
      <w:r>
        <w:rPr>
          <w:rFonts w:ascii="Times New Roman"/>
          <w:b w:val="false"/>
          <w:i w:val="false"/>
          <w:color w:val="000000"/>
          <w:sz w:val="28"/>
        </w:rPr>
        <w:t>
      6) предоставлять в установленном порядке необходимую информацию в области обращения с отходами;
</w:t>
      </w:r>
      <w:r>
        <w:br/>
      </w:r>
      <w:r>
        <w:rPr>
          <w:rFonts w:ascii="Times New Roman"/>
          <w:b w:val="false"/>
          <w:i w:val="false"/>
          <w:color w:val="000000"/>
          <w:sz w:val="28"/>
        </w:rPr>
        <w:t>
      7) соблюдать требования предупреждения аварий, связанных с обращением с отходами, и принимать неотложные меры по их ликвидации;
</w:t>
      </w:r>
      <w:r>
        <w:br/>
      </w:r>
      <w:r>
        <w:rPr>
          <w:rFonts w:ascii="Times New Roman"/>
          <w:b w:val="false"/>
          <w:i w:val="false"/>
          <w:color w:val="000000"/>
          <w:sz w:val="28"/>
        </w:rPr>
        <w:t>
      8)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уполномоченные органы в области охраны окружающей среды, санитарно-эпидемиологического благополучия населения и местные исполнительные органы.
</w:t>
      </w:r>
      <w:r>
        <w:br/>
      </w:r>
      <w:r>
        <w:rPr>
          <w:rFonts w:ascii="Times New Roman"/>
          <w:b w:val="false"/>
          <w:i w:val="false"/>
          <w:color w:val="000000"/>
          <w:sz w:val="28"/>
        </w:rPr>
        <w:t>
      2. Определение места строительства объекта размещения отходов осуществляется на основе специальных (геологических, гидрологических и иных) исследований при наличии положительного заключения государственной экологической и санитарно-эпидемиологической экспертизы.
</w:t>
      </w:r>
      <w:r>
        <w:br/>
      </w:r>
      <w:r>
        <w:rPr>
          <w:rFonts w:ascii="Times New Roman"/>
          <w:b w:val="false"/>
          <w:i w:val="false"/>
          <w:color w:val="000000"/>
          <w:sz w:val="28"/>
        </w:rPr>
        <w:t>
      3.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их состояния и воздействия на окружающую среду и работы по восстановлению нарушенных земель.
</w:t>
      </w:r>
      <w:r>
        <w:br/>
      </w: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w:t>
      </w:r>
      <w:r>
        <w:br/>
      </w:r>
      <w:r>
        <w:rPr>
          <w:rFonts w:ascii="Times New Roman"/>
          <w:b w:val="false"/>
          <w:i w:val="false"/>
          <w:color w:val="000000"/>
          <w:sz w:val="28"/>
        </w:rPr>
        <w:t>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w:t>
      </w:r>
      <w:r>
        <w:br/>
      </w:r>
      <w:r>
        <w:rPr>
          <w:rFonts w:ascii="Times New Roman"/>
          <w:b w:val="false"/>
          <w:i w:val="false"/>
          <w:color w:val="000000"/>
          <w:sz w:val="28"/>
        </w:rPr>
        <w:t>
      5.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308. Требования к обращению с отходами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территориях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За организацию рациональной и экологически безопасной системы сбора отходов, предусматривающей раздельный сбор ценных компонентов, временное хранение, регулярный вывоз и обезвреживание отходов потребления, а также очистку территории населенного пункта несут ответственность местные исполнительные органы.
</w:t>
      </w:r>
      <w:r>
        <w:br/>
      </w:r>
      <w:r>
        <w:rPr>
          <w:rFonts w:ascii="Times New Roman"/>
          <w:b w:val="false"/>
          <w:i w:val="false"/>
          <w:color w:val="000000"/>
          <w:sz w:val="28"/>
        </w:rPr>
        <w:t>
      2. Контроль за соблюдением требований при обращении с отходами обеспечивают местные исполнительные органы и уполномоченные органы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3. Местные исполнительные органы должны предусматривать создание и функционирование необходимой инфраструктуры предприятий, являющихся субъектами малого и среднего бизнеса, для сбора, транспортировки, сортировки, вторичного использования, окончательного размещения отходов на полигонах.
</w:t>
      </w:r>
      <w:r>
        <w:br/>
      </w:r>
      <w:r>
        <w:rPr>
          <w:rFonts w:ascii="Times New Roman"/>
          <w:b w:val="false"/>
          <w:i w:val="false"/>
          <w:color w:val="000000"/>
          <w:sz w:val="28"/>
        </w:rPr>
        <w:t>
      4. Транспортировка отходов в установленное место их хранения и переработки осуществляется специализированными предприятиями за счет владельцев отходов.
</w:t>
      </w:r>
      <w:r>
        <w:br/>
      </w:r>
      <w:r>
        <w:rPr>
          <w:rFonts w:ascii="Times New Roman"/>
          <w:b w:val="false"/>
          <w:i w:val="false"/>
          <w:color w:val="000000"/>
          <w:sz w:val="28"/>
        </w:rPr>
        <w:t>
      5. Местные исполнительные органы должны соблюдать требования к обращению с отходами на своих территориях, обеспечивая:
</w:t>
      </w:r>
      <w:r>
        <w:br/>
      </w:r>
      <w:r>
        <w:rPr>
          <w:rFonts w:ascii="Times New Roman"/>
          <w:b w:val="false"/>
          <w:i w:val="false"/>
          <w:color w:val="000000"/>
          <w:sz w:val="28"/>
        </w:rPr>
        <w:t>
      1) осуществление раздельного сбора и утилизации повторно используемых фракций отходов;
</w:t>
      </w:r>
      <w:r>
        <w:br/>
      </w:r>
      <w:r>
        <w:rPr>
          <w:rFonts w:ascii="Times New Roman"/>
          <w:b w:val="false"/>
          <w:i w:val="false"/>
          <w:color w:val="000000"/>
          <w:sz w:val="28"/>
        </w:rPr>
        <w:t>
      2) регулярную транспортировку отходов в места временного хранения и переработки, окончательного размещения на полигонах;
</w:t>
      </w:r>
      <w:r>
        <w:br/>
      </w:r>
      <w:r>
        <w:rPr>
          <w:rFonts w:ascii="Times New Roman"/>
          <w:b w:val="false"/>
          <w:i w:val="false"/>
          <w:color w:val="000000"/>
          <w:sz w:val="28"/>
        </w:rPr>
        <w:t>
      3) стимулирование раздельного сбора органических отходов и производства из них компоста, посредством информирования и консультирования;
</w:t>
      </w:r>
      <w:r>
        <w:br/>
      </w:r>
      <w:r>
        <w:rPr>
          <w:rFonts w:ascii="Times New Roman"/>
          <w:b w:val="false"/>
          <w:i w:val="false"/>
          <w:color w:val="000000"/>
          <w:sz w:val="28"/>
        </w:rPr>
        <w:t>
      4) обязательное отделение строительных отходов от других видов отходов непосредственно на строительной площадке или в специальном месте, а также недопущение смешивания строительного мусора с другими отходами на свалках и полигонах;
</w:t>
      </w:r>
      <w:r>
        <w:br/>
      </w:r>
      <w:r>
        <w:rPr>
          <w:rFonts w:ascii="Times New Roman"/>
          <w:b w:val="false"/>
          <w:i w:val="false"/>
          <w:color w:val="000000"/>
          <w:sz w:val="28"/>
        </w:rPr>
        <w:t>
      5) запрещение смешивать одни виды отходов с другими видами или специальными добавками, в целях достижения соответствия существующим нормам по транспортировке, утилизации и размещения;
</w:t>
      </w:r>
      <w:r>
        <w:br/>
      </w:r>
      <w:r>
        <w:rPr>
          <w:rFonts w:ascii="Times New Roman"/>
          <w:b w:val="false"/>
          <w:i w:val="false"/>
          <w:color w:val="000000"/>
          <w:sz w:val="28"/>
        </w:rPr>
        <w:t>
      6) недопущение несанкционированного сжигания коммунальных отходов;
</w:t>
      </w:r>
      <w:r>
        <w:br/>
      </w:r>
      <w:r>
        <w:rPr>
          <w:rFonts w:ascii="Times New Roman"/>
          <w:b w:val="false"/>
          <w:i w:val="false"/>
          <w:color w:val="000000"/>
          <w:sz w:val="28"/>
        </w:rPr>
        <w:t>
      7) обеспечить владельцам предприятий возможность передачи собственных обязательств по утилизации отходов на владельцев объектов, перерабатывающих эти отходы;
</w:t>
      </w:r>
      <w:r>
        <w:br/>
      </w:r>
      <w:r>
        <w:rPr>
          <w:rFonts w:ascii="Times New Roman"/>
          <w:b w:val="false"/>
          <w:i w:val="false"/>
          <w:color w:val="000000"/>
          <w:sz w:val="28"/>
        </w:rPr>
        <w:t>
      8) своевременное предоставление достоверной информации об обращении с коммунальными отходами в уполномоченный орган в области охраны окружающей среды.
</w:t>
      </w:r>
      <w:r>
        <w:br/>
      </w:r>
      <w:r>
        <w:rPr>
          <w:rFonts w:ascii="Times New Roman"/>
          <w:b w:val="false"/>
          <w:i w:val="false"/>
          <w:color w:val="000000"/>
          <w:sz w:val="28"/>
        </w:rPr>
        <w:t>
      6. Местные исполнительные органы образуют предприятия, ответственные за создание и эксплуатацию полигонов твердых бытовых отходов. Проекты размещения и строительства полигонов твердых бытовых отходов подлежат государственной экологической и санитарно- эпидемиологической экспертизам в порядке, установленном настоящим Кодексом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309. Требования при обращении с опасными отходами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Физические и юридические лица, в процессе деятельности которых образуются опасные отходы, должны осуществлять мероприятия, направленные на прекращение или сокращение их образования и/или снижение уровня опасности.
</w:t>
      </w:r>
      <w:r>
        <w:br/>
      </w:r>
      <w:r>
        <w:rPr>
          <w:rFonts w:ascii="Times New Roman"/>
          <w:b w:val="false"/>
          <w:i w:val="false"/>
          <w:color w:val="000000"/>
          <w:sz w:val="28"/>
        </w:rPr>
        <w:t>
      2. Деятельность физических и юридических лиц, в процессе которой образуются опасные отходы, может быть ограничена или запрещена при отсутствии возможности обеспечить безопасное для окружающей среды и здоровья человека обращение с опасными отходами.
</w:t>
      </w:r>
      <w:r>
        <w:br/>
      </w:r>
      <w:r>
        <w:rPr>
          <w:rFonts w:ascii="Times New Roman"/>
          <w:b w:val="false"/>
          <w:i w:val="false"/>
          <w:color w:val="000000"/>
          <w:sz w:val="28"/>
        </w:rPr>
        <w:t>
      3. Работники, допущенные к обращению с опасными отходами, должны пройти специальную профессиональную подготовку, подтвержденную свидетельствами (сертификатами) на право работы с опасными отходами.
</w:t>
      </w:r>
      <w:r>
        <w:br/>
      </w:r>
      <w:r>
        <w:rPr>
          <w:rFonts w:ascii="Times New Roman"/>
          <w:b w:val="false"/>
          <w:i w:val="false"/>
          <w:color w:val="000000"/>
          <w:sz w:val="28"/>
        </w:rPr>
        <w:t>
      4. Собственник опасных отходов должен обеспечить маркировку упаковок с опасными отходами с указанием опасных свойств. При передаче таких отходов другим лицам на определенный срок обязаны проинформировать их в письменной форме об опасных свойствах этих отходов и о мерах предосторожности при обращении с ними.
</w:t>
      </w:r>
      <w:r>
        <w:br/>
      </w:r>
      <w:r>
        <w:rPr>
          <w:rFonts w:ascii="Times New Roman"/>
          <w:b w:val="false"/>
          <w:i w:val="false"/>
          <w:color w:val="000000"/>
          <w:sz w:val="28"/>
        </w:rPr>
        <w:t>
      5. Запрещается смешивать опасные и инертные отходы, а также различные виды опасных отходов между собой в процессе производства, транспортировки и размещения.
</w:t>
      </w:r>
      <w:r>
        <w:br/>
      </w:r>
      <w:r>
        <w:rPr>
          <w:rFonts w:ascii="Times New Roman"/>
          <w:b w:val="false"/>
          <w:i w:val="false"/>
          <w:color w:val="000000"/>
          <w:sz w:val="28"/>
        </w:rPr>
        <w:t>
      6. Размещение опасных отходов разрешается в специально оборудованных местах и осуществляется соответственно условиям, предусмотренным экологическими разрешениями. Осуществление других видов деятельности, не связанной с обращением с опасными отходами, на территории, отведенной для их размещения, запрещается.
</w:t>
      </w:r>
      <w:r>
        <w:br/>
      </w:r>
      <w:r>
        <w:rPr>
          <w:rFonts w:ascii="Times New Roman"/>
          <w:b w:val="false"/>
          <w:i w:val="false"/>
          <w:color w:val="000000"/>
          <w:sz w:val="28"/>
        </w:rPr>
        <w:t>
      7. Предприятия, которые осуществляют сбор, утилизацию, транспортировку и размещение опасных отходов разрабатывают планы действий при чрезвычайных и аварийных ситуациях.
</w:t>
      </w:r>
      <w:r>
        <w:br/>
      </w:r>
      <w:r>
        <w:rPr>
          <w:rFonts w:ascii="Times New Roman"/>
          <w:b w:val="false"/>
          <w:i w:val="false"/>
          <w:color w:val="000000"/>
          <w:sz w:val="28"/>
        </w:rPr>
        <w:t>
      8. Ответственность физических и юридических лиц, являющихся собственниками опасных отходов или осуществляющих обращение с такими отходами, подлежит обязательному экологическому страхованию в соответствии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310. Требования к транспортировке опасных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Образование опасных отходов и их транспортировка должны быть сведены к минимуму.
</w:t>
      </w:r>
      <w:r>
        <w:br/>
      </w:r>
      <w:r>
        <w:rPr>
          <w:rFonts w:ascii="Times New Roman"/>
          <w:b w:val="false"/>
          <w:i w:val="false"/>
          <w:color w:val="000000"/>
          <w:sz w:val="28"/>
        </w:rPr>
        <w:t>
      2. Транспортировка опасных отходов допускается при следующих условиях:
</w:t>
      </w:r>
      <w:r>
        <w:br/>
      </w:r>
      <w:r>
        <w:rPr>
          <w:rFonts w:ascii="Times New Roman"/>
          <w:b w:val="false"/>
          <w:i w:val="false"/>
          <w:color w:val="000000"/>
          <w:sz w:val="28"/>
        </w:rPr>
        <w:t>
      1) наличия соответствующей упаковки, маркировки и этикетирования опасных отходов для целей транспортировки;
</w:t>
      </w:r>
      <w:r>
        <w:br/>
      </w:r>
      <w:r>
        <w:rPr>
          <w:rFonts w:ascii="Times New Roman"/>
          <w:b w:val="false"/>
          <w:i w:val="false"/>
          <w:color w:val="000000"/>
          <w:sz w:val="28"/>
        </w:rPr>
        <w:t>
      2) наличия специально оборудованных и снабженных специальными знаками транспортных средств;
</w:t>
      </w:r>
      <w:r>
        <w:br/>
      </w:r>
      <w:r>
        <w:rPr>
          <w:rFonts w:ascii="Times New Roman"/>
          <w:b w:val="false"/>
          <w:i w:val="false"/>
          <w:color w:val="000000"/>
          <w:sz w:val="28"/>
        </w:rPr>
        <w:t>
      3) наличия паспорта опасности отходов и документации для транспортирования и передачи опасных отходов с указанием количества транспортируемых опасных отходов, цели и места назначения их транспортирования
</w:t>
      </w:r>
      <w:r>
        <w:br/>
      </w:r>
      <w:r>
        <w:rPr>
          <w:rFonts w:ascii="Times New Roman"/>
          <w:b w:val="false"/>
          <w:i w:val="false"/>
          <w:color w:val="000000"/>
          <w:sz w:val="28"/>
        </w:rPr>
        <w:t>
      4) соблюдения требований безопасности к транспортированию опасных отходов на транспортных средствах, а также погрузочно-разгрузочным работам.
</w:t>
      </w:r>
      <w:r>
        <w:br/>
      </w: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о транспорте Республики Казахстан.
</w:t>
      </w:r>
      <w:r>
        <w:br/>
      </w:r>
      <w:r>
        <w:rPr>
          <w:rFonts w:ascii="Times New Roman"/>
          <w:b w:val="false"/>
          <w:i w:val="false"/>
          <w:color w:val="000000"/>
          <w:sz w:val="28"/>
        </w:rPr>
        <w:t>
      4. Порядок транспортировки отходов на транспортных средствах, требования к выполнению погрузочно-разгрузочных работ и другие необходимые требования по обеспечению экологической и санитарно- эпидемиологической безопасности определяются государственными стандартами (нормами и правилами), разрабатываемыми и утверждаемыми государственными органами по надзору за безопасностью на транспорте и согласованными с уполномоченными органами в области охраны окружающей среды и санитарно-эпидемиологического благополучия населения.
</w:t>
      </w:r>
      <w:r>
        <w:br/>
      </w:r>
      <w:r>
        <w:rPr>
          <w:rFonts w:ascii="Times New Roman"/>
          <w:b w:val="false"/>
          <w:i w:val="false"/>
          <w:color w:val="000000"/>
          <w:sz w:val="28"/>
        </w:rPr>
        <w:t>
      5. С момента погрузки отходов на транспортное средство и приемки их юридическим или физическим лицом, осуществляющими транспортировку отходов, и до выгрузки их в установленном месте из транспортного средства юридическую ответственность за безопасное обращение с ними несет транспортная организация или лицо, которым принадлежит данное транспортное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311. Трансграничная перевозка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Для целей трансграничной перевозки отходов опасными считаются следующие группы отходы:
</w:t>
      </w:r>
      <w:r>
        <w:br/>
      </w:r>
      <w:r>
        <w:rPr>
          <w:rFonts w:ascii="Times New Roman"/>
          <w:b w:val="false"/>
          <w:i w:val="false"/>
          <w:color w:val="000000"/>
          <w:sz w:val="28"/>
        </w:rPr>
        <w:t>
      1) медицинские отходы, полученные в результате врачебного ухода за пациентами в больницах, поликлиниках и клиниках;
</w:t>
      </w:r>
      <w:r>
        <w:br/>
      </w:r>
      <w:r>
        <w:rPr>
          <w:rFonts w:ascii="Times New Roman"/>
          <w:b w:val="false"/>
          <w:i w:val="false"/>
          <w:color w:val="000000"/>
          <w:sz w:val="28"/>
        </w:rPr>
        <w:t>
      2) отходы производства и переработки фармацевтической продукции;
</w:t>
      </w:r>
      <w:r>
        <w:br/>
      </w:r>
      <w:r>
        <w:rPr>
          <w:rFonts w:ascii="Times New Roman"/>
          <w:b w:val="false"/>
          <w:i w:val="false"/>
          <w:color w:val="000000"/>
          <w:sz w:val="28"/>
        </w:rPr>
        <w:t>
      3) ненужные фармацевтические товары, лекарства и препараты;
</w:t>
      </w:r>
      <w:r>
        <w:br/>
      </w:r>
      <w:r>
        <w:rPr>
          <w:rFonts w:ascii="Times New Roman"/>
          <w:b w:val="false"/>
          <w:i w:val="false"/>
          <w:color w:val="000000"/>
          <w:sz w:val="28"/>
        </w:rPr>
        <w:t>
      4) отходы производства, получения и применения биоцидов и фитофармацевтических препаратов;
</w:t>
      </w:r>
      <w:r>
        <w:br/>
      </w:r>
      <w:r>
        <w:rPr>
          <w:rFonts w:ascii="Times New Roman"/>
          <w:b w:val="false"/>
          <w:i w:val="false"/>
          <w:color w:val="000000"/>
          <w:sz w:val="28"/>
        </w:rPr>
        <w:t>
      5) отходы производства, получения и применения консервантов древесины;
</w:t>
      </w:r>
      <w:r>
        <w:br/>
      </w:r>
      <w:r>
        <w:rPr>
          <w:rFonts w:ascii="Times New Roman"/>
          <w:b w:val="false"/>
          <w:i w:val="false"/>
          <w:color w:val="000000"/>
          <w:sz w:val="28"/>
        </w:rPr>
        <w:t>
      6) отходы производства, получения и применения органических растворителей;
</w:t>
      </w:r>
      <w:r>
        <w:br/>
      </w:r>
      <w:r>
        <w:rPr>
          <w:rFonts w:ascii="Times New Roman"/>
          <w:b w:val="false"/>
          <w:i w:val="false"/>
          <w:color w:val="000000"/>
          <w:sz w:val="28"/>
        </w:rPr>
        <w:t>
      7) отходы тепловой обработки и облагораживания материалов, содержащих цианиды;
</w:t>
      </w:r>
      <w:r>
        <w:br/>
      </w:r>
      <w:r>
        <w:rPr>
          <w:rFonts w:ascii="Times New Roman"/>
          <w:b w:val="false"/>
          <w:i w:val="false"/>
          <w:color w:val="000000"/>
          <w:sz w:val="28"/>
        </w:rPr>
        <w:t>
      8) ненужные минеральные масла, не пригодные для первоначально запланированного применения;
</w:t>
      </w:r>
      <w:r>
        <w:br/>
      </w:r>
      <w:r>
        <w:rPr>
          <w:rFonts w:ascii="Times New Roman"/>
          <w:b w:val="false"/>
          <w:i w:val="false"/>
          <w:color w:val="000000"/>
          <w:sz w:val="28"/>
        </w:rPr>
        <w:t>
      9) отходы в виде смесей и эмульсий масел/воды, углеводородов/воды;
</w:t>
      </w:r>
      <w:r>
        <w:br/>
      </w:r>
      <w:r>
        <w:rPr>
          <w:rFonts w:ascii="Times New Roman"/>
          <w:b w:val="false"/>
          <w:i w:val="false"/>
          <w:color w:val="000000"/>
          <w:sz w:val="28"/>
        </w:rPr>
        <w:t>
      10) ненужные вещества и продукты, содержащие полихлорированные бифенилы и/или полихлорированные терфенилы, и/или полибромированные бифенилы или их примеси;
</w:t>
      </w:r>
      <w:r>
        <w:br/>
      </w:r>
      <w:r>
        <w:rPr>
          <w:rFonts w:ascii="Times New Roman"/>
          <w:b w:val="false"/>
          <w:i w:val="false"/>
          <w:color w:val="000000"/>
          <w:sz w:val="28"/>
        </w:rPr>
        <w:t>
      11) ненужные смолистые отходы перегонки, дистилляции или любой пиролитической обработки;
</w:t>
      </w:r>
      <w:r>
        <w:br/>
      </w:r>
      <w:r>
        <w:rPr>
          <w:rFonts w:ascii="Times New Roman"/>
          <w:b w:val="false"/>
          <w:i w:val="false"/>
          <w:color w:val="000000"/>
          <w:sz w:val="28"/>
        </w:rPr>
        <w:t>
      12) отходы производства, получения и применения чернил, красителей, пигментов, красок, лаков, олифы;
</w:t>
      </w:r>
      <w:r>
        <w:br/>
      </w:r>
      <w:r>
        <w:rPr>
          <w:rFonts w:ascii="Times New Roman"/>
          <w:b w:val="false"/>
          <w:i w:val="false"/>
          <w:color w:val="000000"/>
          <w:sz w:val="28"/>
        </w:rPr>
        <w:t>
      13) отходы производства, получения и применения синтетических смол, латекса, пластификаторов, клеев/связывающих материалов;
</w:t>
      </w:r>
      <w:r>
        <w:br/>
      </w:r>
      <w:r>
        <w:rPr>
          <w:rFonts w:ascii="Times New Roman"/>
          <w:b w:val="false"/>
          <w:i w:val="false"/>
          <w:color w:val="000000"/>
          <w:sz w:val="28"/>
        </w:rPr>
        <w:t>
      14) ненужные химические вещества, полученные в ходе научно- исследовательских работ или учебного процесса, природа которых еще не выявлена, и/или которые являются новыми, и чье воздействие на человека и/или окружающую среду еще не известно;
</w:t>
      </w:r>
      <w:r>
        <w:br/>
      </w:r>
      <w:r>
        <w:rPr>
          <w:rFonts w:ascii="Times New Roman"/>
          <w:b w:val="false"/>
          <w:i w:val="false"/>
          <w:color w:val="000000"/>
          <w:sz w:val="28"/>
        </w:rPr>
        <w:t>
      15) отходы взрывоопасного характера, не попадающие под иное законодательство;
</w:t>
      </w:r>
      <w:r>
        <w:br/>
      </w:r>
      <w:r>
        <w:rPr>
          <w:rFonts w:ascii="Times New Roman"/>
          <w:b w:val="false"/>
          <w:i w:val="false"/>
          <w:color w:val="000000"/>
          <w:sz w:val="28"/>
        </w:rPr>
        <w:t>
      16) отходы производства, получения и применения фотохимикатов или материалов для обработки фотоматериалов;
</w:t>
      </w:r>
      <w:r>
        <w:br/>
      </w:r>
      <w:r>
        <w:rPr>
          <w:rFonts w:ascii="Times New Roman"/>
          <w:b w:val="false"/>
          <w:i w:val="false"/>
          <w:color w:val="000000"/>
          <w:sz w:val="28"/>
        </w:rPr>
        <w:t>
      17) отходы обработки металлических и пластмассовых поверхностей;
</w:t>
      </w:r>
      <w:r>
        <w:br/>
      </w:r>
      <w:r>
        <w:rPr>
          <w:rFonts w:ascii="Times New Roman"/>
          <w:b w:val="false"/>
          <w:i w:val="false"/>
          <w:color w:val="000000"/>
          <w:sz w:val="28"/>
        </w:rPr>
        <w:t>
      18) остатки от операций по удалению промышленных отходов;
</w:t>
      </w:r>
      <w:r>
        <w:br/>
      </w:r>
      <w:r>
        <w:rPr>
          <w:rFonts w:ascii="Times New Roman"/>
          <w:b w:val="false"/>
          <w:i w:val="false"/>
          <w:color w:val="000000"/>
          <w:sz w:val="28"/>
        </w:rPr>
        <w:t>
      19) карбонилы металлов;
</w:t>
      </w:r>
      <w:r>
        <w:br/>
      </w:r>
      <w:r>
        <w:rPr>
          <w:rFonts w:ascii="Times New Roman"/>
          <w:b w:val="false"/>
          <w:i w:val="false"/>
          <w:color w:val="000000"/>
          <w:sz w:val="28"/>
        </w:rPr>
        <w:t>
      20) бериллий; соединения бериллия;
</w:t>
      </w:r>
      <w:r>
        <w:br/>
      </w:r>
      <w:r>
        <w:rPr>
          <w:rFonts w:ascii="Times New Roman"/>
          <w:b w:val="false"/>
          <w:i w:val="false"/>
          <w:color w:val="000000"/>
          <w:sz w:val="28"/>
        </w:rPr>
        <w:t>
      21) соединения шестивалентного хрома;
</w:t>
      </w:r>
      <w:r>
        <w:br/>
      </w:r>
      <w:r>
        <w:rPr>
          <w:rFonts w:ascii="Times New Roman"/>
          <w:b w:val="false"/>
          <w:i w:val="false"/>
          <w:color w:val="000000"/>
          <w:sz w:val="28"/>
        </w:rPr>
        <w:t>
      22) соединения меди;
</w:t>
      </w:r>
      <w:r>
        <w:br/>
      </w:r>
      <w:r>
        <w:rPr>
          <w:rFonts w:ascii="Times New Roman"/>
          <w:b w:val="false"/>
          <w:i w:val="false"/>
          <w:color w:val="000000"/>
          <w:sz w:val="28"/>
        </w:rPr>
        <w:t>
      23) соединения цинка;
</w:t>
      </w:r>
      <w:r>
        <w:br/>
      </w:r>
      <w:r>
        <w:rPr>
          <w:rFonts w:ascii="Times New Roman"/>
          <w:b w:val="false"/>
          <w:i w:val="false"/>
          <w:color w:val="000000"/>
          <w:sz w:val="28"/>
        </w:rPr>
        <w:t>
      24) мышьяк, соединения мышьяка;
</w:t>
      </w:r>
      <w:r>
        <w:br/>
      </w:r>
      <w:r>
        <w:rPr>
          <w:rFonts w:ascii="Times New Roman"/>
          <w:b w:val="false"/>
          <w:i w:val="false"/>
          <w:color w:val="000000"/>
          <w:sz w:val="28"/>
        </w:rPr>
        <w:t>
      25) селен, соединения селена;
</w:t>
      </w:r>
      <w:r>
        <w:br/>
      </w:r>
      <w:r>
        <w:rPr>
          <w:rFonts w:ascii="Times New Roman"/>
          <w:b w:val="false"/>
          <w:i w:val="false"/>
          <w:color w:val="000000"/>
          <w:sz w:val="28"/>
        </w:rPr>
        <w:t>
      26) кадмий, соединения кадмия;
</w:t>
      </w:r>
      <w:r>
        <w:br/>
      </w:r>
      <w:r>
        <w:rPr>
          <w:rFonts w:ascii="Times New Roman"/>
          <w:b w:val="false"/>
          <w:i w:val="false"/>
          <w:color w:val="000000"/>
          <w:sz w:val="28"/>
        </w:rPr>
        <w:t>
      27) сурьма, соединения сурьмы;
</w:t>
      </w:r>
      <w:r>
        <w:br/>
      </w:r>
      <w:r>
        <w:rPr>
          <w:rFonts w:ascii="Times New Roman"/>
          <w:b w:val="false"/>
          <w:i w:val="false"/>
          <w:color w:val="000000"/>
          <w:sz w:val="28"/>
        </w:rPr>
        <w:t>
      28) теллур, соединения теллура;
</w:t>
      </w:r>
      <w:r>
        <w:br/>
      </w:r>
      <w:r>
        <w:rPr>
          <w:rFonts w:ascii="Times New Roman"/>
          <w:b w:val="false"/>
          <w:i w:val="false"/>
          <w:color w:val="000000"/>
          <w:sz w:val="28"/>
        </w:rPr>
        <w:t>
      29) ртуть, соединения ртути;
</w:t>
      </w:r>
      <w:r>
        <w:br/>
      </w:r>
      <w:r>
        <w:rPr>
          <w:rFonts w:ascii="Times New Roman"/>
          <w:b w:val="false"/>
          <w:i w:val="false"/>
          <w:color w:val="000000"/>
          <w:sz w:val="28"/>
        </w:rPr>
        <w:t>
      30) таллий, соединения таллия;
</w:t>
      </w:r>
      <w:r>
        <w:br/>
      </w:r>
      <w:r>
        <w:rPr>
          <w:rFonts w:ascii="Times New Roman"/>
          <w:b w:val="false"/>
          <w:i w:val="false"/>
          <w:color w:val="000000"/>
          <w:sz w:val="28"/>
        </w:rPr>
        <w:t>
      31) свинец, соединения свинца;
</w:t>
      </w:r>
      <w:r>
        <w:br/>
      </w:r>
      <w:r>
        <w:rPr>
          <w:rFonts w:ascii="Times New Roman"/>
          <w:b w:val="false"/>
          <w:i w:val="false"/>
          <w:color w:val="000000"/>
          <w:sz w:val="28"/>
        </w:rPr>
        <w:t>
      32) неорганические соединения фтора, за исключением фтористого кальция;
</w:t>
      </w:r>
      <w:r>
        <w:br/>
      </w:r>
      <w:r>
        <w:rPr>
          <w:rFonts w:ascii="Times New Roman"/>
          <w:b w:val="false"/>
          <w:i w:val="false"/>
          <w:color w:val="000000"/>
          <w:sz w:val="28"/>
        </w:rPr>
        <w:t>
      33) неорганические цианиды;
</w:t>
      </w:r>
      <w:r>
        <w:br/>
      </w:r>
      <w:r>
        <w:rPr>
          <w:rFonts w:ascii="Times New Roman"/>
          <w:b w:val="false"/>
          <w:i w:val="false"/>
          <w:color w:val="000000"/>
          <w:sz w:val="28"/>
        </w:rPr>
        <w:t>
      34) кислотные растворы или кислоты в твердом виде;
</w:t>
      </w:r>
      <w:r>
        <w:br/>
      </w:r>
      <w:r>
        <w:rPr>
          <w:rFonts w:ascii="Times New Roman"/>
          <w:b w:val="false"/>
          <w:i w:val="false"/>
          <w:color w:val="000000"/>
          <w:sz w:val="28"/>
        </w:rPr>
        <w:t>
      35) основные соединения или твердые основания;
</w:t>
      </w:r>
      <w:r>
        <w:br/>
      </w:r>
      <w:r>
        <w:rPr>
          <w:rFonts w:ascii="Times New Roman"/>
          <w:b w:val="false"/>
          <w:i w:val="false"/>
          <w:color w:val="000000"/>
          <w:sz w:val="28"/>
        </w:rPr>
        <w:t>
      36) асбест (порошок и волокна);
</w:t>
      </w:r>
      <w:r>
        <w:br/>
      </w:r>
      <w:r>
        <w:rPr>
          <w:rFonts w:ascii="Times New Roman"/>
          <w:b w:val="false"/>
          <w:i w:val="false"/>
          <w:color w:val="000000"/>
          <w:sz w:val="28"/>
        </w:rPr>
        <w:t>
      37) органические соединения фосфора;
</w:t>
      </w:r>
      <w:r>
        <w:br/>
      </w:r>
      <w:r>
        <w:rPr>
          <w:rFonts w:ascii="Times New Roman"/>
          <w:b w:val="false"/>
          <w:i w:val="false"/>
          <w:color w:val="000000"/>
          <w:sz w:val="28"/>
        </w:rPr>
        <w:t>
      38) органические цианиды;
</w:t>
      </w:r>
      <w:r>
        <w:br/>
      </w:r>
      <w:r>
        <w:rPr>
          <w:rFonts w:ascii="Times New Roman"/>
          <w:b w:val="false"/>
          <w:i w:val="false"/>
          <w:color w:val="000000"/>
          <w:sz w:val="28"/>
        </w:rPr>
        <w:t>
      39) фенолы, фенольные соединения, включая хлорфенолы;
</w:t>
      </w:r>
      <w:r>
        <w:br/>
      </w:r>
      <w:r>
        <w:rPr>
          <w:rFonts w:ascii="Times New Roman"/>
          <w:b w:val="false"/>
          <w:i w:val="false"/>
          <w:color w:val="000000"/>
          <w:sz w:val="28"/>
        </w:rPr>
        <w:t>
      40) эфиры;
</w:t>
      </w:r>
      <w:r>
        <w:br/>
      </w:r>
      <w:r>
        <w:rPr>
          <w:rFonts w:ascii="Times New Roman"/>
          <w:b w:val="false"/>
          <w:i w:val="false"/>
          <w:color w:val="000000"/>
          <w:sz w:val="28"/>
        </w:rPr>
        <w:t>
      41) галогенезированные органические растворители;
</w:t>
      </w:r>
      <w:r>
        <w:br/>
      </w:r>
      <w:r>
        <w:rPr>
          <w:rFonts w:ascii="Times New Roman"/>
          <w:b w:val="false"/>
          <w:i w:val="false"/>
          <w:color w:val="000000"/>
          <w:sz w:val="28"/>
        </w:rPr>
        <w:t>
      42) органические растворители, за исключением алогенизированных растворителей;
</w:t>
      </w:r>
      <w:r>
        <w:br/>
      </w:r>
      <w:r>
        <w:rPr>
          <w:rFonts w:ascii="Times New Roman"/>
          <w:b w:val="false"/>
          <w:i w:val="false"/>
          <w:color w:val="000000"/>
          <w:sz w:val="28"/>
        </w:rPr>
        <w:t>
      43) любые материалы типа полихлорированного дибензофурана;
</w:t>
      </w:r>
      <w:r>
        <w:br/>
      </w:r>
      <w:r>
        <w:rPr>
          <w:rFonts w:ascii="Times New Roman"/>
          <w:b w:val="false"/>
          <w:i w:val="false"/>
          <w:color w:val="000000"/>
          <w:sz w:val="28"/>
        </w:rPr>
        <w:t>
      44) любые материалы типа полихлорированного дибензопидиоксина;
</w:t>
      </w:r>
      <w:r>
        <w:br/>
      </w:r>
      <w:r>
        <w:rPr>
          <w:rFonts w:ascii="Times New Roman"/>
          <w:b w:val="false"/>
          <w:i w:val="false"/>
          <w:color w:val="000000"/>
          <w:sz w:val="28"/>
        </w:rPr>
        <w:t>
      45) органогалогенные соединения, помимо веществ, указанных в настоящем перечне.
</w:t>
      </w:r>
      <w:r>
        <w:br/>
      </w:r>
      <w:r>
        <w:rPr>
          <w:rFonts w:ascii="Times New Roman"/>
          <w:b w:val="false"/>
          <w:i w:val="false"/>
          <w:color w:val="000000"/>
          <w:sz w:val="28"/>
        </w:rPr>
        <w:t>
      2. Ввоз опасных отходов на территорию Республики Казахстан в целях их использования (утилизации, переработки, рециклинга) и захоронения осуществляется по решению Правительства Республики Казахстан при наличии положительных заключений государственной экологической и санитарно-эпидемиологических экспертиз.
</w:t>
      </w:r>
      <w:r>
        <w:br/>
      </w:r>
      <w:r>
        <w:rPr>
          <w:rFonts w:ascii="Times New Roman"/>
          <w:b w:val="false"/>
          <w:i w:val="false"/>
          <w:color w:val="000000"/>
          <w:sz w:val="28"/>
        </w:rPr>
        <w:t>
      3. Запрещается экспорт опасных отходов в государства-стороны Базельской конвенции и в развивающиеся страны, которые в рамках своего законодательства запретили весь импорт, либо если есть основания полагать, что использование этих отходов не будет осуществляться экологически обоснованным образом, а также в районы южнее 60 градусов южной широты
</w:t>
      </w:r>
      <w:r>
        <w:br/>
      </w:r>
      <w:r>
        <w:rPr>
          <w:rFonts w:ascii="Times New Roman"/>
          <w:b w:val="false"/>
          <w:i w:val="false"/>
          <w:color w:val="000000"/>
          <w:sz w:val="28"/>
        </w:rPr>
        <w:t>
      4. При трансграничной перевозке опасных отходов природопользователи обязаны предоставить заинтересованным государствам информацию относительно предлагаемой трансграничной перевозки отходов, ясно указывающую на последствия предлагаемой перевозки для здоровья человека и окружающей среды.
</w:t>
      </w:r>
      <w:r>
        <w:br/>
      </w:r>
      <w:r>
        <w:rPr>
          <w:rFonts w:ascii="Times New Roman"/>
          <w:b w:val="false"/>
          <w:i w:val="false"/>
          <w:color w:val="000000"/>
          <w:sz w:val="28"/>
        </w:rPr>
        <w:t>
      5. При трансграничной перевозке опасных отходов, они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312. Учет в области обращения с отходами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Собственник отходов ведет учет о виде, количестве и происхождении отходов, находящихся в его распоряжении, а также необходимую информацию о свойствах и опасностях для здоровья человека или окружающей среды.
</w:t>
      </w:r>
      <w:r>
        <w:br/>
      </w:r>
      <w:r>
        <w:rPr>
          <w:rFonts w:ascii="Times New Roman"/>
          <w:b w:val="false"/>
          <w:i w:val="false"/>
          <w:color w:val="000000"/>
          <w:sz w:val="28"/>
        </w:rPr>
        <w:t>
      2. Лица, осуществляющие обращение с отходами, и производители опасных отходов обязаны вести регулярный учет видов, количества, свойств, образовавшихся, собранных, перевезенных, утилизированных или размещенных отходов в процессе их деятельности.
</w:t>
      </w:r>
      <w:r>
        <w:br/>
      </w:r>
      <w:r>
        <w:rPr>
          <w:rFonts w:ascii="Times New Roman"/>
          <w:b w:val="false"/>
          <w:i w:val="false"/>
          <w:color w:val="000000"/>
          <w:sz w:val="28"/>
        </w:rPr>
        <w:t>
      3. Собственники отходов должны хранить данные по учету отходов в течение пяти лет.
</w:t>
      </w:r>
      <w:r>
        <w:br/>
      </w:r>
      <w:r>
        <w:rPr>
          <w:rFonts w:ascii="Times New Roman"/>
          <w:b w:val="false"/>
          <w:i w:val="false"/>
          <w:color w:val="000000"/>
          <w:sz w:val="28"/>
        </w:rPr>
        <w:t>
      4. Собственники отходов представляют уполномоченному органу в области охраны окружающей среды ежегодный отчет о своей деятельности в области обращения с отходами для внесения их в Государственный кадастр отходов. Форма и порядок представления отчета устанавливаются в порядке, определенном уполномоченным органом в области охраны окружающей среды.
</w:t>
      </w:r>
      <w:r>
        <w:br/>
      </w:r>
      <w:r>
        <w:rPr>
          <w:rFonts w:ascii="Times New Roman"/>
          <w:b w:val="false"/>
          <w:i w:val="false"/>
          <w:color w:val="000000"/>
          <w:sz w:val="28"/>
        </w:rPr>
        <w:t>
      5. Уполномоченный орган в области охраны окружающей среды вправе требовать от производителей и импортеров продукции и иных организаций данные об изготовляемых изделиях и образующихся при этом отходах.
</w:t>
      </w:r>
      <w:r>
        <w:br/>
      </w:r>
      <w:r>
        <w:rPr>
          <w:rFonts w:ascii="Times New Roman"/>
          <w:b w:val="false"/>
          <w:i w:val="false"/>
          <w:color w:val="000000"/>
          <w:sz w:val="28"/>
        </w:rPr>
        <w:t>
      6. Статистические отчеты в области отходов осуществляются в соответствии с законодательством Республики Казахстан в области государственной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313. Стимулирование мероприятий по утилизации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отходов и уменьшению объемов их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Осуществляется стимулирование мероприятий по утилизации отходов и уменьшению объемов их образования и снижению уровня опасности субъектов хозяйственной деятельности, которые внедряют технологии, направленные на уменьшение объемов образования отходов, будут утилизировать отходы в процессе производства продукции (выполнение работ, предоставления услуг), осуществляют их сбор и заготовку, строительство предприятий и цехов, а также организуют производство оборудования для утилизации отходов, принимают паевое участие в финансировании мероприятий по утилизации отходов и уменьшению объемов их образования.
</w:t>
      </w:r>
      <w:r>
        <w:br/>
      </w:r>
      <w:r>
        <w:rPr>
          <w:rFonts w:ascii="Times New Roman"/>
          <w:b w:val="false"/>
          <w:i w:val="false"/>
          <w:color w:val="000000"/>
          <w:sz w:val="28"/>
        </w:rPr>
        <w:t>
      2. Местные исполнительные органы могут определять мероприятия, связанные со стимулированием утилизации отходов и уменьшением объемов их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44. Экологические требования к полигонам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захоронения и долговременным хранилищам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314. Места хранения и захоронения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Хранение отходов производится в специально оборудованных местах (площадках, складах, хранилищах) на период, установленный для каждого вида отходов с целью последующей утилизации, переработки или окончательного захоронения.
</w:t>
      </w:r>
      <w:r>
        <w:br/>
      </w:r>
      <w:r>
        <w:rPr>
          <w:rFonts w:ascii="Times New Roman"/>
          <w:b w:val="false"/>
          <w:i w:val="false"/>
          <w:color w:val="000000"/>
          <w:sz w:val="28"/>
        </w:rPr>
        <w:t>
      2. Местом захоронения отходов является место их постоянного размещения без намерения изъятия и без необходимости постоянного мониторинга воздействия на окружающую среду. Захоронение отходов производится на специально оборудованных полигонах.
</w:t>
      </w:r>
      <w:r>
        <w:br/>
      </w:r>
      <w:r>
        <w:rPr>
          <w:rFonts w:ascii="Times New Roman"/>
          <w:b w:val="false"/>
          <w:i w:val="false"/>
          <w:color w:val="000000"/>
          <w:sz w:val="28"/>
        </w:rPr>
        <w:t>
      3. Местом долговременного хранения отходов являются места их постоянного размещения с возможным последующим перемещением и (или) с необходимостью постоянного мониторинга их воздействия на окружающую среду. Экологические требования к долговременным хранилищам отходов являются аналогичными тем, которые устанавливаются для полигонов, при этом должна быть обеспечена техническая возможность для их извлечения, транспортировки, последующей утилизации или окончательного захоронения.
</w:t>
      </w:r>
      <w:r>
        <w:br/>
      </w:r>
      <w:r>
        <w:rPr>
          <w:rFonts w:ascii="Times New Roman"/>
          <w:b w:val="false"/>
          <w:i w:val="false"/>
          <w:color w:val="000000"/>
          <w:sz w:val="28"/>
        </w:rPr>
        <w:t>
      4. Хранение и захоронение опасных отходов относится к экологически опасным видам хозяйственной деятельности. Места хранения и захоронения опасных отходов являются экологически опасными производственными объектами.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315. Классы полигонов размещения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Каждый полигон размещения отходов должен классифицироваться в одном из следующих классов:
</w:t>
      </w:r>
      <w:r>
        <w:br/>
      </w:r>
      <w:r>
        <w:rPr>
          <w:rFonts w:ascii="Times New Roman"/>
          <w:b w:val="false"/>
          <w:i w:val="false"/>
          <w:color w:val="000000"/>
          <w:sz w:val="28"/>
        </w:rPr>
        <w:t>
      1) 1 класс- полигон для размещения инертных отходов;
</w:t>
      </w:r>
      <w:r>
        <w:br/>
      </w:r>
      <w:r>
        <w:rPr>
          <w:rFonts w:ascii="Times New Roman"/>
          <w:b w:val="false"/>
          <w:i w:val="false"/>
          <w:color w:val="000000"/>
          <w:sz w:val="28"/>
        </w:rPr>
        <w:t>
      2) 2 класс - полигон для размещения опасных отходов.
</w:t>
      </w:r>
      <w:r>
        <w:br/>
      </w:r>
      <w:r>
        <w:rPr>
          <w:rFonts w:ascii="Times New Roman"/>
          <w:b w:val="false"/>
          <w:i w:val="false"/>
          <w:color w:val="000000"/>
          <w:sz w:val="28"/>
        </w:rPr>
        <w:t>
      2. Перечни отходов для размещения на полигонах различных классов определяются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316. Экологические требования к полигонам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Захоронению без предварительной обработки могут подвергаться только инертные отходы.
</w:t>
      </w:r>
      <w:r>
        <w:br/>
      </w:r>
      <w:r>
        <w:rPr>
          <w:rFonts w:ascii="Times New Roman"/>
          <w:b w:val="false"/>
          <w:i w:val="false"/>
          <w:color w:val="000000"/>
          <w:sz w:val="28"/>
        </w:rPr>
        <w:t>
      2. Опасные отходы должны подвергаться обезвреживанию, стабилизации и другим способам воздействия, снижающим опасные свойства отходов.
</w:t>
      </w:r>
      <w:r>
        <w:br/>
      </w:r>
      <w:r>
        <w:rPr>
          <w:rFonts w:ascii="Times New Roman"/>
          <w:b w:val="false"/>
          <w:i w:val="false"/>
          <w:color w:val="000000"/>
          <w:sz w:val="28"/>
        </w:rPr>
        <w:t>
      3. Совместное размещение на полигонах инертных и опасных отходов запрещено.
</w:t>
      </w:r>
      <w:r>
        <w:br/>
      </w:r>
      <w:r>
        <w:rPr>
          <w:rFonts w:ascii="Times New Roman"/>
          <w:b w:val="false"/>
          <w:i w:val="false"/>
          <w:color w:val="000000"/>
          <w:sz w:val="28"/>
        </w:rPr>
        <w:t>
      4. Критерии для приема отходов на полигоне определенного класса определяются из следующих соображений:
</w:t>
      </w:r>
      <w:r>
        <w:br/>
      </w:r>
      <w:r>
        <w:rPr>
          <w:rFonts w:ascii="Times New Roman"/>
          <w:b w:val="false"/>
          <w:i w:val="false"/>
          <w:color w:val="000000"/>
          <w:sz w:val="28"/>
        </w:rPr>
        <w:t>
      1) защита окружающей среды (в особенности подземных и
</w:t>
      </w:r>
      <w:r>
        <w:br/>
      </w:r>
      <w:r>
        <w:rPr>
          <w:rFonts w:ascii="Times New Roman"/>
          <w:b w:val="false"/>
          <w:i w:val="false"/>
          <w:color w:val="000000"/>
          <w:sz w:val="28"/>
        </w:rPr>
        <w:t>
поверхностных вод) и здоровья населения;
</w:t>
      </w:r>
      <w:r>
        <w:br/>
      </w:r>
      <w:r>
        <w:rPr>
          <w:rFonts w:ascii="Times New Roman"/>
          <w:b w:val="false"/>
          <w:i w:val="false"/>
          <w:color w:val="000000"/>
          <w:sz w:val="28"/>
        </w:rPr>
        <w:t>
      2) обеспечение процессов стабилизации отходов в пределах полигона.
</w:t>
      </w:r>
      <w:r>
        <w:br/>
      </w:r>
      <w:r>
        <w:rPr>
          <w:rFonts w:ascii="Times New Roman"/>
          <w:b w:val="false"/>
          <w:i w:val="false"/>
          <w:color w:val="000000"/>
          <w:sz w:val="28"/>
        </w:rPr>
        <w:t>
      3) требования по знанию основного состава;
</w:t>
      </w:r>
      <w:r>
        <w:br/>
      </w:r>
      <w:r>
        <w:rPr>
          <w:rFonts w:ascii="Times New Roman"/>
          <w:b w:val="false"/>
          <w:i w:val="false"/>
          <w:color w:val="000000"/>
          <w:sz w:val="28"/>
        </w:rPr>
        <w:t>
      4) требования или ограничения по количеству и способности к
</w:t>
      </w:r>
      <w:r>
        <w:br/>
      </w:r>
      <w:r>
        <w:rPr>
          <w:rFonts w:ascii="Times New Roman"/>
          <w:b w:val="false"/>
          <w:i w:val="false"/>
          <w:color w:val="000000"/>
          <w:sz w:val="28"/>
        </w:rPr>
        <w:t>
биодеградации органических компонентов отходов;
</w:t>
      </w:r>
      <w:r>
        <w:br/>
      </w:r>
      <w:r>
        <w:rPr>
          <w:rFonts w:ascii="Times New Roman"/>
          <w:b w:val="false"/>
          <w:i w:val="false"/>
          <w:color w:val="000000"/>
          <w:sz w:val="28"/>
        </w:rPr>
        <w:t>
      5) ограничения на количество указанных, потенциально вредных/опасных компонентов в соответствии с критериями защиты;
</w:t>
      </w:r>
      <w:r>
        <w:br/>
      </w:r>
      <w:r>
        <w:rPr>
          <w:rFonts w:ascii="Times New Roman"/>
          <w:b w:val="false"/>
          <w:i w:val="false"/>
          <w:color w:val="000000"/>
          <w:sz w:val="28"/>
        </w:rPr>
        <w:t>
      6) экотоксические свойства отходов и образующегося фильтрата.
</w:t>
      </w:r>
      <w:r>
        <w:br/>
      </w:r>
      <w:r>
        <w:rPr>
          <w:rFonts w:ascii="Times New Roman"/>
          <w:b w:val="false"/>
          <w:i w:val="false"/>
          <w:color w:val="000000"/>
          <w:sz w:val="28"/>
        </w:rPr>
        <w:t>
      5. Запрещается неконтролируемое размещение отходов на стихийных свалках.
</w:t>
      </w:r>
      <w:r>
        <w:br/>
      </w:r>
      <w:r>
        <w:rPr>
          <w:rFonts w:ascii="Times New Roman"/>
          <w:b w:val="false"/>
          <w:i w:val="false"/>
          <w:color w:val="000000"/>
          <w:sz w:val="28"/>
        </w:rPr>
        <w:t>
      6. Собственник полигона должен обеспечить ведение учета количества и характеристик размещенных отходов, с указанием происхождения, даты поставки, идентификации производителя или сборщика в случае коммунальных отходов, и, в случае опасных отходов, точного места размещения на полигоне. Эта информация должна быть доступной уполномоченным органам по охране окружающей среды и органам по статистике и храниться на протяжении всего периода функционирования полигона.
</w:t>
      </w:r>
      <w:r>
        <w:br/>
      </w:r>
      <w:r>
        <w:rPr>
          <w:rFonts w:ascii="Times New Roman"/>
          <w:b w:val="false"/>
          <w:i w:val="false"/>
          <w:color w:val="000000"/>
          <w:sz w:val="28"/>
        </w:rPr>
        <w:t>
      7. Каждый полигон должен быть оборудован системой мониторинга атмосферных выбросов (свалочный газ), фильтрата и сточных вод, образующихся в депонированных отходах для предупреждения их негативного воздействия на окружающую среду.
</w:t>
      </w:r>
      <w:r>
        <w:br/>
      </w:r>
      <w:r>
        <w:rPr>
          <w:rFonts w:ascii="Times New Roman"/>
          <w:b w:val="false"/>
          <w:i w:val="false"/>
          <w:color w:val="000000"/>
          <w:sz w:val="28"/>
        </w:rPr>
        <w:t>
      8. Количество, и опасные свойства отходов, предназначенных для захоронения на полигоне, должны быть соответственно уменьшены, обращение с отходами должно быть технически облегчено и увеличена доля их восстановления.
</w:t>
      </w:r>
      <w:r>
        <w:br/>
      </w:r>
      <w:r>
        <w:rPr>
          <w:rFonts w:ascii="Times New Roman"/>
          <w:b w:val="false"/>
          <w:i w:val="false"/>
          <w:color w:val="000000"/>
          <w:sz w:val="28"/>
        </w:rPr>
        <w:t>
      9. Должны быть приняты меры для уменьшения производства метана на полигонах, через сокращение объемов захоронения биоразлагаемых отходов и введение требований по внедрению систем контроля и утилизации свалочного газа. Принимаемые меры по уменьшению захоронения биоразлагаемых отходов должны поощрять также раздельный сбор биоразлагаемых отходов, сортировку, восстановление и рециклинг.
</w:t>
      </w:r>
      <w:r>
        <w:br/>
      </w:r>
      <w:r>
        <w:rPr>
          <w:rFonts w:ascii="Times New Roman"/>
          <w:b w:val="false"/>
          <w:i w:val="false"/>
          <w:color w:val="000000"/>
          <w:sz w:val="28"/>
        </w:rPr>
        <w:t>
      10. Для предотвращения рисков для окружающей среды владелец полигона должен внедрить унифицированную процедуру приема на основе классификации отходов, включая систему учета отходов, а в случае необходимости систему отбора проб и анализа.
</w:t>
      </w:r>
      <w:r>
        <w:br/>
      </w:r>
      <w:r>
        <w:rPr>
          <w:rFonts w:ascii="Times New Roman"/>
          <w:b w:val="false"/>
          <w:i w:val="false"/>
          <w:color w:val="000000"/>
          <w:sz w:val="28"/>
        </w:rPr>
        <w:t>
      11. Для выявления возможных неблагоприятных последствий для окружающей среды от воздействия полигона предусматриваются общие процедуры контроля в течение операционного периода и стадии рекультивации полигонов, срок функционирования полигона захоронения отходов, а также обязанности и ответственность владельца полигона в течение рекультивационного периода.
</w:t>
      </w:r>
      <w:r>
        <w:br/>
      </w:r>
      <w:r>
        <w:rPr>
          <w:rFonts w:ascii="Times New Roman"/>
          <w:b w:val="false"/>
          <w:i w:val="false"/>
          <w:color w:val="000000"/>
          <w:sz w:val="28"/>
        </w:rPr>
        <w:t>
      12. Деятельность полигонов захоронения отходов осуществляется на основании плана по приведению участка в соответствие с экологическими требованиями в срок, согласованный с уполномоченным органом в области охраны окружающей среды.
</w:t>
      </w:r>
      <w:r>
        <w:br/>
      </w:r>
      <w:r>
        <w:rPr>
          <w:rFonts w:ascii="Times New Roman"/>
          <w:b w:val="false"/>
          <w:i w:val="false"/>
          <w:color w:val="000000"/>
          <w:sz w:val="28"/>
        </w:rPr>
        <w:t>
      13. Собственником полигона создается ликвидационный фонд для проведения мероприятий по рекультивации земли и мониторинга воздействия на окружающую среду после закрытия полигона.
</w:t>
      </w:r>
      <w:r>
        <w:br/>
      </w:r>
      <w:r>
        <w:rPr>
          <w:rFonts w:ascii="Times New Roman"/>
          <w:b w:val="false"/>
          <w:i w:val="false"/>
          <w:color w:val="000000"/>
          <w:sz w:val="28"/>
        </w:rPr>
        <w:t>
      14. Стандартная процедура приема отходов и стандартная классификация отходов, принимаемых для захоронения, устанавливается владельцем полигона и согласовывается с уполномоченным органом в области охраны окружающей среды.
</w:t>
      </w:r>
      <w:r>
        <w:br/>
      </w:r>
      <w:r>
        <w:rPr>
          <w:rFonts w:ascii="Times New Roman"/>
          <w:b w:val="false"/>
          <w:i w:val="false"/>
          <w:color w:val="000000"/>
          <w:sz w:val="28"/>
        </w:rPr>
        <w:t>
      15.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317. Отходы, не приемлемые для полигонов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Запрещается принимать для захоронения на полигонах следующие отходы:
</w:t>
      </w:r>
      <w:r>
        <w:br/>
      </w:r>
      <w:r>
        <w:rPr>
          <w:rFonts w:ascii="Times New Roman"/>
          <w:b w:val="false"/>
          <w:i w:val="false"/>
          <w:color w:val="000000"/>
          <w:sz w:val="28"/>
        </w:rPr>
        <w:t>
      1) жидкие отходы;
</w:t>
      </w:r>
      <w:r>
        <w:br/>
      </w: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 огнеопасными или огнеопасными;
</w:t>
      </w:r>
      <w:r>
        <w:br/>
      </w:r>
      <w:r>
        <w:rPr>
          <w:rFonts w:ascii="Times New Roman"/>
          <w:b w:val="false"/>
          <w:i w:val="false"/>
          <w:color w:val="000000"/>
          <w:sz w:val="28"/>
        </w:rPr>
        <w:t>
      3) отходы, вступающие в реакцию с водой;
</w:t>
      </w:r>
      <w:r>
        <w:br/>
      </w:r>
      <w:r>
        <w:rPr>
          <w:rFonts w:ascii="Times New Roman"/>
          <w:b w:val="false"/>
          <w:i w:val="false"/>
          <w:color w:val="000000"/>
          <w:sz w:val="28"/>
        </w:rPr>
        <w:t>
      4) отходы от медицинских или ветеринарных учреждений, которые
</w:t>
      </w:r>
      <w:r>
        <w:br/>
      </w:r>
      <w:r>
        <w:rPr>
          <w:rFonts w:ascii="Times New Roman"/>
          <w:b w:val="false"/>
          <w:i w:val="false"/>
          <w:color w:val="000000"/>
          <w:sz w:val="28"/>
        </w:rPr>
        <w:t>
являются инфицированными;
</w:t>
      </w:r>
      <w:r>
        <w:br/>
      </w:r>
      <w:r>
        <w:rPr>
          <w:rFonts w:ascii="Times New Roman"/>
          <w:b w:val="false"/>
          <w:i w:val="false"/>
          <w:color w:val="000000"/>
          <w:sz w:val="28"/>
        </w:rPr>
        <w:t>
      5) целые использованные шины, за исключением их применения в
</w:t>
      </w:r>
      <w:r>
        <w:br/>
      </w:r>
      <w:r>
        <w:rPr>
          <w:rFonts w:ascii="Times New Roman"/>
          <w:b w:val="false"/>
          <w:i w:val="false"/>
          <w:color w:val="000000"/>
          <w:sz w:val="28"/>
        </w:rPr>
        <w:t>
качестве стабилизирующего материала при рекультивации;
</w:t>
      </w:r>
      <w:r>
        <w:br/>
      </w:r>
      <w:r>
        <w:rPr>
          <w:rFonts w:ascii="Times New Roman"/>
          <w:b w:val="false"/>
          <w:i w:val="false"/>
          <w:color w:val="000000"/>
          <w:sz w:val="28"/>
        </w:rPr>
        <w:t>
      6) отходы, содержащие стойкие органические загрязнители;
</w:t>
      </w:r>
      <w:r>
        <w:br/>
      </w:r>
      <w:r>
        <w:rPr>
          <w:rFonts w:ascii="Times New Roman"/>
          <w:b w:val="false"/>
          <w:i w:val="false"/>
          <w:color w:val="000000"/>
          <w:sz w:val="28"/>
        </w:rPr>
        <w:t>
      7) пестициды;
</w:t>
      </w:r>
      <w:r>
        <w:br/>
      </w:r>
      <w:r>
        <w:rPr>
          <w:rFonts w:ascii="Times New Roman"/>
          <w:b w:val="false"/>
          <w:i w:val="false"/>
          <w:color w:val="000000"/>
          <w:sz w:val="28"/>
        </w:rPr>
        <w:t>
      8) отходы, которые не удовлетворяют критериям приема.
</w:t>
      </w:r>
      <w:r>
        <w:br/>
      </w:r>
      <w:r>
        <w:rPr>
          <w:rFonts w:ascii="Times New Roman"/>
          <w:b w:val="false"/>
          <w:i w:val="false"/>
          <w:color w:val="000000"/>
          <w:sz w:val="28"/>
        </w:rPr>
        <w:t>
      2. Смешивание отходов с целью выполнения критериев приема
</w:t>
      </w:r>
      <w:r>
        <w:br/>
      </w:r>
      <w:r>
        <w:rPr>
          <w:rFonts w:ascii="Times New Roman"/>
          <w:b w:val="false"/>
          <w:i w:val="false"/>
          <w:color w:val="000000"/>
          <w:sz w:val="28"/>
        </w:rPr>
        <w:t>
запрещено.
</w:t>
      </w:r>
      <w:r>
        <w:br/>
      </w:r>
      <w:r>
        <w:rPr>
          <w:rFonts w:ascii="Times New Roman"/>
          <w:b w:val="false"/>
          <w:i w:val="false"/>
          <w:color w:val="000000"/>
          <w:sz w:val="28"/>
        </w:rPr>
        <w:t>
      3. Местными исполнительными органами должны быть разработаны
</w:t>
      </w:r>
      <w:r>
        <w:br/>
      </w:r>
      <w:r>
        <w:rPr>
          <w:rFonts w:ascii="Times New Roman"/>
          <w:b w:val="false"/>
          <w:i w:val="false"/>
          <w:color w:val="000000"/>
          <w:sz w:val="28"/>
        </w:rPr>
        <w:t>
программы для сокращения захоронения биологически разлагаемых отходов, включая меры по их рециклингу, компостированию, производству биогаза и/или использования с целью производства продукции или энергии.
</w:t>
      </w:r>
      <w:r>
        <w:br/>
      </w:r>
      <w:r>
        <w:rPr>
          <w:rFonts w:ascii="Times New Roman"/>
          <w:b w:val="false"/>
          <w:i w:val="false"/>
          <w:color w:val="000000"/>
          <w:sz w:val="28"/>
        </w:rPr>
        <w:t>
      4. Запрещается размещение на полигонах твердых и шламообразных
</w:t>
      </w:r>
      <w:r>
        <w:br/>
      </w:r>
      <w:r>
        <w:rPr>
          <w:rFonts w:ascii="Times New Roman"/>
          <w:b w:val="false"/>
          <w:i w:val="false"/>
          <w:color w:val="000000"/>
          <w:sz w:val="28"/>
        </w:rPr>
        <w:t>
промышленных отходов, указанных в приложении 14 к настоящему Кодексу.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318. Общие требования для полигонов опасных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Местоположение полигона размещения опасных отходов должно
</w:t>
      </w:r>
      <w:r>
        <w:br/>
      </w:r>
      <w:r>
        <w:rPr>
          <w:rFonts w:ascii="Times New Roman"/>
          <w:b w:val="false"/>
          <w:i w:val="false"/>
          <w:color w:val="000000"/>
          <w:sz w:val="28"/>
        </w:rPr>
        <w:t>
учитывать требования, касающиеся:
</w:t>
      </w:r>
      <w:r>
        <w:br/>
      </w:r>
      <w:r>
        <w:rPr>
          <w:rFonts w:ascii="Times New Roman"/>
          <w:b w:val="false"/>
          <w:i w:val="false"/>
          <w:color w:val="000000"/>
          <w:sz w:val="28"/>
        </w:rPr>
        <w:t>
      1) расстояния от границы участка до жилых и рекреационных зон,
</w:t>
      </w:r>
      <w:r>
        <w:br/>
      </w:r>
      <w:r>
        <w:rPr>
          <w:rFonts w:ascii="Times New Roman"/>
          <w:b w:val="false"/>
          <w:i w:val="false"/>
          <w:color w:val="000000"/>
          <w:sz w:val="28"/>
        </w:rPr>
        <w:t>
водных путей, водных объектов и других сельскохозяйственных или городских территорий;
</w:t>
      </w:r>
      <w:r>
        <w:br/>
      </w:r>
      <w:r>
        <w:rPr>
          <w:rFonts w:ascii="Times New Roman"/>
          <w:b w:val="false"/>
          <w:i w:val="false"/>
          <w:color w:val="000000"/>
          <w:sz w:val="28"/>
        </w:rPr>
        <w:t>
      2) существования подземных, поверхностных вод или охраняемых
</w:t>
      </w:r>
      <w:r>
        <w:br/>
      </w:r>
      <w:r>
        <w:rPr>
          <w:rFonts w:ascii="Times New Roman"/>
          <w:b w:val="false"/>
          <w:i w:val="false"/>
          <w:color w:val="000000"/>
          <w:sz w:val="28"/>
        </w:rPr>
        <w:t>
природных территорий;
</w:t>
      </w:r>
      <w:r>
        <w:br/>
      </w:r>
      <w:r>
        <w:rPr>
          <w:rFonts w:ascii="Times New Roman"/>
          <w:b w:val="false"/>
          <w:i w:val="false"/>
          <w:color w:val="000000"/>
          <w:sz w:val="28"/>
        </w:rPr>
        <w:t>
      3) геологических и гидрогеологических условий;
</w:t>
      </w:r>
      <w:r>
        <w:br/>
      </w:r>
      <w:r>
        <w:rPr>
          <w:rFonts w:ascii="Times New Roman"/>
          <w:b w:val="false"/>
          <w:i w:val="false"/>
          <w:color w:val="000000"/>
          <w:sz w:val="28"/>
        </w:rPr>
        <w:t>
      4) риска наводнения, понижения, оползней или лавин на участке;
</w:t>
      </w:r>
      <w:r>
        <w:br/>
      </w:r>
      <w:r>
        <w:rPr>
          <w:rFonts w:ascii="Times New Roman"/>
          <w:b w:val="false"/>
          <w:i w:val="false"/>
          <w:color w:val="000000"/>
          <w:sz w:val="28"/>
        </w:rPr>
        <w:t>
      5) защиты объектов природно-культурного фонда.
</w:t>
      </w:r>
      <w:r>
        <w:br/>
      </w:r>
      <w:r>
        <w:rPr>
          <w:rFonts w:ascii="Times New Roman"/>
          <w:b w:val="false"/>
          <w:i w:val="false"/>
          <w:color w:val="000000"/>
          <w:sz w:val="28"/>
        </w:rPr>
        <w:t>
      2. В зависимости от характеристик полигона и метеорологических
</w:t>
      </w:r>
      <w:r>
        <w:br/>
      </w:r>
      <w:r>
        <w:rPr>
          <w:rFonts w:ascii="Times New Roman"/>
          <w:b w:val="false"/>
          <w:i w:val="false"/>
          <w:color w:val="000000"/>
          <w:sz w:val="28"/>
        </w:rPr>
        <w:t>
условий должны:
</w:t>
      </w:r>
      <w:r>
        <w:br/>
      </w:r>
      <w:r>
        <w:rPr>
          <w:rFonts w:ascii="Times New Roman"/>
          <w:b w:val="false"/>
          <w:i w:val="false"/>
          <w:color w:val="000000"/>
          <w:sz w:val="28"/>
        </w:rPr>
        <w:t>
      1) контролироваться внезапное поступление воды в тело полигона;
</w:t>
      </w:r>
      <w:r>
        <w:br/>
      </w:r>
      <w:r>
        <w:rPr>
          <w:rFonts w:ascii="Times New Roman"/>
          <w:b w:val="false"/>
          <w:i w:val="false"/>
          <w:color w:val="000000"/>
          <w:sz w:val="28"/>
        </w:rPr>
        <w:t>
      2) предотвращаться поступление поверхностных и/или подземных вод в место захоронения отходов;
</w:t>
      </w:r>
      <w:r>
        <w:br/>
      </w:r>
      <w:r>
        <w:rPr>
          <w:rFonts w:ascii="Times New Roman"/>
          <w:b w:val="false"/>
          <w:i w:val="false"/>
          <w:color w:val="000000"/>
          <w:sz w:val="28"/>
        </w:rPr>
        <w:t>
      3) собираться загрязненная вода и фильтрат;
</w:t>
      </w:r>
      <w:r>
        <w:br/>
      </w:r>
      <w:r>
        <w:rPr>
          <w:rFonts w:ascii="Times New Roman"/>
          <w:b w:val="false"/>
          <w:i w:val="false"/>
          <w:color w:val="000000"/>
          <w:sz w:val="28"/>
        </w:rPr>
        <w:t>
      4) обрабатываться собранные с полигона загрязненные воды и фильтрат до соответствующего требуемого стандарта.
</w:t>
      </w:r>
      <w:r>
        <w:br/>
      </w:r>
      <w:r>
        <w:rPr>
          <w:rFonts w:ascii="Times New Roman"/>
          <w:b w:val="false"/>
          <w:i w:val="false"/>
          <w:color w:val="000000"/>
          <w:sz w:val="28"/>
        </w:rPr>
        <w:t>
      3. Защита почвы, подземных и поверхностных вод должна быть
</w:t>
      </w:r>
      <w:r>
        <w:br/>
      </w:r>
      <w:r>
        <w:rPr>
          <w:rFonts w:ascii="Times New Roman"/>
          <w:b w:val="false"/>
          <w:i w:val="false"/>
          <w:color w:val="000000"/>
          <w:sz w:val="28"/>
        </w:rPr>
        <w:t>
достигнута комбинацией геологического барьера и экрана основания полигона в течение эксплуатационной и комбинацией геологического барьера и верхнего экрана (покрытия) после закрытия.
</w:t>
      </w:r>
      <w:r>
        <w:br/>
      </w:r>
      <w:r>
        <w:rPr>
          <w:rFonts w:ascii="Times New Roman"/>
          <w:b w:val="false"/>
          <w:i w:val="false"/>
          <w:color w:val="000000"/>
          <w:sz w:val="28"/>
        </w:rPr>
        <w:t>
      4. Геологический барьер определяется геологическими и
</w:t>
      </w:r>
      <w:r>
        <w:br/>
      </w:r>
      <w:r>
        <w:rPr>
          <w:rFonts w:ascii="Times New Roman"/>
          <w:b w:val="false"/>
          <w:i w:val="false"/>
          <w:color w:val="000000"/>
          <w:sz w:val="28"/>
        </w:rPr>
        <w:t>
гидрогеологическими условиями ниже и вблизи участка полигона,
</w:t>
      </w:r>
      <w:r>
        <w:br/>
      </w:r>
      <w:r>
        <w:rPr>
          <w:rFonts w:ascii="Times New Roman"/>
          <w:b w:val="false"/>
          <w:i w:val="false"/>
          <w:color w:val="000000"/>
          <w:sz w:val="28"/>
        </w:rPr>
        <w:t>
обеспечивающими достаточную способность ослабления, чтобы предотвратить потенциальный риск для почвы и подземных вод.
</w:t>
      </w:r>
      <w:r>
        <w:br/>
      </w:r>
      <w:r>
        <w:rPr>
          <w:rFonts w:ascii="Times New Roman"/>
          <w:b w:val="false"/>
          <w:i w:val="false"/>
          <w:color w:val="000000"/>
          <w:sz w:val="28"/>
        </w:rPr>
        <w:t>
      5. Основание и стенки полигона должны состоять из минерального слоя, который удовлетворяет требованиям к проницаемости и к толщине с объединенным эффектом по времени защиты почвы, подземных и поверхностных вод.
</w:t>
      </w:r>
      <w:r>
        <w:br/>
      </w:r>
      <w:r>
        <w:rPr>
          <w:rFonts w:ascii="Times New Roman"/>
          <w:b w:val="false"/>
          <w:i w:val="false"/>
          <w:color w:val="000000"/>
          <w:sz w:val="28"/>
        </w:rPr>
        <w:t>
      6. На участках, где естественный геологический барьер не выполняет вышеупомянутые условия, возможно искусственное его сооружение и укрепление другими средствами, дающими эквивалентную защиту.Искусственно возведенный геологический барьер должен быть толщиной не менее 0,5 метров.
</w:t>
      </w:r>
      <w:r>
        <w:br/>
      </w:r>
      <w:r>
        <w:rPr>
          <w:rFonts w:ascii="Times New Roman"/>
          <w:b w:val="false"/>
          <w:i w:val="false"/>
          <w:color w:val="000000"/>
          <w:sz w:val="28"/>
        </w:rPr>
        <w:t>
      7. Сбор, обработка и использование свалочного газа должна
</w:t>
      </w:r>
      <w:r>
        <w:br/>
      </w:r>
      <w:r>
        <w:rPr>
          <w:rFonts w:ascii="Times New Roman"/>
          <w:b w:val="false"/>
          <w:i w:val="false"/>
          <w:color w:val="000000"/>
          <w:sz w:val="28"/>
        </w:rPr>
        <w:t>
производиться способом, который минимизирует ущерб или ухудшение
</w:t>
      </w:r>
      <w:r>
        <w:br/>
      </w:r>
      <w:r>
        <w:rPr>
          <w:rFonts w:ascii="Times New Roman"/>
          <w:b w:val="false"/>
          <w:i w:val="false"/>
          <w:color w:val="000000"/>
          <w:sz w:val="28"/>
        </w:rPr>
        <w:t>
окружающей среды и риск для здоровья населения.
</w:t>
      </w:r>
      <w:r>
        <w:br/>
      </w:r>
      <w:r>
        <w:rPr>
          <w:rFonts w:ascii="Times New Roman"/>
          <w:b w:val="false"/>
          <w:i w:val="false"/>
          <w:color w:val="000000"/>
          <w:sz w:val="28"/>
        </w:rPr>
        <w:t>
      8. Должны быть приняты меры для минимизации последствий
</w:t>
      </w:r>
      <w:r>
        <w:br/>
      </w:r>
      <w:r>
        <w:rPr>
          <w:rFonts w:ascii="Times New Roman"/>
          <w:b w:val="false"/>
          <w:i w:val="false"/>
          <w:color w:val="000000"/>
          <w:sz w:val="28"/>
        </w:rPr>
        <w:t>
функционирования полигона захоронения отходов:
</w:t>
      </w:r>
      <w:r>
        <w:br/>
      </w:r>
      <w:r>
        <w:rPr>
          <w:rFonts w:ascii="Times New Roman"/>
          <w:b w:val="false"/>
          <w:i w:val="false"/>
          <w:color w:val="000000"/>
          <w:sz w:val="28"/>
        </w:rPr>
        <w:t>
      1) эмиссии запахов и пыли;
</w:t>
      </w:r>
      <w:r>
        <w:br/>
      </w:r>
      <w:r>
        <w:rPr>
          <w:rFonts w:ascii="Times New Roman"/>
          <w:b w:val="false"/>
          <w:i w:val="false"/>
          <w:color w:val="000000"/>
          <w:sz w:val="28"/>
        </w:rPr>
        <w:t>
      2) разносимые ветром материалы, соединения и аэрозоли;
</w:t>
      </w:r>
      <w:r>
        <w:br/>
      </w:r>
      <w:r>
        <w:rPr>
          <w:rFonts w:ascii="Times New Roman"/>
          <w:b w:val="false"/>
          <w:i w:val="false"/>
          <w:color w:val="000000"/>
          <w:sz w:val="28"/>
        </w:rPr>
        <w:t>
      3) шум и движение;
</w:t>
      </w:r>
      <w:r>
        <w:br/>
      </w:r>
      <w:r>
        <w:rPr>
          <w:rFonts w:ascii="Times New Roman"/>
          <w:b w:val="false"/>
          <w:i w:val="false"/>
          <w:color w:val="000000"/>
          <w:sz w:val="28"/>
        </w:rPr>
        <w:t>
      4) птицы, паразиты и насекомые;
</w:t>
      </w:r>
      <w:r>
        <w:br/>
      </w:r>
      <w:r>
        <w:rPr>
          <w:rFonts w:ascii="Times New Roman"/>
          <w:b w:val="false"/>
          <w:i w:val="false"/>
          <w:color w:val="000000"/>
          <w:sz w:val="28"/>
        </w:rPr>
        <w:t>
      5) пожары.
</w:t>
      </w:r>
      <w:r>
        <w:br/>
      </w:r>
      <w:r>
        <w:rPr>
          <w:rFonts w:ascii="Times New Roman"/>
          <w:b w:val="false"/>
          <w:i w:val="false"/>
          <w:color w:val="000000"/>
          <w:sz w:val="28"/>
        </w:rPr>
        <w:t>
      9. Полигон размещения отходов должен быть оборудован так, чтобы загрязнения от участка не были вынесены на общественные дороги и близлежащую территорию.
</w:t>
      </w:r>
      <w:r>
        <w:br/>
      </w:r>
      <w:r>
        <w:rPr>
          <w:rFonts w:ascii="Times New Roman"/>
          <w:b w:val="false"/>
          <w:i w:val="false"/>
          <w:color w:val="000000"/>
          <w:sz w:val="28"/>
        </w:rPr>
        <w:t>
      10. Полигон должен быть защищен от свободного доступа посторонних лиц на участок. Система контроля и доступа к каждому техническому средству должна содержать программу мер, чтобы обнаруживать и препятсвовать незаконному использованию средств.
</w:t>
      </w:r>
      <w:r>
        <w:br/>
      </w:r>
      <w:r>
        <w:rPr>
          <w:rFonts w:ascii="Times New Roman"/>
          <w:b w:val="false"/>
          <w:i w:val="false"/>
          <w:color w:val="000000"/>
          <w:sz w:val="28"/>
        </w:rPr>
        <w:t>
      11. Управление полигоном размещения отходов осуществляется
</w:t>
      </w:r>
      <w:r>
        <w:br/>
      </w:r>
      <w:r>
        <w:rPr>
          <w:rFonts w:ascii="Times New Roman"/>
          <w:b w:val="false"/>
          <w:i w:val="false"/>
          <w:color w:val="000000"/>
          <w:sz w:val="28"/>
        </w:rPr>
        <w:t>
физическими или юридическими лицами, имеющими технические средства для эксплуатации полигона и обеспечивающими профессиональное и техническое образование и тренинг персонала полигона;
</w:t>
      </w:r>
      <w:r>
        <w:br/>
      </w:r>
      <w:r>
        <w:rPr>
          <w:rFonts w:ascii="Times New Roman"/>
          <w:b w:val="false"/>
          <w:i w:val="false"/>
          <w:color w:val="000000"/>
          <w:sz w:val="28"/>
        </w:rPr>
        <w:t>
      12. Уровень допустимых воздействий должен быть определен в
</w:t>
      </w:r>
      <w:r>
        <w:br/>
      </w:r>
      <w:r>
        <w:rPr>
          <w:rFonts w:ascii="Times New Roman"/>
          <w:b w:val="false"/>
          <w:i w:val="false"/>
          <w:color w:val="000000"/>
          <w:sz w:val="28"/>
        </w:rPr>
        <w:t>
экологическом разрешении, принимая во внимание специфические
</w:t>
      </w:r>
      <w:r>
        <w:br/>
      </w:r>
      <w:r>
        <w:rPr>
          <w:rFonts w:ascii="Times New Roman"/>
          <w:b w:val="false"/>
          <w:i w:val="false"/>
          <w:color w:val="000000"/>
          <w:sz w:val="28"/>
        </w:rPr>
        <w:t>
гидрогеологические условия в месте расположения полигона на основании проекта полигона захоронения отходов.
</w:t>
      </w:r>
      <w:r>
        <w:br/>
      </w:r>
      <w:r>
        <w:rPr>
          <w:rFonts w:ascii="Times New Roman"/>
          <w:b w:val="false"/>
          <w:i w:val="false"/>
          <w:color w:val="000000"/>
          <w:sz w:val="28"/>
        </w:rPr>
        <w:t>
      13. Полигону присваивается индивидуальный регистрационный номер, включенный в государственный кадастр отходов Республики Казахстан.Владельцем полигона должна разрабатываться система документооборота, предназначенная для ведения учета отходов, принимаемых на полигон.
</w:t>
      </w:r>
      <w:r>
        <w:br/>
      </w:r>
      <w:r>
        <w:rPr>
          <w:rFonts w:ascii="Times New Roman"/>
          <w:b w:val="false"/>
          <w:i w:val="false"/>
          <w:color w:val="000000"/>
          <w:sz w:val="28"/>
        </w:rPr>
        <w:t>
      14. Проектом полигона размещения отходов должно быть предусмотрено создание ликвидационного фонда для закрытия, рекультивации и ведения мониторинга и контроля загрязнения, после его закрытия. Порядок формирования ликвидационных фондов определяется Правительством Республики Казахстан.
</w:t>
      </w:r>
      <w:r>
        <w:br/>
      </w:r>
      <w:r>
        <w:rPr>
          <w:rFonts w:ascii="Times New Roman"/>
          <w:b w:val="false"/>
          <w:i w:val="false"/>
          <w:color w:val="000000"/>
          <w:sz w:val="28"/>
        </w:rPr>
        <w:t>
      15. Владелец полигона обязан сообщать ежегодно уполномоченному
</w:t>
      </w:r>
      <w:r>
        <w:br/>
      </w:r>
      <w:r>
        <w:rPr>
          <w:rFonts w:ascii="Times New Roman"/>
          <w:b w:val="false"/>
          <w:i w:val="false"/>
          <w:color w:val="000000"/>
          <w:sz w:val="28"/>
        </w:rPr>
        <w:t>
органу в области охраны окружающей среды о видах и количестве
</w:t>
      </w:r>
      <w:r>
        <w:br/>
      </w:r>
      <w:r>
        <w:rPr>
          <w:rFonts w:ascii="Times New Roman"/>
          <w:b w:val="false"/>
          <w:i w:val="false"/>
          <w:color w:val="000000"/>
          <w:sz w:val="28"/>
        </w:rPr>
        <w:t>
размещаемых отходов и о результатах планового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319. Процедуры приема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Собственники отходов сдающие отходы на полигон обязаны
</w:t>
      </w:r>
      <w:r>
        <w:br/>
      </w:r>
      <w:r>
        <w:rPr>
          <w:rFonts w:ascii="Times New Roman"/>
          <w:b w:val="false"/>
          <w:i w:val="false"/>
          <w:color w:val="000000"/>
          <w:sz w:val="28"/>
        </w:rPr>
        <w:t>
предоставить владельцу полигоны достоверную информацию об их
</w:t>
      </w:r>
      <w:r>
        <w:br/>
      </w:r>
      <w:r>
        <w:rPr>
          <w:rFonts w:ascii="Times New Roman"/>
          <w:b w:val="false"/>
          <w:i w:val="false"/>
          <w:color w:val="000000"/>
          <w:sz w:val="28"/>
        </w:rPr>
        <w:t>
качественных и количественных характеристиках, подтверждающую отнесение отходов к определенному виду и сопровождаться для опасных отходов копией паспорта опасности отхода.
</w:t>
      </w:r>
      <w:r>
        <w:br/>
      </w:r>
      <w:r>
        <w:rPr>
          <w:rFonts w:ascii="Times New Roman"/>
          <w:b w:val="false"/>
          <w:i w:val="false"/>
          <w:color w:val="000000"/>
          <w:sz w:val="28"/>
        </w:rPr>
        <w:t>
      2. Собственники полигонов имеют право принимать на полигон только те виды отходов, которые разрешены для размещения на данном полигоне и право на размещение которых, подтверждается экологическим разрешением.
</w:t>
      </w:r>
      <w:r>
        <w:br/>
      </w:r>
      <w:r>
        <w:rPr>
          <w:rFonts w:ascii="Times New Roman"/>
          <w:b w:val="false"/>
          <w:i w:val="false"/>
          <w:color w:val="000000"/>
          <w:sz w:val="28"/>
        </w:rPr>
        <w:t>
      3. Собственники полигонов соблюдают следующие процедуры приема
</w:t>
      </w:r>
      <w:r>
        <w:br/>
      </w:r>
      <w:r>
        <w:rPr>
          <w:rFonts w:ascii="Times New Roman"/>
          <w:b w:val="false"/>
          <w:i w:val="false"/>
          <w:color w:val="000000"/>
          <w:sz w:val="28"/>
        </w:rPr>
        <w:t>
отходов от сторонних организаций:
</w:t>
      </w:r>
      <w:r>
        <w:br/>
      </w:r>
      <w:r>
        <w:rPr>
          <w:rFonts w:ascii="Times New Roman"/>
          <w:b w:val="false"/>
          <w:i w:val="false"/>
          <w:color w:val="000000"/>
          <w:sz w:val="28"/>
        </w:rPr>
        <w:t>
      1) проверка документации на отходы, включая паспорт опасности
</w:t>
      </w:r>
      <w:r>
        <w:br/>
      </w:r>
      <w:r>
        <w:rPr>
          <w:rFonts w:ascii="Times New Roman"/>
          <w:b w:val="false"/>
          <w:i w:val="false"/>
          <w:color w:val="000000"/>
          <w:sz w:val="28"/>
        </w:rPr>
        <w:t>
отходов;
</w:t>
      </w:r>
      <w:r>
        <w:br/>
      </w:r>
      <w:r>
        <w:rPr>
          <w:rFonts w:ascii="Times New Roman"/>
          <w:b w:val="false"/>
          <w:i w:val="false"/>
          <w:color w:val="000000"/>
          <w:sz w:val="28"/>
        </w:rPr>
        <w:t>
      2) визуальный осмотр отходов на входе и на месте размещения;
</w:t>
      </w:r>
      <w:r>
        <w:br/>
      </w:r>
      <w:r>
        <w:rPr>
          <w:rFonts w:ascii="Times New Roman"/>
          <w:b w:val="false"/>
          <w:i w:val="false"/>
          <w:color w:val="000000"/>
          <w:sz w:val="28"/>
        </w:rPr>
        <w:t>
      3) сверка содержимого с описанием в документации, представленной владельцем отходов;
</w:t>
      </w:r>
      <w:r>
        <w:br/>
      </w:r>
      <w:r>
        <w:rPr>
          <w:rFonts w:ascii="Times New Roman"/>
          <w:b w:val="false"/>
          <w:i w:val="false"/>
          <w:color w:val="000000"/>
          <w:sz w:val="28"/>
        </w:rPr>
        <w:t>
      4) ведение учета количества и характеристик размещенных отходов, с указанием происхождения, даты поставки, идентификации производителя или сборщика отходов, и, в случае опасных отходов, точного места размещения на полигоне;
</w:t>
      </w:r>
      <w:r>
        <w:br/>
      </w:r>
      <w:r>
        <w:rPr>
          <w:rFonts w:ascii="Times New Roman"/>
          <w:b w:val="false"/>
          <w:i w:val="false"/>
          <w:color w:val="000000"/>
          <w:sz w:val="28"/>
        </w:rPr>
        <w:t>
      5) для исключения попадания на полигоны радиоактивных веществ
</w:t>
      </w:r>
      <w:r>
        <w:br/>
      </w:r>
      <w:r>
        <w:rPr>
          <w:rFonts w:ascii="Times New Roman"/>
          <w:b w:val="false"/>
          <w:i w:val="false"/>
          <w:color w:val="000000"/>
          <w:sz w:val="28"/>
        </w:rPr>
        <w:t>
необходимо проводить дозиметрический контроль каждой партии отходов.
</w:t>
      </w:r>
      <w:r>
        <w:br/>
      </w:r>
      <w:r>
        <w:rPr>
          <w:rFonts w:ascii="Times New Roman"/>
          <w:b w:val="false"/>
          <w:i w:val="false"/>
          <w:color w:val="000000"/>
          <w:sz w:val="28"/>
        </w:rPr>
        <w:t>
      4. Владелец полигона обязан постоянно обеспечивать письменное
</w:t>
      </w:r>
      <w:r>
        <w:br/>
      </w:r>
      <w:r>
        <w:rPr>
          <w:rFonts w:ascii="Times New Roman"/>
          <w:b w:val="false"/>
          <w:i w:val="false"/>
          <w:color w:val="000000"/>
          <w:sz w:val="28"/>
        </w:rPr>
        <w:t>
подтверждение получения каждой партии отходов, принятой на участке и
</w:t>
      </w:r>
      <w:r>
        <w:br/>
      </w:r>
      <w:r>
        <w:rPr>
          <w:rFonts w:ascii="Times New Roman"/>
          <w:b w:val="false"/>
          <w:i w:val="false"/>
          <w:color w:val="000000"/>
          <w:sz w:val="28"/>
        </w:rPr>
        <w:t>
обеспечивать хранение данной документации не менее пяти 5 лет.
</w:t>
      </w:r>
      <w:r>
        <w:br/>
      </w:r>
      <w:r>
        <w:rPr>
          <w:rFonts w:ascii="Times New Roman"/>
          <w:b w:val="false"/>
          <w:i w:val="false"/>
          <w:color w:val="000000"/>
          <w:sz w:val="28"/>
        </w:rPr>
        <w:t>
      5. Для определения массы поступающих отходов на пунктах приема
</w:t>
      </w:r>
      <w:r>
        <w:br/>
      </w:r>
      <w:r>
        <w:rPr>
          <w:rFonts w:ascii="Times New Roman"/>
          <w:b w:val="false"/>
          <w:i w:val="false"/>
          <w:color w:val="000000"/>
          <w:sz w:val="28"/>
        </w:rPr>
        <w:t>
устанавливаются измерительные приборы.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320. Контроль и мониторинг в стадии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полигона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Ежегодно владелец полигона предоставляет отчет о проведении мониторинга воздействия на окружающую среду в уполномоченный орган в области охраны окружающей среды.
</w:t>
      </w:r>
      <w:r>
        <w:br/>
      </w:r>
      <w:r>
        <w:rPr>
          <w:rFonts w:ascii="Times New Roman"/>
          <w:b w:val="false"/>
          <w:i w:val="false"/>
          <w:color w:val="000000"/>
          <w:sz w:val="28"/>
        </w:rPr>
        <w:t>
      2. Владелец полигона должен уведомлять уполномоченные органы о любых существенных неблагоприятных эффектах воздействия на окружающую среду, выявленных в результате контроля и мониторинга, а также согласовывать с уполномоченными органами в области охраны окружающей среды характер и сроки корректирующих мер, которые будут приниматься.
</w:t>
      </w:r>
      <w:r>
        <w:br/>
      </w:r>
      <w:r>
        <w:rPr>
          <w:rFonts w:ascii="Times New Roman"/>
          <w:b w:val="false"/>
          <w:i w:val="false"/>
          <w:color w:val="000000"/>
          <w:sz w:val="28"/>
        </w:rPr>
        <w:t>
      3. Контроль и мониторинг и/или анализы, должны выполняться аттестованными лабораториями.
</w:t>
      </w:r>
      <w:r>
        <w:br/>
      </w: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измерения объема и состава фильтрата должно быть выполнено отдельно в каждом пункте участка, в котором фильтрат выделяется.
</w:t>
      </w:r>
      <w:r>
        <w:br/>
      </w:r>
      <w:r>
        <w:rPr>
          <w:rFonts w:ascii="Times New Roman"/>
          <w:b w:val="false"/>
          <w:i w:val="false"/>
          <w:color w:val="000000"/>
          <w:sz w:val="28"/>
        </w:rPr>
        <w:t>
      5. Мониторинг поверхностной воды должен выполняться не менее чем в двух пунктах, одном вверх по течению от полигона и в одном - вниз по течению. Газовый мониторинг должен быть представлен для каждой секции полигона.
</w:t>
      </w:r>
      <w:r>
        <w:br/>
      </w:r>
      <w:r>
        <w:rPr>
          <w:rFonts w:ascii="Times New Roman"/>
          <w:b w:val="false"/>
          <w:i w:val="false"/>
          <w:color w:val="000000"/>
          <w:sz w:val="28"/>
        </w:rPr>
        <w:t>
      6. Частота осуществления отбора и анализа обосновывается в программе мониторинга, прилагаемой к разрешению на эмиссии в окружающую среду.
</w:t>
      </w:r>
      <w:r>
        <w:br/>
      </w:r>
      <w:r>
        <w:rPr>
          <w:rFonts w:ascii="Times New Roman"/>
          <w:b w:val="false"/>
          <w:i w:val="false"/>
          <w:color w:val="000000"/>
          <w:sz w:val="28"/>
        </w:rPr>
        <w:t>
      7. Параметры, которые будут измерены и вещества, которые будут
</w:t>
      </w:r>
      <w:r>
        <w:br/>
      </w:r>
      <w:r>
        <w:rPr>
          <w:rFonts w:ascii="Times New Roman"/>
          <w:b w:val="false"/>
          <w:i w:val="false"/>
          <w:color w:val="000000"/>
          <w:sz w:val="28"/>
        </w:rPr>
        <w:t>
проанализированы, корректируются в зависимости от состава размещаемых отходов.
</w:t>
      </w:r>
      <w:r>
        <w:br/>
      </w:r>
      <w:r>
        <w:rPr>
          <w:rFonts w:ascii="Times New Roman"/>
          <w:b w:val="false"/>
          <w:i w:val="false"/>
          <w:color w:val="000000"/>
          <w:sz w:val="28"/>
        </w:rPr>
        <w:t>
      8. Параметры, которые будут анализироваться в пробах, взятых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321. Процедуры закрытия и последующих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рекультивации и мониторинга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Полигон по захоронению отходов или его часть должен начать
</w:t>
      </w:r>
      <w:r>
        <w:br/>
      </w:r>
      <w:r>
        <w:rPr>
          <w:rFonts w:ascii="Times New Roman"/>
          <w:b w:val="false"/>
          <w:i w:val="false"/>
          <w:color w:val="000000"/>
          <w:sz w:val="28"/>
        </w:rPr>
        <w:t>
процедуру закрытия после получения на нее экологического разрешения.
</w:t>
      </w:r>
      <w:r>
        <w:br/>
      </w:r>
      <w:r>
        <w:rPr>
          <w:rFonts w:ascii="Times New Roman"/>
          <w:b w:val="false"/>
          <w:i w:val="false"/>
          <w:color w:val="000000"/>
          <w:sz w:val="28"/>
        </w:rPr>
        <w:t>
      2. Полигон по захоронению отходов или его часть может рассматриваться как определенно закрытый только после того, как уполномоченные органы выполнили заключительный осмотр на местности, оценили всю информацию, представленную владельцем полигона, и проинформировали его о своем одобрении закрытия полигона, что не должно каким-либо способом уменьшить ответственность владельца при невыполнении условий экологического разрешения.
</w:t>
      </w:r>
      <w:r>
        <w:br/>
      </w:r>
      <w:r>
        <w:rPr>
          <w:rFonts w:ascii="Times New Roman"/>
          <w:b w:val="false"/>
          <w:i w:val="false"/>
          <w:color w:val="000000"/>
          <w:sz w:val="28"/>
        </w:rPr>
        <w:t>
      3. После закрытия полигона владелец полигона осуществляет
</w:t>
      </w:r>
      <w:r>
        <w:br/>
      </w:r>
      <w:r>
        <w:rPr>
          <w:rFonts w:ascii="Times New Roman"/>
          <w:b w:val="false"/>
          <w:i w:val="false"/>
          <w:color w:val="000000"/>
          <w:sz w:val="28"/>
        </w:rPr>
        <w:t>
рекультивацию территории и проводит мониторинг выбросов свалочного газа и фильтрата в течение 20 лет для полигонов 1 класса, 30 лет для полигонов 2 класса. Средства на проведение рекультивации территории и последующего мониторинга поступают из ликвидационного фонда полигона.
</w:t>
      </w:r>
      <w:r>
        <w:br/>
      </w:r>
      <w:r>
        <w:rPr>
          <w:rFonts w:ascii="Times New Roman"/>
          <w:b w:val="false"/>
          <w:i w:val="false"/>
          <w:color w:val="000000"/>
          <w:sz w:val="28"/>
        </w:rPr>
        <w:t>
      4. Владелец полигона должен уведомлять уполномоченные органы
</w:t>
      </w:r>
      <w:r>
        <w:br/>
      </w:r>
      <w:r>
        <w:rPr>
          <w:rFonts w:ascii="Times New Roman"/>
          <w:b w:val="false"/>
          <w:i w:val="false"/>
          <w:color w:val="000000"/>
          <w:sz w:val="28"/>
        </w:rPr>
        <w:t>
относительно любых существенных неблагоприятных эффектов для
</w:t>
      </w:r>
      <w:r>
        <w:br/>
      </w:r>
      <w:r>
        <w:rPr>
          <w:rFonts w:ascii="Times New Roman"/>
          <w:b w:val="false"/>
          <w:i w:val="false"/>
          <w:color w:val="000000"/>
          <w:sz w:val="28"/>
        </w:rPr>
        <w:t>
окружающей среды, выявленных в соответствии с процедурами мониторинга, и должен выполнять решения уполномоченных органов в части характера и времени осуществления корректирующих мер так долго, как полигон для захоронения отходов представляет вероятную опасность для окружающей среды.
</w:t>
      </w:r>
      <w:r>
        <w:br/>
      </w:r>
      <w:r>
        <w:rPr>
          <w:rFonts w:ascii="Times New Roman"/>
          <w:b w:val="false"/>
          <w:i w:val="false"/>
          <w:color w:val="000000"/>
          <w:sz w:val="28"/>
        </w:rPr>
        <w:t>
      5. После того, как владелец полигона выполнил рекультивацию полигона в соответствии с условиями проекта и выполненные работы приняты актом приемочной комиссии с участием уполномоченных органов, владелец прекращает ведение мониторинга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45. Экологические требования к пунктам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захоронения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322. Радиоактивные отходы и их классификация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
</w:t>
      </w:r>
      <w:r>
        <w:br/>
      </w:r>
      <w:r>
        <w:rPr>
          <w:rFonts w:ascii="Times New Roman"/>
          <w:b w:val="false"/>
          <w:i w:val="false"/>
          <w:color w:val="000000"/>
          <w:sz w:val="28"/>
        </w:rPr>
        <w:t>
      1) материалы, изделия, оборудование, объекты биологического
</w:t>
      </w:r>
      <w:r>
        <w:br/>
      </w:r>
      <w:r>
        <w:rPr>
          <w:rFonts w:ascii="Times New Roman"/>
          <w:b w:val="false"/>
          <w:i w:val="false"/>
          <w:color w:val="000000"/>
          <w:sz w:val="28"/>
        </w:rPr>
        <w:t>
происхождения, в которых содержание радионуклидов превышает уровни,
</w:t>
      </w:r>
      <w:r>
        <w:br/>
      </w:r>
      <w:r>
        <w:rPr>
          <w:rFonts w:ascii="Times New Roman"/>
          <w:b w:val="false"/>
          <w:i w:val="false"/>
          <w:color w:val="000000"/>
          <w:sz w:val="28"/>
        </w:rPr>
        <w:t>
установленные нормативными правовыми актами;
</w:t>
      </w:r>
      <w:r>
        <w:br/>
      </w:r>
      <w:r>
        <w:rPr>
          <w:rFonts w:ascii="Times New Roman"/>
          <w:b w:val="false"/>
          <w:i w:val="false"/>
          <w:color w:val="000000"/>
          <w:sz w:val="28"/>
        </w:rPr>
        <w:t>
      2) не подлежащее переработке отработавшее ядерное топливо;
</w:t>
      </w:r>
      <w:r>
        <w:br/>
      </w:r>
      <w:r>
        <w:rPr>
          <w:rFonts w:ascii="Times New Roman"/>
          <w:b w:val="false"/>
          <w:i w:val="false"/>
          <w:color w:val="000000"/>
          <w:sz w:val="28"/>
        </w:rPr>
        <w:t>
      3) отработавшие свой ресурс или поврежденные радионуклидные
</w:t>
      </w:r>
      <w:r>
        <w:br/>
      </w:r>
      <w:r>
        <w:rPr>
          <w:rFonts w:ascii="Times New Roman"/>
          <w:b w:val="false"/>
          <w:i w:val="false"/>
          <w:color w:val="000000"/>
          <w:sz w:val="28"/>
        </w:rPr>
        <w:t>
источники;
</w:t>
      </w:r>
      <w:r>
        <w:br/>
      </w: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нормативными правовыми актами.
</w:t>
      </w:r>
      <w:r>
        <w:br/>
      </w:r>
      <w:r>
        <w:rPr>
          <w:rFonts w:ascii="Times New Roman"/>
          <w:b w:val="false"/>
          <w:i w:val="false"/>
          <w:color w:val="000000"/>
          <w:sz w:val="28"/>
        </w:rPr>
        <w:t>
      5) В основу классификации радиоактивных отходов положены агрегатное состояние, происхождение, уровень радиоактивности, период полураспада радионуклидов.
</w:t>
      </w:r>
      <w:r>
        <w:br/>
      </w:r>
      <w:r>
        <w:rPr>
          <w:rFonts w:ascii="Times New Roman"/>
          <w:b w:val="false"/>
          <w:i w:val="false"/>
          <w:color w:val="000000"/>
          <w:sz w:val="28"/>
        </w:rPr>
        <w:t>
      6) По агрегатному состоянию радиоактивные отходы подразделяются на жидкие и твердые. К жидким радиоактивным отходам относятся растворы неорганических веществ, пульпы фильтроматериалов, органические жидкости. К твердым отходам относятся изделия, детали машин, и механизмов,материалы, биологические объекты, отработавшие источники радиоактивных излучений, если удельная активность содержащихся в них радионуклидов больше значений минимально значимой удельной активности, приведенных в приложении 15 к настоящему Кодексу, а при неизвестном радионуклидном составе удельная активность больше:
</w:t>
      </w:r>
      <w:r>
        <w:br/>
      </w:r>
      <w:r>
        <w:rPr>
          <w:rFonts w:ascii="Times New Roman"/>
          <w:b w:val="false"/>
          <w:i w:val="false"/>
          <w:color w:val="000000"/>
          <w:sz w:val="28"/>
        </w:rPr>
        <w:t>
      1) 100 кБк/кг - для бета-излучающих радионуклидов;
</w:t>
      </w:r>
      <w:r>
        <w:br/>
      </w:r>
      <w:r>
        <w:rPr>
          <w:rFonts w:ascii="Times New Roman"/>
          <w:b w:val="false"/>
          <w:i w:val="false"/>
          <w:color w:val="000000"/>
          <w:sz w:val="28"/>
        </w:rPr>
        <w:t>
      2) 10 кБк/кг - для альфа-излучающих радионуклидов (исключаятрансурановые);
</w:t>
      </w:r>
      <w:r>
        <w:br/>
      </w:r>
      <w:r>
        <w:rPr>
          <w:rFonts w:ascii="Times New Roman"/>
          <w:b w:val="false"/>
          <w:i w:val="false"/>
          <w:color w:val="000000"/>
          <w:sz w:val="28"/>
        </w:rPr>
        <w:t>
      3) 1 кБк/кг - для трансурановых радионуклидов.
</w:t>
      </w:r>
      <w:r>
        <w:br/>
      </w:r>
      <w:r>
        <w:rPr>
          <w:rFonts w:ascii="Times New Roman"/>
          <w:b w:val="false"/>
          <w:i w:val="false"/>
          <w:color w:val="000000"/>
          <w:sz w:val="28"/>
        </w:rPr>
        <w:t>
      4. По источникам образования радиоактивные отходы классифицируются следующим образом:
</w:t>
      </w:r>
      <w:r>
        <w:br/>
      </w:r>
      <w:r>
        <w:rPr>
          <w:rFonts w:ascii="Times New Roman"/>
          <w:b w:val="false"/>
          <w:i w:val="false"/>
          <w:color w:val="000000"/>
          <w:sz w:val="28"/>
        </w:rPr>
        <w:t>
      1) отходы горнорудной промышленности;
</w:t>
      </w:r>
      <w:r>
        <w:br/>
      </w:r>
      <w:r>
        <w:rPr>
          <w:rFonts w:ascii="Times New Roman"/>
          <w:b w:val="false"/>
          <w:i w:val="false"/>
          <w:color w:val="000000"/>
          <w:sz w:val="28"/>
        </w:rPr>
        <w:t>
      2) отходы исследовательских и энергетических ядерных установок;
</w:t>
      </w:r>
      <w:r>
        <w:br/>
      </w:r>
      <w:r>
        <w:rPr>
          <w:rFonts w:ascii="Times New Roman"/>
          <w:b w:val="false"/>
          <w:i w:val="false"/>
          <w:color w:val="000000"/>
          <w:sz w:val="28"/>
        </w:rPr>
        <w:t>
      3) отходы ядерных взрывов;
</w:t>
      </w:r>
      <w:r>
        <w:br/>
      </w:r>
      <w:r>
        <w:rPr>
          <w:rFonts w:ascii="Times New Roman"/>
          <w:b w:val="false"/>
          <w:i w:val="false"/>
          <w:color w:val="000000"/>
          <w:sz w:val="28"/>
        </w:rPr>
        <w:t>
      4) радиоизотопная продукция используемая в различных отраслях
</w:t>
      </w:r>
      <w:r>
        <w:br/>
      </w:r>
      <w:r>
        <w:rPr>
          <w:rFonts w:ascii="Times New Roman"/>
          <w:b w:val="false"/>
          <w:i w:val="false"/>
          <w:color w:val="000000"/>
          <w:sz w:val="28"/>
        </w:rPr>
        <w:t>
народного хозяйства.
</w:t>
      </w:r>
      <w:r>
        <w:br/>
      </w:r>
      <w:r>
        <w:rPr>
          <w:rFonts w:ascii="Times New Roman"/>
          <w:b w:val="false"/>
          <w:i w:val="false"/>
          <w:color w:val="000000"/>
          <w:sz w:val="28"/>
        </w:rPr>
        <w:t>
      Характерные параметры радиоактивных отходов приведены в приложении 16 к настоящему Кодексу.
</w:t>
      </w:r>
      <w:r>
        <w:br/>
      </w:r>
      <w:r>
        <w:rPr>
          <w:rFonts w:ascii="Times New Roman"/>
          <w:b w:val="false"/>
          <w:i w:val="false"/>
          <w:color w:val="000000"/>
          <w:sz w:val="28"/>
        </w:rPr>
        <w:t>
      5. По уровню радиоактивности твердые радиоактивные отходы
</w:t>
      </w:r>
      <w:r>
        <w:br/>
      </w:r>
      <w:r>
        <w:rPr>
          <w:rFonts w:ascii="Times New Roman"/>
          <w:b w:val="false"/>
          <w:i w:val="false"/>
          <w:color w:val="000000"/>
          <w:sz w:val="28"/>
        </w:rPr>
        <w:t>
классифицируются следующим образом:
</w:t>
      </w:r>
      <w:r>
        <w:br/>
      </w:r>
      <w:r>
        <w:rPr>
          <w:rFonts w:ascii="Times New Roman"/>
          <w:b w:val="false"/>
          <w:i w:val="false"/>
          <w:color w:val="000000"/>
          <w:sz w:val="28"/>
        </w:rPr>
        <w:t>
      1) низкоактивные отходы - отходы, у которых удельная активность (кБк/кг): менее 1000- для бета-излучающих радионуклидов; менее 100 - для альфа-излучающих радионуклидов (исключая трансурановые); менее 10 - для трансурановых радионуклидов;
</w:t>
      </w:r>
      <w:r>
        <w:br/>
      </w:r>
      <w:r>
        <w:rPr>
          <w:rFonts w:ascii="Times New Roman"/>
          <w:b w:val="false"/>
          <w:i w:val="false"/>
          <w:color w:val="000000"/>
          <w:sz w:val="28"/>
        </w:rPr>
        <w:t>
      2)среднеактивные отходы - отходы, у которых удельная активность (кБк/кг): от 1000 до 10000000 - для бета-излучающих радионуклидов; от 100 до 1000000 - для альфа-излучающих радионуклидов (исключая трансурановые); от 10 до 100000 - для трансурановых радионуклидов;
</w:t>
      </w:r>
      <w:r>
        <w:br/>
      </w:r>
      <w:r>
        <w:rPr>
          <w:rFonts w:ascii="Times New Roman"/>
          <w:b w:val="false"/>
          <w:i w:val="false"/>
          <w:color w:val="000000"/>
          <w:sz w:val="28"/>
        </w:rPr>
        <w:t>
      3) высокоактивные отходы - отходы, у которых удельная активность (кБк/кг): более 10000000 - для бета-излучающих радионуклидов; более 1000000 - для альфа-излучающих радионуклидов (исключая трансурановые); более 100000 - для трансурановых радионуклидов.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323. Классификация пунктов хранения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захоронения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 пунктам хранения и/или захоронения радиоактивных отходов относятся естественные (природные) или искусственные площадки, емкости или помещения, используемые для хранения и/или захоронения радиоактивных отходов.
</w:t>
      </w:r>
      <w:r>
        <w:br/>
      </w:r>
      <w:r>
        <w:rPr>
          <w:rFonts w:ascii="Times New Roman"/>
          <w:b w:val="false"/>
          <w:i w:val="false"/>
          <w:color w:val="000000"/>
          <w:sz w:val="28"/>
        </w:rPr>
        <w:t>
      2. К пунктам захоронения радиоактивных отходов относятся пункты, в которые отходы помещаются без намерения последующего их изъятия.
</w:t>
      </w:r>
      <w:r>
        <w:br/>
      </w:r>
      <w:r>
        <w:rPr>
          <w:rFonts w:ascii="Times New Roman"/>
          <w:b w:val="false"/>
          <w:i w:val="false"/>
          <w:color w:val="000000"/>
          <w:sz w:val="28"/>
        </w:rPr>
        <w:t>
      3. Пункты хранения радиоактивных отходов подразделяются по
</w:t>
      </w:r>
      <w:r>
        <w:br/>
      </w:r>
      <w:r>
        <w:rPr>
          <w:rFonts w:ascii="Times New Roman"/>
          <w:b w:val="false"/>
          <w:i w:val="false"/>
          <w:color w:val="000000"/>
          <w:sz w:val="28"/>
        </w:rPr>
        <w:t>
принятию радиоактивных отходов от: 
</w:t>
      </w:r>
      <w:r>
        <w:br/>
      </w:r>
      <w:r>
        <w:rPr>
          <w:rFonts w:ascii="Times New Roman"/>
          <w:b w:val="false"/>
          <w:i w:val="false"/>
          <w:color w:val="000000"/>
          <w:sz w:val="28"/>
        </w:rPr>
        <w:t>
      1) геологоразведочной, горнодобывающей и горноперерабатывающей
</w:t>
      </w:r>
      <w:r>
        <w:br/>
      </w:r>
      <w:r>
        <w:rPr>
          <w:rFonts w:ascii="Times New Roman"/>
          <w:b w:val="false"/>
          <w:i w:val="false"/>
          <w:color w:val="000000"/>
          <w:sz w:val="28"/>
        </w:rPr>
        <w:t>
деятельности, содержащих преимущественно естественные радионуклиды;
</w:t>
      </w:r>
      <w:r>
        <w:br/>
      </w:r>
      <w:r>
        <w:rPr>
          <w:rFonts w:ascii="Times New Roman"/>
          <w:b w:val="false"/>
          <w:i w:val="false"/>
          <w:color w:val="000000"/>
          <w:sz w:val="28"/>
        </w:rPr>
        <w:t>
      2) ядерной энергетики, ядерных взрывов и радиоизотопной продукции, преимущественно содержащих искусственные радионуклиды.
</w:t>
      </w:r>
      <w:r>
        <w:br/>
      </w:r>
      <w:r>
        <w:rPr>
          <w:rFonts w:ascii="Times New Roman"/>
          <w:b w:val="false"/>
          <w:i w:val="false"/>
          <w:color w:val="000000"/>
          <w:sz w:val="28"/>
        </w:rPr>
        <w:t>
      4. По масштабу площади сбора радиоактивных отходов пункты
</w:t>
      </w:r>
      <w:r>
        <w:br/>
      </w:r>
      <w:r>
        <w:rPr>
          <w:rFonts w:ascii="Times New Roman"/>
          <w:b w:val="false"/>
          <w:i w:val="false"/>
          <w:color w:val="000000"/>
          <w:sz w:val="28"/>
        </w:rPr>
        <w:t>
хранения и/или захоронения радиоактивных отходов подразделяются на
</w:t>
      </w:r>
      <w:r>
        <w:br/>
      </w:r>
      <w:r>
        <w:rPr>
          <w:rFonts w:ascii="Times New Roman"/>
          <w:b w:val="false"/>
          <w:i w:val="false"/>
          <w:color w:val="000000"/>
          <w:sz w:val="28"/>
        </w:rPr>
        <w:t>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и/или районов.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324. Экологические требования к пунктам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хранения и/или захоронения радиоактивных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Все проекты пунктов хранения и/или захоронения радиоактивных отходов подлежат государственной экологической и санитарно- эпидемиологической экспертизам. Проектирование должно осуществляться в соответствии со строительными нормами и правилами, утвержденными в соответствии с законодательством Республики Казахстан.
</w:t>
      </w:r>
      <w:r>
        <w:br/>
      </w:r>
      <w:r>
        <w:rPr>
          <w:rFonts w:ascii="Times New Roman"/>
          <w:b w:val="false"/>
          <w:i w:val="false"/>
          <w:color w:val="000000"/>
          <w:sz w:val="28"/>
        </w:rPr>
        <w:t>
      2. Учитывая специфику, в проекте должны быть указаны:
</w:t>
      </w:r>
      <w:r>
        <w:br/>
      </w: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пунктам хранения и/или захоронения радиоактивных отходов, их количественные и качественные характеристики;
</w:t>
      </w:r>
      <w:r>
        <w:br/>
      </w:r>
      <w:r>
        <w:rPr>
          <w:rFonts w:ascii="Times New Roman"/>
          <w:b w:val="false"/>
          <w:i w:val="false"/>
          <w:color w:val="000000"/>
          <w:sz w:val="28"/>
        </w:rPr>
        <w:t>
      2) организационная структура, объем и порядок проведения
</w:t>
      </w:r>
      <w:r>
        <w:br/>
      </w:r>
      <w:r>
        <w:rPr>
          <w:rFonts w:ascii="Times New Roman"/>
          <w:b w:val="false"/>
          <w:i w:val="false"/>
          <w:color w:val="000000"/>
          <w:sz w:val="28"/>
        </w:rPr>
        <w:t>
производственного радиационного контроля;
</w:t>
      </w:r>
      <w:r>
        <w:br/>
      </w:r>
      <w:r>
        <w:rPr>
          <w:rFonts w:ascii="Times New Roman"/>
          <w:b w:val="false"/>
          <w:i w:val="false"/>
          <w:color w:val="000000"/>
          <w:sz w:val="28"/>
        </w:rPr>
        <w:t>
      3) расчеты дозовых нагрузок на население, допустимые и
</w:t>
      </w:r>
      <w:r>
        <w:br/>
      </w:r>
      <w:r>
        <w:rPr>
          <w:rFonts w:ascii="Times New Roman"/>
          <w:b w:val="false"/>
          <w:i w:val="false"/>
          <w:color w:val="000000"/>
          <w:sz w:val="28"/>
        </w:rPr>
        <w:t>
контролируемые уровни и оценка влияния всех источников радиации в радиусе прогнозируемого действия радиоактивных отходов на окружающую среду.
</w:t>
      </w:r>
      <w:r>
        <w:br/>
      </w:r>
      <w:r>
        <w:rPr>
          <w:rFonts w:ascii="Times New Roman"/>
          <w:b w:val="false"/>
          <w:i w:val="false"/>
          <w:color w:val="000000"/>
          <w:sz w:val="28"/>
        </w:rPr>
        <w:t>
      3. В проекте должен быть обоснован выбор места строительства пункта из ряда альтернативных на основе геотехнических и экономических оценок с учетом воздействия на окружающую среду, включающих оценку дозовых нагрузок на критические группы населения.
</w:t>
      </w:r>
      <w:r>
        <w:br/>
      </w:r>
      <w:r>
        <w:rPr>
          <w:rFonts w:ascii="Times New Roman"/>
          <w:b w:val="false"/>
          <w:i w:val="false"/>
          <w:color w:val="000000"/>
          <w:sz w:val="28"/>
        </w:rPr>
        <w:t>
      4. Инженерные изыскания, включая геодезические, геологические и гидрометеорологические, должны обеспечивать исходными данными,
</w:t>
      </w:r>
      <w:r>
        <w:br/>
      </w:r>
      <w:r>
        <w:rPr>
          <w:rFonts w:ascii="Times New Roman"/>
          <w:b w:val="false"/>
          <w:i w:val="false"/>
          <w:color w:val="000000"/>
          <w:sz w:val="28"/>
        </w:rPr>
        <w:t>
достаточными для обоснования:
</w:t>
      </w:r>
      <w:r>
        <w:br/>
      </w:r>
      <w:r>
        <w:rPr>
          <w:rFonts w:ascii="Times New Roman"/>
          <w:b w:val="false"/>
          <w:i w:val="false"/>
          <w:color w:val="000000"/>
          <w:sz w:val="28"/>
        </w:rPr>
        <w:t>
      1) выбора места размещения строительства пункта и его инженерной защиты от неблагоприятных воздействий природных и техногенных факторов,
</w:t>
      </w:r>
      <w:r>
        <w:br/>
      </w:r>
      <w:r>
        <w:rPr>
          <w:rFonts w:ascii="Times New Roman"/>
          <w:b w:val="false"/>
          <w:i w:val="false"/>
          <w:color w:val="000000"/>
          <w:sz w:val="28"/>
        </w:rPr>
        <w:t>
      2) мероприятий по защите окружающей среды.
</w:t>
      </w:r>
      <w:r>
        <w:br/>
      </w:r>
      <w:r>
        <w:rPr>
          <w:rFonts w:ascii="Times New Roman"/>
          <w:b w:val="false"/>
          <w:i w:val="false"/>
          <w:color w:val="000000"/>
          <w:sz w:val="28"/>
        </w:rPr>
        <w:t>
      5. В проектах пунктов хранения и/или захоронения радиоактивных
</w:t>
      </w:r>
      <w:r>
        <w:br/>
      </w:r>
      <w:r>
        <w:rPr>
          <w:rFonts w:ascii="Times New Roman"/>
          <w:b w:val="false"/>
          <w:i w:val="false"/>
          <w:color w:val="000000"/>
          <w:sz w:val="28"/>
        </w:rPr>
        <w:t>
отходов следует предусматривать рекультивацию нарушенных земель после дезактивации или другой деятельности.
</w:t>
      </w:r>
      <w:r>
        <w:br/>
      </w:r>
      <w:r>
        <w:rPr>
          <w:rFonts w:ascii="Times New Roman"/>
          <w:b w:val="false"/>
          <w:i w:val="false"/>
          <w:color w:val="000000"/>
          <w:sz w:val="28"/>
        </w:rPr>
        <w:t>
      6. Вокруг пунктов захоронения радиоактивных отходов устанавливается санитарно-защитная зона радиусом 1000 м, изменение которой может быть осуществлено в соответствии с законодательством Республики Казахстан.
</w:t>
      </w:r>
      <w:r>
        <w:br/>
      </w:r>
      <w:r>
        <w:rPr>
          <w:rFonts w:ascii="Times New Roman"/>
          <w:b w:val="false"/>
          <w:i w:val="false"/>
          <w:color w:val="000000"/>
          <w:sz w:val="28"/>
        </w:rPr>
        <w:t>
      7. Размещение пунктов захоронения радиоактивных отходов не
</w:t>
      </w:r>
      <w:r>
        <w:br/>
      </w:r>
      <w:r>
        <w:rPr>
          <w:rFonts w:ascii="Times New Roman"/>
          <w:b w:val="false"/>
          <w:i w:val="false"/>
          <w:color w:val="000000"/>
          <w:sz w:val="28"/>
        </w:rPr>
        <w:t>
допускается:
</w:t>
      </w:r>
      <w:r>
        <w:br/>
      </w:r>
      <w:r>
        <w:rPr>
          <w:rFonts w:ascii="Times New Roman"/>
          <w:b w:val="false"/>
          <w:i w:val="false"/>
          <w:color w:val="000000"/>
          <w:sz w:val="28"/>
        </w:rPr>
        <w:t>
      1) на территориях жилой застройки;
</w:t>
      </w:r>
      <w:r>
        <w:br/>
      </w:r>
      <w:r>
        <w:rPr>
          <w:rFonts w:ascii="Times New Roman"/>
          <w:b w:val="false"/>
          <w:i w:val="false"/>
          <w:color w:val="000000"/>
          <w:sz w:val="28"/>
        </w:rPr>
        <w:t>
      2) на площади залегания полезных ископаемых без согласования с
</w:t>
      </w:r>
      <w:r>
        <w:br/>
      </w:r>
      <w:r>
        <w:rPr>
          <w:rFonts w:ascii="Times New Roman"/>
          <w:b w:val="false"/>
          <w:i w:val="false"/>
          <w:color w:val="000000"/>
          <w:sz w:val="28"/>
        </w:rPr>
        <w:t>
уполномоченным органом в области изучения и использования недр;
</w:t>
      </w:r>
      <w:r>
        <w:br/>
      </w:r>
      <w:r>
        <w:rPr>
          <w:rFonts w:ascii="Times New Roman"/>
          <w:b w:val="false"/>
          <w:i w:val="false"/>
          <w:color w:val="000000"/>
          <w:sz w:val="28"/>
        </w:rPr>
        <w:t>
      3) в зонах активного карста;
</w:t>
      </w:r>
      <w:r>
        <w:br/>
      </w:r>
      <w:r>
        <w:rPr>
          <w:rFonts w:ascii="Times New Roman"/>
          <w:b w:val="false"/>
          <w:i w:val="false"/>
          <w:color w:val="000000"/>
          <w:sz w:val="28"/>
        </w:rPr>
        <w:t>
      4) в зонах оползней, селевых потоков и снежных лавин;
</w:t>
      </w:r>
      <w:r>
        <w:br/>
      </w:r>
      <w:r>
        <w:rPr>
          <w:rFonts w:ascii="Times New Roman"/>
          <w:b w:val="false"/>
          <w:i w:val="false"/>
          <w:color w:val="000000"/>
          <w:sz w:val="28"/>
        </w:rPr>
        <w:t>
      5) в заболоченных местах;
</w:t>
      </w:r>
      <w:r>
        <w:br/>
      </w:r>
      <w:r>
        <w:rPr>
          <w:rFonts w:ascii="Times New Roman"/>
          <w:b w:val="false"/>
          <w:i w:val="false"/>
          <w:color w:val="000000"/>
          <w:sz w:val="28"/>
        </w:rPr>
        <w:t>
      6) в зонах питания подземных источников питьевой воды;
</w:t>
      </w:r>
      <w:r>
        <w:br/>
      </w:r>
      <w:r>
        <w:rPr>
          <w:rFonts w:ascii="Times New Roman"/>
          <w:b w:val="false"/>
          <w:i w:val="false"/>
          <w:color w:val="000000"/>
          <w:sz w:val="28"/>
        </w:rPr>
        <w:t>
      7) в зонах санитарной охраны курортов;
</w:t>
      </w:r>
      <w:r>
        <w:br/>
      </w:r>
      <w:r>
        <w:rPr>
          <w:rFonts w:ascii="Times New Roman"/>
          <w:b w:val="false"/>
          <w:i w:val="false"/>
          <w:color w:val="000000"/>
          <w:sz w:val="28"/>
        </w:rPr>
        <w:t>
      8)на территории зеленых зон городов;
</w:t>
      </w:r>
      <w:r>
        <w:br/>
      </w:r>
      <w:r>
        <w:rPr>
          <w:rFonts w:ascii="Times New Roman"/>
          <w:b w:val="false"/>
          <w:i w:val="false"/>
          <w:color w:val="000000"/>
          <w:sz w:val="28"/>
        </w:rPr>
        <w:t>
      9) на территориях охраняемых природных объектов;
</w:t>
      </w:r>
      <w:r>
        <w:br/>
      </w:r>
      <w:r>
        <w:rPr>
          <w:rFonts w:ascii="Times New Roman"/>
          <w:b w:val="false"/>
          <w:i w:val="false"/>
          <w:color w:val="000000"/>
          <w:sz w:val="28"/>
        </w:rPr>
        <w:t>
      10) на территории I, II, III пояса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
</w:t>
      </w:r>
      <w:r>
        <w:br/>
      </w:r>
      <w:r>
        <w:rPr>
          <w:rFonts w:ascii="Times New Roman"/>
          <w:b w:val="false"/>
          <w:i w:val="false"/>
          <w:color w:val="000000"/>
          <w:sz w:val="28"/>
        </w:rPr>
        <w:t>
      11) на территории водоразделов;
</w:t>
      </w:r>
      <w:r>
        <w:br/>
      </w:r>
      <w:r>
        <w:rPr>
          <w:rFonts w:ascii="Times New Roman"/>
          <w:b w:val="false"/>
          <w:i w:val="false"/>
          <w:color w:val="000000"/>
          <w:sz w:val="28"/>
        </w:rPr>
        <w:t>
      12) на землях, занятых или предназначенных под занятия лесами,
</w:t>
      </w:r>
      <w:r>
        <w:br/>
      </w:r>
      <w:r>
        <w:rPr>
          <w:rFonts w:ascii="Times New Roman"/>
          <w:b w:val="false"/>
          <w:i w:val="false"/>
          <w:color w:val="000000"/>
          <w:sz w:val="28"/>
        </w:rPr>
        <w:t>
лесопарками и другими зелеными насаждениями, выполняющими защитные и
</w:t>
      </w:r>
      <w:r>
        <w:br/>
      </w:r>
      <w:r>
        <w:rPr>
          <w:rFonts w:ascii="Times New Roman"/>
          <w:b w:val="false"/>
          <w:i w:val="false"/>
          <w:color w:val="000000"/>
          <w:sz w:val="28"/>
        </w:rPr>
        <w:t>
санитарно-гигиенические функции и являющимися местом отдыха населения.
</w:t>
      </w:r>
      <w:r>
        <w:br/>
      </w:r>
      <w:r>
        <w:rPr>
          <w:rFonts w:ascii="Times New Roman"/>
          <w:b w:val="false"/>
          <w:i w:val="false"/>
          <w:color w:val="000000"/>
          <w:sz w:val="28"/>
        </w:rPr>
        <w:t>
      8. При выборе земельного участка под строительство необходимо
</w:t>
      </w:r>
      <w:r>
        <w:br/>
      </w:r>
      <w:r>
        <w:rPr>
          <w:rFonts w:ascii="Times New Roman"/>
          <w:b w:val="false"/>
          <w:i w:val="false"/>
          <w:color w:val="000000"/>
          <w:sz w:val="28"/>
        </w:rPr>
        <w:t>
соблюдение следующих условий:
</w:t>
      </w:r>
      <w:r>
        <w:br/>
      </w:r>
      <w:r>
        <w:rPr>
          <w:rFonts w:ascii="Times New Roman"/>
          <w:b w:val="false"/>
          <w:i w:val="false"/>
          <w:color w:val="000000"/>
          <w:sz w:val="28"/>
        </w:rPr>
        <w:t>
      1) грунтовые воды не пригодны для питьевого и технического
</w:t>
      </w:r>
      <w:r>
        <w:br/>
      </w:r>
      <w:r>
        <w:rPr>
          <w:rFonts w:ascii="Times New Roman"/>
          <w:b w:val="false"/>
          <w:i w:val="false"/>
          <w:color w:val="000000"/>
          <w:sz w:val="28"/>
        </w:rPr>
        <w:t>
водоснабжения по минерализации;
</w:t>
      </w:r>
      <w:r>
        <w:br/>
      </w:r>
      <w:r>
        <w:rPr>
          <w:rFonts w:ascii="Times New Roman"/>
          <w:b w:val="false"/>
          <w:i w:val="false"/>
          <w:color w:val="000000"/>
          <w:sz w:val="28"/>
        </w:rPr>
        <w:t>
      2) высокие сорбционно-емкостные свойства вмещающих пород;
</w:t>
      </w:r>
      <w:r>
        <w:br/>
      </w:r>
      <w:r>
        <w:rPr>
          <w:rFonts w:ascii="Times New Roman"/>
          <w:b w:val="false"/>
          <w:i w:val="false"/>
          <w:color w:val="000000"/>
          <w:sz w:val="28"/>
        </w:rPr>
        <w:t>
      3) значительная глубина залегания подземных вод (60 и более м);
</w:t>
      </w:r>
      <w:r>
        <w:br/>
      </w:r>
      <w:r>
        <w:rPr>
          <w:rFonts w:ascii="Times New Roman"/>
          <w:b w:val="false"/>
          <w:i w:val="false"/>
          <w:color w:val="000000"/>
          <w:sz w:val="28"/>
        </w:rPr>
        <w:t>
      4) глубина зеркала грунтовой воды не ближе 4 м от дна пункта хранения и/или захоронения радиоактивных отходов;
</w:t>
      </w:r>
      <w:r>
        <w:br/>
      </w:r>
      <w:r>
        <w:rPr>
          <w:rFonts w:ascii="Times New Roman"/>
          <w:b w:val="false"/>
          <w:i w:val="false"/>
          <w:color w:val="000000"/>
          <w:sz w:val="28"/>
        </w:rPr>
        <w:t>
      5) геологические слои, которые не являются водоносными горизонтами и не имеют гидравлической связи с нижележащими водоносными горизонтами;
</w:t>
      </w:r>
      <w:r>
        <w:br/>
      </w: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более 40 км:
</w:t>
      </w:r>
      <w:r>
        <w:br/>
      </w:r>
      <w:r>
        <w:rPr>
          <w:rFonts w:ascii="Times New Roman"/>
          <w:b w:val="false"/>
          <w:i w:val="false"/>
          <w:color w:val="000000"/>
          <w:sz w:val="28"/>
        </w:rPr>
        <w:t>
      7) очень низкая чувствительность к сбросообразованию, проседанию, провалам;
</w:t>
      </w:r>
      <w:r>
        <w:br/>
      </w:r>
      <w:r>
        <w:rPr>
          <w:rFonts w:ascii="Times New Roman"/>
          <w:b w:val="false"/>
          <w:i w:val="false"/>
          <w:color w:val="000000"/>
          <w:sz w:val="28"/>
        </w:rPr>
        <w:t>
      8) отсутствие эрозии;
</w:t>
      </w:r>
      <w:r>
        <w:br/>
      </w:r>
      <w:r>
        <w:rPr>
          <w:rFonts w:ascii="Times New Roman"/>
          <w:b w:val="false"/>
          <w:i w:val="false"/>
          <w:color w:val="000000"/>
          <w:sz w:val="28"/>
        </w:rPr>
        <w:t>
      9) геоморфологическая стабильность;
</w:t>
      </w:r>
      <w:r>
        <w:br/>
      </w:r>
      <w:r>
        <w:rPr>
          <w:rFonts w:ascii="Times New Roman"/>
          <w:b w:val="false"/>
          <w:i w:val="false"/>
          <w:color w:val="000000"/>
          <w:sz w:val="28"/>
        </w:rPr>
        <w:t>
      10) твердые и очень плотные почвы и породы фундамента;
</w:t>
      </w:r>
      <w:r>
        <w:br/>
      </w:r>
      <w:r>
        <w:rPr>
          <w:rFonts w:ascii="Times New Roman"/>
          <w:b w:val="false"/>
          <w:i w:val="false"/>
          <w:color w:val="000000"/>
          <w:sz w:val="28"/>
        </w:rPr>
        <w:t>
      11) непроницаемые породы фундамента мощностью более 10 м;
</w:t>
      </w:r>
      <w:r>
        <w:br/>
      </w:r>
      <w:r>
        <w:rPr>
          <w:rFonts w:ascii="Times New Roman"/>
          <w:b w:val="false"/>
          <w:i w:val="false"/>
          <w:color w:val="000000"/>
          <w:sz w:val="28"/>
        </w:rPr>
        <w:t>
      12) слабохолмистая местность со склонами не более 5 %;
</w:t>
      </w:r>
      <w:r>
        <w:br/>
      </w:r>
      <w:r>
        <w:rPr>
          <w:rFonts w:ascii="Times New Roman"/>
          <w:b w:val="false"/>
          <w:i w:val="false"/>
          <w:color w:val="000000"/>
          <w:sz w:val="28"/>
        </w:rPr>
        <w:t>
      13) расстояние до ближайшего водозабора подземных и грунтовых вод или приповерхностного водоисточника не ближе 4 км;
</w:t>
      </w:r>
      <w:r>
        <w:br/>
      </w:r>
      <w:r>
        <w:rPr>
          <w:rFonts w:ascii="Times New Roman"/>
          <w:b w:val="false"/>
          <w:i w:val="false"/>
          <w:color w:val="000000"/>
          <w:sz w:val="28"/>
        </w:rPr>
        <w:t>
      14) фактическое использование земли не дает значительного
</w:t>
      </w:r>
      <w:r>
        <w:br/>
      </w:r>
      <w:r>
        <w:rPr>
          <w:rFonts w:ascii="Times New Roman"/>
          <w:b w:val="false"/>
          <w:i w:val="false"/>
          <w:color w:val="000000"/>
          <w:sz w:val="28"/>
        </w:rPr>
        <w:t>
экономического эффекта, потенциальное использование земли также не имеет признанной оценки;
</w:t>
      </w:r>
      <w:r>
        <w:br/>
      </w:r>
      <w:r>
        <w:rPr>
          <w:rFonts w:ascii="Times New Roman"/>
          <w:b w:val="false"/>
          <w:i w:val="false"/>
          <w:color w:val="000000"/>
          <w:sz w:val="28"/>
        </w:rPr>
        <w:t>
      15) культурные и национально значимые ценности отсутствуют на
</w:t>
      </w:r>
      <w:r>
        <w:br/>
      </w:r>
      <w:r>
        <w:rPr>
          <w:rFonts w:ascii="Times New Roman"/>
          <w:b w:val="false"/>
          <w:i w:val="false"/>
          <w:color w:val="000000"/>
          <w:sz w:val="28"/>
        </w:rPr>
        <w:t>
расстоянии 4 км; местность не представляет туристической ценности и редко посещается жителями близлежащих населенных пунктов.
</w:t>
      </w:r>
      <w:r>
        <w:br/>
      </w:r>
      <w:r>
        <w:rPr>
          <w:rFonts w:ascii="Times New Roman"/>
          <w:b w:val="false"/>
          <w:i w:val="false"/>
          <w:color w:val="000000"/>
          <w:sz w:val="28"/>
        </w:rPr>
        <w:t>
      9. При несоблюдении одного из условий должны разрабатываться
</w:t>
      </w:r>
      <w:r>
        <w:br/>
      </w:r>
      <w:r>
        <w:rPr>
          <w:rFonts w:ascii="Times New Roman"/>
          <w:b w:val="false"/>
          <w:i w:val="false"/>
          <w:color w:val="000000"/>
          <w:sz w:val="28"/>
        </w:rPr>
        <w:t>
мероприятия по защите окружающей среды от вредного воздействия пункта или по защите пункта от вредного воздействия природных и техногенных факторов путем:
</w:t>
      </w:r>
      <w:r>
        <w:br/>
      </w:r>
      <w:r>
        <w:rPr>
          <w:rFonts w:ascii="Times New Roman"/>
          <w:b w:val="false"/>
          <w:i w:val="false"/>
          <w:color w:val="000000"/>
          <w:sz w:val="28"/>
        </w:rPr>
        <w:t>
      1) создания инженерных барьеров из слабопроницаемых и сорбционно- емкостных материалов (полиэтилена, бетона, керамики, глины, цеолита);
</w:t>
      </w:r>
      <w:r>
        <w:br/>
      </w:r>
      <w:r>
        <w:rPr>
          <w:rFonts w:ascii="Times New Roman"/>
          <w:b w:val="false"/>
          <w:i w:val="false"/>
          <w:color w:val="000000"/>
          <w:sz w:val="28"/>
        </w:rPr>
        <w:t>
      2) создания дренажных систем, обеспечивающих пропуск
</w:t>
      </w:r>
      <w:r>
        <w:br/>
      </w:r>
      <w:r>
        <w:rPr>
          <w:rFonts w:ascii="Times New Roman"/>
          <w:b w:val="false"/>
          <w:i w:val="false"/>
          <w:color w:val="000000"/>
          <w:sz w:val="28"/>
        </w:rPr>
        <w:t>
поверхностных, грунтовых и подземных вод в обход пунктов.
</w:t>
      </w:r>
      <w:r>
        <w:br/>
      </w:r>
      <w:r>
        <w:rPr>
          <w:rFonts w:ascii="Times New Roman"/>
          <w:b w:val="false"/>
          <w:i w:val="false"/>
          <w:color w:val="000000"/>
          <w:sz w:val="28"/>
        </w:rPr>
        <w:t>
      10. Для низкоактивных отходов урановых и неурановых
</w:t>
      </w:r>
      <w:r>
        <w:br/>
      </w:r>
      <w:r>
        <w:rPr>
          <w:rFonts w:ascii="Times New Roman"/>
          <w:b w:val="false"/>
          <w:i w:val="false"/>
          <w:color w:val="000000"/>
          <w:sz w:val="28"/>
        </w:rPr>
        <w:t>
горнодобычных и перерабатывающих предприятий могут быть использованы
</w:t>
      </w:r>
      <w:r>
        <w:br/>
      </w:r>
      <w:r>
        <w:rPr>
          <w:rFonts w:ascii="Times New Roman"/>
          <w:b w:val="false"/>
          <w:i w:val="false"/>
          <w:color w:val="000000"/>
          <w:sz w:val="28"/>
        </w:rPr>
        <w:t>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(исключающие возможность миграции радионуклидов за пределы пункта).
</w:t>
      </w:r>
      <w:r>
        <w:br/>
      </w:r>
      <w:r>
        <w:rPr>
          <w:rFonts w:ascii="Times New Roman"/>
          <w:b w:val="false"/>
          <w:i w:val="false"/>
          <w:color w:val="000000"/>
          <w:sz w:val="28"/>
        </w:rPr>
        <w:t>
      11. Для среднеактивных отходов урановых и неурановых горнодобычных и перерабатывающих предприятий могут быть также использованы пройденные горные выработки, а также с дополнительным устройством технических барьеров из глин, цеолита и других сорбирующих радионуклиды материалов.
</w:t>
      </w:r>
      <w:r>
        <w:br/>
      </w: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отходов при наличии естественной или искусственной подложки из непроницаемых пород или другого материала.
</w:t>
      </w:r>
      <w:r>
        <w:br/>
      </w:r>
      <w:r>
        <w:rPr>
          <w:rFonts w:ascii="Times New Roman"/>
          <w:b w:val="false"/>
          <w:i w:val="false"/>
          <w:color w:val="000000"/>
          <w:sz w:val="28"/>
        </w:rPr>
        <w:t>
      13) Захоронение жидких отходов запрещается. Жидкие отходы должны обезвоживаться до влажности рыхлых горных пород в окружающей среде или отверждаться.
</w:t>
      </w:r>
      <w:r>
        <w:br/>
      </w:r>
      <w:r>
        <w:rPr>
          <w:rFonts w:ascii="Times New Roman"/>
          <w:b w:val="false"/>
          <w:i w:val="false"/>
          <w:color w:val="000000"/>
          <w:sz w:val="28"/>
        </w:rPr>
        <w:t>
      14) Для среднеактивных отходов обязательно предусматриваются
</w:t>
      </w:r>
      <w:r>
        <w:br/>
      </w:r>
      <w:r>
        <w:rPr>
          <w:rFonts w:ascii="Times New Roman"/>
          <w:b w:val="false"/>
          <w:i w:val="false"/>
          <w:color w:val="000000"/>
          <w:sz w:val="28"/>
        </w:rPr>
        <w:t>
охранные мероприятия и сигнализация, для пунктов хранения и/или
</w:t>
      </w:r>
      <w:r>
        <w:br/>
      </w:r>
      <w:r>
        <w:rPr>
          <w:rFonts w:ascii="Times New Roman"/>
          <w:b w:val="false"/>
          <w:i w:val="false"/>
          <w:color w:val="000000"/>
          <w:sz w:val="28"/>
        </w:rPr>
        <w:t>
захоронения радиоактивных отходов низкоактивных отходов достаточно
</w:t>
      </w:r>
      <w:r>
        <w:br/>
      </w:r>
      <w:r>
        <w:rPr>
          <w:rFonts w:ascii="Times New Roman"/>
          <w:b w:val="false"/>
          <w:i w:val="false"/>
          <w:color w:val="000000"/>
          <w:sz w:val="28"/>
        </w:rPr>
        <w:t>
охранных мероприятий.
</w:t>
      </w:r>
      <w:r>
        <w:br/>
      </w:r>
      <w:r>
        <w:rPr>
          <w:rFonts w:ascii="Times New Roman"/>
          <w:b w:val="false"/>
          <w:i w:val="false"/>
          <w:color w:val="000000"/>
          <w:sz w:val="28"/>
        </w:rPr>
        <w:t>
      15) Расчет дозовых нагрузок и разработка эффективных мер по
</w:t>
      </w:r>
      <w:r>
        <w:br/>
      </w:r>
      <w:r>
        <w:rPr>
          <w:rFonts w:ascii="Times New Roman"/>
          <w:b w:val="false"/>
          <w:i w:val="false"/>
          <w:color w:val="000000"/>
          <w:sz w:val="28"/>
        </w:rPr>
        <w:t>
радиационной защите осуществляется на основе расчета доз по критическим группам населения. Критическая группа (или несколько групп) определяется на основе анализа и выявления критического пути, через который радиоактивные вещества достигают этой группы населения.
</w:t>
      </w:r>
      <w:r>
        <w:br/>
      </w:r>
      <w:r>
        <w:rPr>
          <w:rFonts w:ascii="Times New Roman"/>
          <w:b w:val="false"/>
          <w:i w:val="false"/>
          <w:color w:val="000000"/>
          <w:sz w:val="28"/>
        </w:rPr>
        <w:t>
      16. Расчет радиационных загрязнений поверхностных, грунтовых и
</w:t>
      </w:r>
      <w:r>
        <w:br/>
      </w:r>
      <w:r>
        <w:rPr>
          <w:rFonts w:ascii="Times New Roman"/>
          <w:b w:val="false"/>
          <w:i w:val="false"/>
          <w:color w:val="000000"/>
          <w:sz w:val="28"/>
        </w:rPr>
        <w:t>
подземных вод выполняется на основе проведения специальных
</w:t>
      </w:r>
      <w:r>
        <w:br/>
      </w:r>
      <w:r>
        <w:rPr>
          <w:rFonts w:ascii="Times New Roman"/>
          <w:b w:val="false"/>
          <w:i w:val="false"/>
          <w:color w:val="000000"/>
          <w:sz w:val="28"/>
        </w:rPr>
        <w:t>
гидрологических и гидрогеологических исследований, выполняемых для
</w:t>
      </w:r>
      <w:r>
        <w:br/>
      </w:r>
      <w:r>
        <w:rPr>
          <w:rFonts w:ascii="Times New Roman"/>
          <w:b w:val="false"/>
          <w:i w:val="false"/>
          <w:color w:val="000000"/>
          <w:sz w:val="28"/>
        </w:rPr>
        <w:t>
определения скорости фильтрации растворов и загрязнений, их миграционных способностей и сорбционных возможностей водовмещающих пород.
</w:t>
      </w:r>
      <w:r>
        <w:br/>
      </w:r>
      <w:r>
        <w:rPr>
          <w:rFonts w:ascii="Times New Roman"/>
          <w:b w:val="false"/>
          <w:i w:val="false"/>
          <w:color w:val="000000"/>
          <w:sz w:val="28"/>
        </w:rPr>
        <w:t>
      17. Радиационный ущерб оценивается в первом приближении по
</w:t>
      </w:r>
      <w:r>
        <w:br/>
      </w:r>
      <w:r>
        <w:rPr>
          <w:rFonts w:ascii="Times New Roman"/>
          <w:b w:val="false"/>
          <w:i w:val="false"/>
          <w:color w:val="000000"/>
          <w:sz w:val="28"/>
        </w:rPr>
        <w:t>
стоимости мероприятий на выполнение защитных мер по проведению
</w:t>
      </w:r>
      <w:r>
        <w:br/>
      </w:r>
      <w:r>
        <w:rPr>
          <w:rFonts w:ascii="Times New Roman"/>
          <w:b w:val="false"/>
          <w:i w:val="false"/>
          <w:color w:val="000000"/>
          <w:sz w:val="28"/>
        </w:rPr>
        <w:t>
рекультивационных работ при аварийных ситуациях.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46. Государственное регулирование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эмиссии и поглощения парниковых газов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325. Основные принципы охраны климата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озонового слоя Земли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Охрана климата и озонового слоя Земли основывается на следующих принципах:
</w:t>
      </w:r>
      <w:r>
        <w:br/>
      </w:r>
      <w:r>
        <w:rPr>
          <w:rFonts w:ascii="Times New Roman"/>
          <w:b w:val="false"/>
          <w:i w:val="false"/>
          <w:color w:val="000000"/>
          <w:sz w:val="28"/>
        </w:rPr>
        <w:t>
      1) приоритета охраны жизни и здоровья человека, предотвращения и смягчения последствий изменения климата (включая глобальное) и деградации озонового слоя Земли, предотвращения неблагоприятных воздействий на окружающую среду, природные ресурсы и здоровье человека;
</w:t>
      </w:r>
      <w:r>
        <w:br/>
      </w:r>
      <w:r>
        <w:rPr>
          <w:rFonts w:ascii="Times New Roman"/>
          <w:b w:val="false"/>
          <w:i w:val="false"/>
          <w:color w:val="000000"/>
          <w:sz w:val="28"/>
        </w:rPr>
        <w:t>
      2) обеспечения экологической безопасности и восстановления
</w:t>
      </w:r>
      <w:r>
        <w:br/>
      </w:r>
      <w:r>
        <w:rPr>
          <w:rFonts w:ascii="Times New Roman"/>
          <w:b w:val="false"/>
          <w:i w:val="false"/>
          <w:color w:val="000000"/>
          <w:sz w:val="28"/>
        </w:rPr>
        <w:t>
нарушенных естественных экологических систем на территориях с
</w:t>
      </w:r>
      <w:r>
        <w:br/>
      </w:r>
      <w:r>
        <w:rPr>
          <w:rFonts w:ascii="Times New Roman"/>
          <w:b w:val="false"/>
          <w:i w:val="false"/>
          <w:color w:val="000000"/>
          <w:sz w:val="28"/>
        </w:rPr>
        <w:t>
неблагоприятной экологической обстановкой;
</w:t>
      </w:r>
      <w:r>
        <w:br/>
      </w:r>
      <w:r>
        <w:rPr>
          <w:rFonts w:ascii="Times New Roman"/>
          <w:b w:val="false"/>
          <w:i w:val="false"/>
          <w:color w:val="000000"/>
          <w:sz w:val="28"/>
        </w:rPr>
        <w:t>
      3) недопущения необратимых последствий изменения климата и
</w:t>
      </w:r>
      <w:r>
        <w:br/>
      </w:r>
      <w:r>
        <w:rPr>
          <w:rFonts w:ascii="Times New Roman"/>
          <w:b w:val="false"/>
          <w:i w:val="false"/>
          <w:color w:val="000000"/>
          <w:sz w:val="28"/>
        </w:rPr>
        <w:t>
деградации озонового слоя Земли;
</w:t>
      </w:r>
      <w:r>
        <w:br/>
      </w:r>
      <w:r>
        <w:rPr>
          <w:rFonts w:ascii="Times New Roman"/>
          <w:b w:val="false"/>
          <w:i w:val="false"/>
          <w:color w:val="000000"/>
          <w:sz w:val="28"/>
        </w:rPr>
        <w:t>
      4) обязательности государственного регулирования выбросов парниковых газов и озоноразрушающих веществ в атмосферу, а также производства, импорта, экспорта и потребления озоноразрушающих веществ;
</w:t>
      </w:r>
      <w:r>
        <w:br/>
      </w:r>
      <w:r>
        <w:rPr>
          <w:rFonts w:ascii="Times New Roman"/>
          <w:b w:val="false"/>
          <w:i w:val="false"/>
          <w:color w:val="000000"/>
          <w:sz w:val="28"/>
        </w:rPr>
        <w:t>
      5) гласности полноте и достоверности информации об изменении климата и деградации озонового слоя Земли;
</w:t>
      </w:r>
      <w:r>
        <w:br/>
      </w:r>
      <w:r>
        <w:rPr>
          <w:rFonts w:ascii="Times New Roman"/>
          <w:b w:val="false"/>
          <w:i w:val="false"/>
          <w:color w:val="000000"/>
          <w:sz w:val="28"/>
        </w:rPr>
        <w:t>
      6) научной обоснованности, системности и комплексности подхода к охране климата и озонового слоя Земли;
</w:t>
      </w:r>
      <w:r>
        <w:br/>
      </w:r>
      <w:r>
        <w:rPr>
          <w:rFonts w:ascii="Times New Roman"/>
          <w:b w:val="false"/>
          <w:i w:val="false"/>
          <w:color w:val="000000"/>
          <w:sz w:val="28"/>
        </w:rPr>
        <w:t>
      7) обязательности соблюдения требований экологического
</w:t>
      </w:r>
      <w:r>
        <w:br/>
      </w:r>
      <w:r>
        <w:rPr>
          <w:rFonts w:ascii="Times New Roman"/>
          <w:b w:val="false"/>
          <w:i w:val="false"/>
          <w:color w:val="000000"/>
          <w:sz w:val="28"/>
        </w:rPr>
        <w:t>
законодательства и неотвратимости ответственности за его нарушение.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326. Государственное управление в области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климата и озонового слоя Земли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управление в области охраны климата и
</w:t>
      </w:r>
      <w:r>
        <w:br/>
      </w:r>
      <w:r>
        <w:rPr>
          <w:rFonts w:ascii="Times New Roman"/>
          <w:b w:val="false"/>
          <w:i w:val="false"/>
          <w:color w:val="000000"/>
          <w:sz w:val="28"/>
        </w:rPr>
        <w:t>
озонового слоя Земли осуществляет уполномоченный орган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327. Программы охраны климата и озонового слоя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и мероприятия по их осуществлению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Уполномоченный орган в области охраны окружающей среды и другие государственные органы с учетом мероприятий по уменьшению выбросов парниковых газов в атмосферу и потребления озоноразрушающих веществ, данных мониторинга выбросов парниковых газов, результатов контроля выбросов парниковых газов и потребления озоноразрушающих веществ, разрабатывают соответствующие государственные, отраслевые и согласованные с местными исполнительными органами региональные целевые программы и мероприятия по охране климата и озонового слоя Земли.
</w:t>
      </w:r>
      <w:r>
        <w:br/>
      </w:r>
      <w:r>
        <w:rPr>
          <w:rFonts w:ascii="Times New Roman"/>
          <w:b w:val="false"/>
          <w:i w:val="false"/>
          <w:color w:val="000000"/>
          <w:sz w:val="28"/>
        </w:rPr>
        <w:t>
      2. Проекты программ охраны климата и озонового слоя Земли могут вы носиться на обсуждение граждан и общественных объединений в целях учета их предложений при планировании и осуществлении мероприятий по предотвращению и смягчению последствий изменения климата (включая глобальные) и деградации озонового слоя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328. Предельно допустимые выбросы (нормативы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квоты) парниковых газов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регламентирование потребления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озоноразрушающих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 целях государственного регулирования выбросов парниковых газов и потребления озоноразрушающих веществ устанавливаются лимиты (квоты) предельно допустимых выбросов парниковых газов и потребления
</w:t>
      </w:r>
      <w:r>
        <w:br/>
      </w:r>
      <w:r>
        <w:rPr>
          <w:rFonts w:ascii="Times New Roman"/>
          <w:b w:val="false"/>
          <w:i w:val="false"/>
          <w:color w:val="000000"/>
          <w:sz w:val="28"/>
        </w:rPr>
        <w:t>
озоноразрушающих веществ.
</w:t>
      </w:r>
      <w:r>
        <w:br/>
      </w:r>
      <w:r>
        <w:rPr>
          <w:rFonts w:ascii="Times New Roman"/>
          <w:b w:val="false"/>
          <w:i w:val="false"/>
          <w:color w:val="000000"/>
          <w:sz w:val="28"/>
        </w:rPr>
        <w:t>
      2. Предельно допустимые выбросы парниковых газов устанавливает
</w:t>
      </w:r>
      <w:r>
        <w:br/>
      </w:r>
      <w:r>
        <w:rPr>
          <w:rFonts w:ascii="Times New Roman"/>
          <w:b w:val="false"/>
          <w:i w:val="false"/>
          <w:color w:val="000000"/>
          <w:sz w:val="28"/>
        </w:rPr>
        <w:t>
уполномоченный орган в области охраны окружающей среды для отдельных
</w:t>
      </w:r>
      <w:r>
        <w:br/>
      </w:r>
      <w:r>
        <w:rPr>
          <w:rFonts w:ascii="Times New Roman"/>
          <w:b w:val="false"/>
          <w:i w:val="false"/>
          <w:color w:val="000000"/>
          <w:sz w:val="28"/>
        </w:rPr>
        <w:t>
видов источников выбросов парниковых газов.
</w:t>
      </w:r>
      <w:r>
        <w:br/>
      </w:r>
      <w:r>
        <w:rPr>
          <w:rFonts w:ascii="Times New Roman"/>
          <w:b w:val="false"/>
          <w:i w:val="false"/>
          <w:color w:val="000000"/>
          <w:sz w:val="28"/>
        </w:rPr>
        <w:t>
      3. Ввоз озоноразрушающих веществ на территорию Республики
</w:t>
      </w:r>
      <w:r>
        <w:br/>
      </w:r>
      <w:r>
        <w:rPr>
          <w:rFonts w:ascii="Times New Roman"/>
          <w:b w:val="false"/>
          <w:i w:val="false"/>
          <w:color w:val="000000"/>
          <w:sz w:val="28"/>
        </w:rPr>
        <w:t>
Казахстан осуществляется на основании разрешений, выдаваемых
</w:t>
      </w:r>
      <w:r>
        <w:br/>
      </w:r>
      <w:r>
        <w:rPr>
          <w:rFonts w:ascii="Times New Roman"/>
          <w:b w:val="false"/>
          <w:i w:val="false"/>
          <w:color w:val="000000"/>
          <w:sz w:val="28"/>
        </w:rPr>
        <w:t>
уполномоченным органом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329. Общие требования к хозяйственной и иной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допускающей выбросы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парниковых газов и регулируемых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Запрещается внедрение новых техники, технологий, материалов, веществ и другой продукции, а также применение технологического оборудования и других технических средств, если они не соответствуют экологическому законодательству Республики Казахстан.
</w:t>
      </w:r>
      <w:r>
        <w:br/>
      </w:r>
      <w:r>
        <w:rPr>
          <w:rFonts w:ascii="Times New Roman"/>
          <w:b w:val="false"/>
          <w:i w:val="false"/>
          <w:color w:val="000000"/>
          <w:sz w:val="28"/>
        </w:rPr>
        <w:t>
      2. Ввоз в Республику Казахстан и вывоз из Республики Казахстан
</w:t>
      </w:r>
      <w:r>
        <w:br/>
      </w:r>
      <w:r>
        <w:rPr>
          <w:rFonts w:ascii="Times New Roman"/>
          <w:b w:val="false"/>
          <w:i w:val="false"/>
          <w:color w:val="000000"/>
          <w:sz w:val="28"/>
        </w:rPr>
        <w:t>
озоноразрушающих веществ и содержащей их продукции, а также
</w:t>
      </w:r>
      <w:r>
        <w:br/>
      </w:r>
      <w:r>
        <w:rPr>
          <w:rFonts w:ascii="Times New Roman"/>
          <w:b w:val="false"/>
          <w:i w:val="false"/>
          <w:color w:val="000000"/>
          <w:sz w:val="28"/>
        </w:rPr>
        <w:t>
производство работ с использованием озоноразрушающих веществ, ремонт, монтаж, обслуживание оборудования, содержащего озоноразрушающие вещества, являются экологически опасными видами хозяйственной деятельности.
</w:t>
      </w:r>
      <w:r>
        <w:br/>
      </w:r>
      <w:r>
        <w:rPr>
          <w:rFonts w:ascii="Times New Roman"/>
          <w:b w:val="false"/>
          <w:i w:val="false"/>
          <w:color w:val="000000"/>
          <w:sz w:val="28"/>
        </w:rPr>
        <w:t>
      3. Проектирование, размещение, строительство, реконструкция и
</w:t>
      </w:r>
      <w:r>
        <w:br/>
      </w:r>
      <w:r>
        <w:rPr>
          <w:rFonts w:ascii="Times New Roman"/>
          <w:b w:val="false"/>
          <w:i w:val="false"/>
          <w:color w:val="000000"/>
          <w:sz w:val="28"/>
        </w:rPr>
        <w:t>
эксплуатация объектов хозяйственной и иной деятельности при застройке городских и иных поселений должны проходить с учетом минимизации выбросов парниковых газов и сохранения абсорбции поглотителями.
</w:t>
      </w:r>
      <w:r>
        <w:br/>
      </w:r>
      <w:r>
        <w:rPr>
          <w:rFonts w:ascii="Times New Roman"/>
          <w:b w:val="false"/>
          <w:i w:val="false"/>
          <w:color w:val="000000"/>
          <w:sz w:val="28"/>
        </w:rPr>
        <w:t>
      4. Порядок выдачи разрешений на производство, импорт и использование озоноразрушающих веществ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330. Государственный учет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вредных воздействий на климат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озоновый слой Земли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Юридические лица, имеющие источники выбросов парниковых газов и озоноразрушающих веществ в атмосферу, которые влияют на изменение климата и озонового слоя Земли, подлежат государственному учету в порядке, определенном Правительством Республики Казахстан.
</w:t>
      </w:r>
      <w:r>
        <w:br/>
      </w:r>
      <w:r>
        <w:rPr>
          <w:rFonts w:ascii="Times New Roman"/>
          <w:b w:val="false"/>
          <w:i w:val="false"/>
          <w:color w:val="000000"/>
          <w:sz w:val="28"/>
        </w:rPr>
        <w:t>
      2. Перечень организаций, осуществляющих в установленном порядке статистические наблюдения в области охраны климата и озонового слоя Земли на соответствующих территориях, определяется уполномоченным органом в области охраны окружающей среды по согласованию с органами государственной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331. Государственный учет и государственный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 озоноразрушающих веществ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Уполномоченный орган в области охраны окружающей среды
</w:t>
      </w:r>
      <w:r>
        <w:br/>
      </w:r>
      <w:r>
        <w:rPr>
          <w:rFonts w:ascii="Times New Roman"/>
          <w:b w:val="false"/>
          <w:i w:val="false"/>
          <w:color w:val="000000"/>
          <w:sz w:val="28"/>
        </w:rPr>
        <w:t>
организует разработку ежегодных государственных кадастров потребления озоноразрушающих веществ, регулируемых в соответствии с международными договорами Республики Казахстан.
</w:t>
      </w:r>
      <w:r>
        <w:br/>
      </w:r>
      <w:r>
        <w:rPr>
          <w:rFonts w:ascii="Times New Roman"/>
          <w:b w:val="false"/>
          <w:i w:val="false"/>
          <w:color w:val="000000"/>
          <w:sz w:val="28"/>
        </w:rPr>
        <w:t>
      2. Для подготовки государственного кадастра озоноразрушающих
</w:t>
      </w:r>
      <w:r>
        <w:br/>
      </w:r>
      <w:r>
        <w:rPr>
          <w:rFonts w:ascii="Times New Roman"/>
          <w:b w:val="false"/>
          <w:i w:val="false"/>
          <w:color w:val="000000"/>
          <w:sz w:val="28"/>
        </w:rPr>
        <w:t>
веществ юридические лица, осуществляющие ввоз и потребление
</w:t>
      </w:r>
      <w:r>
        <w:br/>
      </w:r>
      <w:r>
        <w:rPr>
          <w:rFonts w:ascii="Times New Roman"/>
          <w:b w:val="false"/>
          <w:i w:val="false"/>
          <w:color w:val="000000"/>
          <w:sz w:val="28"/>
        </w:rPr>
        <w:t>
озоноразрушающих веществ, ежегодно, не позднее второго квартала года, следующего за отчетным, предоставляют данные о годовом потреблении озоноразрушающих веществ в уполномоченный орган в области охраны окружающей среды.
</w:t>
      </w:r>
      <w:r>
        <w:br/>
      </w:r>
      <w:r>
        <w:rPr>
          <w:rFonts w:ascii="Times New Roman"/>
          <w:b w:val="false"/>
          <w:i w:val="false"/>
          <w:color w:val="000000"/>
          <w:sz w:val="28"/>
        </w:rPr>
        <w:t>
      3. Данные государственного кадастра озоноразрушающих веществ
</w:t>
      </w:r>
      <w:r>
        <w:br/>
      </w:r>
      <w:r>
        <w:rPr>
          <w:rFonts w:ascii="Times New Roman"/>
          <w:b w:val="false"/>
          <w:i w:val="false"/>
          <w:color w:val="000000"/>
          <w:sz w:val="28"/>
        </w:rPr>
        <w:t>
являются открытыми и подлежат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332. Государственная инвентаризация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государственный кадастр парниковых газов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Уполномоченный орган в области охраны окружающей среды
</w:t>
      </w:r>
      <w:r>
        <w:br/>
      </w:r>
      <w:r>
        <w:rPr>
          <w:rFonts w:ascii="Times New Roman"/>
          <w:b w:val="false"/>
          <w:i w:val="false"/>
          <w:color w:val="000000"/>
          <w:sz w:val="28"/>
        </w:rPr>
        <w:t>
организует проведение ежегодной государственной инвентаризации эмиссии и поглощения парниковых газов для разработки ежегодных государственных кадастров антропогенных выбросов из источников и абсорбции поглотителями всех парниковых газов, за исключением указанных в пункте 1 статьи 335 настоящего Кодекса.
</w:t>
      </w:r>
      <w:r>
        <w:br/>
      </w:r>
      <w:r>
        <w:rPr>
          <w:rFonts w:ascii="Times New Roman"/>
          <w:b w:val="false"/>
          <w:i w:val="false"/>
          <w:color w:val="000000"/>
          <w:sz w:val="28"/>
        </w:rPr>
        <w:t>
      2. Для проведения инвентаризации эмиссии и поглощения парниковых газов юридические лица, имеющие источники и поглотители парниковых газов, ежегодно, не позднее второго квартала года, следующего за отчетным, предоставляют исходную информацию, необходимую для проведения инвентаризации и составления кадастра эмиссии и поглощения парниковых газов в уполномоченный орган в области охраны окружающей среды.
</w:t>
      </w:r>
      <w:r>
        <w:br/>
      </w:r>
      <w:r>
        <w:rPr>
          <w:rFonts w:ascii="Times New Roman"/>
          <w:b w:val="false"/>
          <w:i w:val="false"/>
          <w:color w:val="000000"/>
          <w:sz w:val="28"/>
        </w:rPr>
        <w:t>
      3. Данные государственного кадастра эмиссии и поглощения парниковых газов являются открытыми и подлежат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Чрезвычайная экологическая ситуация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зоны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47. Правовое регулирование зон чрезвычайной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ситуации 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333. Чрезвычайная экологическая ситуация и зона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где в результате хозяйственной и иной деятельности или естественных природных процессов происходят устойчивые отрицательные изменения в окружающей среде, угрожающие здоровью населения, состоянию естественных экологических систем, генетических фондов растений и животных.
</w:t>
      </w:r>
      <w:r>
        <w:br/>
      </w: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хозяйственной и иной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ухудшение состояния животного и растительного мира.
</w:t>
      </w:r>
      <w:r>
        <w:br/>
      </w:r>
      <w:r>
        <w:rPr>
          <w:rFonts w:ascii="Times New Roman"/>
          <w:b w:val="false"/>
          <w:i w:val="false"/>
          <w:color w:val="000000"/>
          <w:sz w:val="28"/>
        </w:rPr>
        <w:t>
      3. К чрезвычайной экологической ситуации и экологическому бедствию не относятся стихийные бедствия (землетрясение, сели, цунами), аварийные ситуации (взрывы, разливы нефти, пожары), геохимические аномалии.
</w:t>
      </w:r>
      <w:r>
        <w:br/>
      </w:r>
      <w:r>
        <w:rPr>
          <w:rFonts w:ascii="Times New Roman"/>
          <w:b w:val="false"/>
          <w:i w:val="false"/>
          <w:color w:val="000000"/>
          <w:sz w:val="28"/>
        </w:rPr>
        <w:t>
      4. Под угрозой здоровью населения понимается увеличение частоты обратимых нарушений здоровья, связанных с загрязнением окружающей среды.
</w:t>
      </w:r>
      <w:r>
        <w:br/>
      </w:r>
      <w:r>
        <w:rPr>
          <w:rFonts w:ascii="Times New Roman"/>
          <w:b w:val="false"/>
          <w:i w:val="false"/>
          <w:color w:val="000000"/>
          <w:sz w:val="28"/>
        </w:rPr>
        <w:t>
      5. Под существенным ухудшением здоровья населения понимается увеличение необратимых несовместимых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
</w:t>
      </w:r>
      <w:r>
        <w:br/>
      </w:r>
      <w:r>
        <w:rPr>
          <w:rFonts w:ascii="Times New Roman"/>
          <w:b w:val="false"/>
          <w:i w:val="false"/>
          <w:color w:val="000000"/>
          <w:sz w:val="28"/>
        </w:rPr>
        <w:t>
      5. Отнесение территорий к зонам чрезвычайной экологической ситуации и экологического бедствия осуществляется с целью определения источников и факторов ухудшения экологической обстановки и разработки обоснованных неотложных мер по стабилизации и снижению степени экологическогого неблагополучия, снижение уровня воздействия хозяйственной и иной деятельности на окружающую среду, проведение оперативных мер по восстановлению природных ресурсов и минимизации последствий на состояние здоровья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334. Порядок объявления отдельных территорий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зонами чрезвычайной экологической ситуации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С целью изучения территории, на которой предполагается чрезвычайная экологическая ситуация или экологическое бедствие, создается комиссия.
</w:t>
      </w:r>
      <w:r>
        <w:br/>
      </w: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на основании обращений:
</w:t>
      </w:r>
      <w:r>
        <w:br/>
      </w: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
</w:t>
      </w:r>
      <w:r>
        <w:br/>
      </w:r>
      <w:r>
        <w:rPr>
          <w:rFonts w:ascii="Times New Roman"/>
          <w:b w:val="false"/>
          <w:i w:val="false"/>
          <w:color w:val="000000"/>
          <w:sz w:val="28"/>
        </w:rPr>
        <w:t>
      2) депутатов представительных органов;
</w:t>
      </w:r>
      <w:r>
        <w:br/>
      </w:r>
      <w:r>
        <w:rPr>
          <w:rFonts w:ascii="Times New Roman"/>
          <w:b w:val="false"/>
          <w:i w:val="false"/>
          <w:color w:val="000000"/>
          <w:sz w:val="28"/>
        </w:rPr>
        <w:t>
      3) общественных объединений;
</w:t>
      </w:r>
      <w:r>
        <w:br/>
      </w:r>
      <w:r>
        <w:rPr>
          <w:rFonts w:ascii="Times New Roman"/>
          <w:b w:val="false"/>
          <w:i w:val="false"/>
          <w:color w:val="000000"/>
          <w:sz w:val="28"/>
        </w:rPr>
        <w:t>
      4) государственных органов.
</w:t>
      </w:r>
      <w:r>
        <w:br/>
      </w:r>
      <w:r>
        <w:rPr>
          <w:rFonts w:ascii="Times New Roman"/>
          <w:b w:val="false"/>
          <w:i w:val="false"/>
          <w:color w:val="000000"/>
          <w:sz w:val="28"/>
        </w:rPr>
        <w:t>
      3. В состав комиссии входят представители уполномоченных органов в области охраны окружающей среды, образования и науки, здравоохранения, индустрии и торговли, энергетики и минеральных ресурсов, сельского хозяйства, труда и социальной защиты населения, по чрезвычайным ситуациям, местных исполнительных органов рассматриваемого региона, общественности и других заинтересованных государственных органов, организаций и учреждений.
</w:t>
      </w:r>
      <w:r>
        <w:br/>
      </w:r>
      <w:r>
        <w:rPr>
          <w:rFonts w:ascii="Times New Roman"/>
          <w:b w:val="false"/>
          <w:i w:val="false"/>
          <w:color w:val="000000"/>
          <w:sz w:val="28"/>
        </w:rPr>
        <w:t>
      4. Комиссия осуществляет сбор и анализ материалов в целях определения:
</w:t>
      </w:r>
      <w:r>
        <w:br/>
      </w:r>
      <w:r>
        <w:rPr>
          <w:rFonts w:ascii="Times New Roman"/>
          <w:b w:val="false"/>
          <w:i w:val="false"/>
          <w:color w:val="000000"/>
          <w:sz w:val="28"/>
        </w:rPr>
        <w:t>
      1) экологического состояния территории;
</w:t>
      </w:r>
      <w:r>
        <w:br/>
      </w:r>
      <w:r>
        <w:rPr>
          <w:rFonts w:ascii="Times New Roman"/>
          <w:b w:val="false"/>
          <w:i w:val="false"/>
          <w:color w:val="000000"/>
          <w:sz w:val="28"/>
        </w:rPr>
        <w:t>
      2) причин возникновения неблагополучной экологической обстановки;
</w:t>
      </w:r>
      <w:r>
        <w:br/>
      </w:r>
      <w:r>
        <w:rPr>
          <w:rFonts w:ascii="Times New Roman"/>
          <w:b w:val="false"/>
          <w:i w:val="false"/>
          <w:color w:val="000000"/>
          <w:sz w:val="28"/>
        </w:rPr>
        <w:t>
      3) границ территории, подвергшейся той или иной степени деградации;
</w:t>
      </w:r>
      <w:r>
        <w:br/>
      </w:r>
      <w:r>
        <w:rPr>
          <w:rFonts w:ascii="Times New Roman"/>
          <w:b w:val="false"/>
          <w:i w:val="false"/>
          <w:color w:val="000000"/>
          <w:sz w:val="28"/>
        </w:rPr>
        <w:t>
      4) ущерба, возможности разрастания предполагаемой неблагополучной экологической обстановки;
</w:t>
      </w:r>
      <w:r>
        <w:br/>
      </w:r>
      <w:r>
        <w:rPr>
          <w:rFonts w:ascii="Times New Roman"/>
          <w:b w:val="false"/>
          <w:i w:val="false"/>
          <w:color w:val="000000"/>
          <w:sz w:val="28"/>
        </w:rPr>
        <w:t>
      5) необходимых мер по устранению предполагаемой неблагополучной экологической обстановки;
</w:t>
      </w:r>
      <w:r>
        <w:br/>
      </w:r>
      <w:r>
        <w:rPr>
          <w:rFonts w:ascii="Times New Roman"/>
          <w:b w:val="false"/>
          <w:i w:val="false"/>
          <w:color w:val="000000"/>
          <w:sz w:val="28"/>
        </w:rPr>
        <w:t>
      6) средств, необходимых для ликвидации предполагаемой неблагополучной экологической обстановки в целях устранения факторов, обусловивших ее возникновение.
</w:t>
      </w:r>
      <w:r>
        <w:br/>
      </w:r>
      <w:r>
        <w:rPr>
          <w:rFonts w:ascii="Times New Roman"/>
          <w:b w:val="false"/>
          <w:i w:val="false"/>
          <w:color w:val="000000"/>
          <w:sz w:val="28"/>
        </w:rPr>
        <w:t>
      7) видов хозяйственной деятельности, обусловивших возникновение предполагаемой неблагополучной экологической обстановки.
</w:t>
      </w:r>
      <w:r>
        <w:br/>
      </w: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
</w:t>
      </w:r>
      <w:r>
        <w:br/>
      </w: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и науки передаются в уполномоченный орган в области охраны окружающей среды для проведения государственной экологической экспертизы.
</w:t>
      </w:r>
      <w:r>
        <w:br/>
      </w:r>
      <w:r>
        <w:rPr>
          <w:rFonts w:ascii="Times New Roman"/>
          <w:b w:val="false"/>
          <w:i w:val="false"/>
          <w:color w:val="000000"/>
          <w:sz w:val="28"/>
        </w:rPr>
        <w:t>
      7. В заключении государственной экологической экспертизы должен содержаться вывод о признании либо непризнании территории зоной чрезвычайной экологической ситуации или экологического бедствия.
</w:t>
      </w:r>
      <w:r>
        <w:br/>
      </w:r>
      <w:r>
        <w:rPr>
          <w:rFonts w:ascii="Times New Roman"/>
          <w:b w:val="false"/>
          <w:i w:val="false"/>
          <w:color w:val="000000"/>
          <w:sz w:val="28"/>
        </w:rPr>
        <w:t>
      8. На основании положительных заключений государственной экологической экспертизы уполномоченного органа в области охраны окружающей среды, а также заключений уполномоченных органов в области здравоохранения, науки и образования территория объявляется:
</w:t>
      </w:r>
      <w:r>
        <w:br/>
      </w:r>
      <w:r>
        <w:rPr>
          <w:rFonts w:ascii="Times New Roman"/>
          <w:b w:val="false"/>
          <w:i w:val="false"/>
          <w:color w:val="000000"/>
          <w:sz w:val="28"/>
        </w:rPr>
        <w:t>
      1) зоной чрезвычайной экологической ситуации - постановлением Правительства Республики Казахстан;
</w:t>
      </w:r>
      <w:r>
        <w:br/>
      </w:r>
      <w:r>
        <w:rPr>
          <w:rFonts w:ascii="Times New Roman"/>
          <w:b w:val="false"/>
          <w:i w:val="false"/>
          <w:color w:val="000000"/>
          <w:sz w:val="28"/>
        </w:rPr>
        <w:t>
      2) зоной экологического бедствия - законом Республики Казахстан.
</w:t>
      </w:r>
      <w:r>
        <w:br/>
      </w:r>
      <w:r>
        <w:rPr>
          <w:rFonts w:ascii="Times New Roman"/>
          <w:b w:val="false"/>
          <w:i w:val="false"/>
          <w:color w:val="000000"/>
          <w:sz w:val="28"/>
        </w:rPr>
        <w:t>
      9. В нормативных правовых актах, перечисленных в пункте 8 настоящей статьи, указываются:
</w:t>
      </w:r>
      <w:r>
        <w:br/>
      </w:r>
      <w:r>
        <w:rPr>
          <w:rFonts w:ascii="Times New Roman"/>
          <w:b w:val="false"/>
          <w:i w:val="false"/>
          <w:color w:val="000000"/>
          <w:sz w:val="28"/>
        </w:rPr>
        <w:t>
      1) границы зон чрезвычайной экологической ситуации или экологического бедствия;
</w:t>
      </w:r>
      <w:r>
        <w:br/>
      </w:r>
      <w:r>
        <w:rPr>
          <w:rFonts w:ascii="Times New Roman"/>
          <w:b w:val="false"/>
          <w:i w:val="false"/>
          <w:color w:val="000000"/>
          <w:sz w:val="28"/>
        </w:rPr>
        <w:t>
      2) сроки объявления зоны чрезвычайной экологической ситуации и экологического бедствия;
</w:t>
      </w:r>
      <w:r>
        <w:br/>
      </w:r>
      <w:r>
        <w:rPr>
          <w:rFonts w:ascii="Times New Roman"/>
          <w:b w:val="false"/>
          <w:i w:val="false"/>
          <w:color w:val="000000"/>
          <w:sz w:val="28"/>
        </w:rPr>
        <w:t>
      3) правовой режим зоны чрезвычайной экологической ситуации или экологического бедствия;
</w:t>
      </w:r>
      <w:r>
        <w:br/>
      </w:r>
      <w:r>
        <w:rPr>
          <w:rFonts w:ascii="Times New Roman"/>
          <w:b w:val="false"/>
          <w:i w:val="false"/>
          <w:color w:val="000000"/>
          <w:sz w:val="28"/>
        </w:rPr>
        <w:t>
      4) меры по стабилизации и снижению степени неблагополучной экологической обстановки на соответствующей территории либо ссылка на необходимость его разработки;
</w:t>
      </w:r>
      <w:r>
        <w:br/>
      </w:r>
      <w:r>
        <w:rPr>
          <w:rFonts w:ascii="Times New Roman"/>
          <w:b w:val="false"/>
          <w:i w:val="false"/>
          <w:color w:val="000000"/>
          <w:sz w:val="28"/>
        </w:rPr>
        <w:t>
      5) меры социальной защиты населения, пострадавшего вследствие чрезвычайной экологической ситуации или экологического бедствия.
</w:t>
      </w:r>
      <w:r>
        <w:br/>
      </w:r>
      <w:r>
        <w:rPr>
          <w:rFonts w:ascii="Times New Roman"/>
          <w:b w:val="false"/>
          <w:i w:val="false"/>
          <w:color w:val="000000"/>
          <w:sz w:val="28"/>
        </w:rPr>
        <w:t>
      10. Мероприятия по воспроизводству природных ресурсов, оздоровлению окружающей среды, медицинской помощи населению разрабатываются и осуществляются дифференцировано в соответствии с государственными целевыми программами, утвержденными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335. Оценка экологической обстановки территорий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Оценка экологической обстановки территорий производится на
</w:t>
      </w:r>
      <w:r>
        <w:br/>
      </w:r>
      <w:r>
        <w:rPr>
          <w:rFonts w:ascii="Times New Roman"/>
          <w:b w:val="false"/>
          <w:i w:val="false"/>
          <w:color w:val="000000"/>
          <w:sz w:val="28"/>
        </w:rPr>
        <w:t>
основании основных видов критериев с использованием дополнительных или вспомогательных видов критериев.
</w:t>
      </w:r>
      <w:r>
        <w:br/>
      </w:r>
      <w:r>
        <w:rPr>
          <w:rFonts w:ascii="Times New Roman"/>
          <w:b w:val="false"/>
          <w:i w:val="false"/>
          <w:color w:val="000000"/>
          <w:sz w:val="28"/>
        </w:rPr>
        <w:t>
      2. Критерии оценки экологической обстановки территорий -
</w:t>
      </w:r>
      <w:r>
        <w:br/>
      </w:r>
      <w:r>
        <w:rPr>
          <w:rFonts w:ascii="Times New Roman"/>
          <w:b w:val="false"/>
          <w:i w:val="false"/>
          <w:color w:val="000000"/>
          <w:sz w:val="28"/>
        </w:rPr>
        <w:t>
совокупность показателей, позволяющих охарактеризовать ухудшение
</w:t>
      </w:r>
      <w:r>
        <w:br/>
      </w:r>
      <w:r>
        <w:rPr>
          <w:rFonts w:ascii="Times New Roman"/>
          <w:b w:val="false"/>
          <w:i w:val="false"/>
          <w:color w:val="000000"/>
          <w:sz w:val="28"/>
        </w:rPr>
        <w:t>
состояния здоровья населения и окружающей среды.
</w:t>
      </w:r>
      <w:r>
        <w:br/>
      </w: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
</w:t>
      </w:r>
      <w:r>
        <w:br/>
      </w:r>
      <w:r>
        <w:rPr>
          <w:rFonts w:ascii="Times New Roman"/>
          <w:b w:val="false"/>
          <w:i w:val="false"/>
          <w:color w:val="000000"/>
          <w:sz w:val="28"/>
        </w:rPr>
        <w:t>
      4. Критерии оценки экологической обстановки приведены в Приложении 18 к настоящему Кодексу.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336. Правовой режим в зонах чрезвычайной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ситуации и экологического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В случае ввода на определенной территории правовых режимов чрезвычайной экологической ситуации и экологического бедствия могут вводиться следующие меры:
</w:t>
      </w:r>
      <w:r>
        <w:br/>
      </w:r>
      <w:r>
        <w:rPr>
          <w:rFonts w:ascii="Times New Roman"/>
          <w:b w:val="false"/>
          <w:i w:val="false"/>
          <w:color w:val="000000"/>
          <w:sz w:val="28"/>
        </w:rPr>
        <w:t>
      1) прекращение либо ограничение деятельности объектов, обусловивших возникновение неблагополучной экологической обстановки;
</w:t>
      </w:r>
      <w:r>
        <w:br/>
      </w:r>
      <w:r>
        <w:rPr>
          <w:rFonts w:ascii="Times New Roman"/>
          <w:b w:val="false"/>
          <w:i w:val="false"/>
          <w:color w:val="000000"/>
          <w:sz w:val="28"/>
        </w:rPr>
        <w:t>
      2) оперативные меры по восстановлению (воспроизводству) природных ресурсов, оздоровлению окружающей среды;
</w:t>
      </w:r>
      <w:r>
        <w:br/>
      </w:r>
      <w:r>
        <w:rPr>
          <w:rFonts w:ascii="Times New Roman"/>
          <w:b w:val="false"/>
          <w:i w:val="false"/>
          <w:color w:val="000000"/>
          <w:sz w:val="28"/>
        </w:rPr>
        <w:t>
      3) отселение населения из мест, опасных для их проживания, с
</w:t>
      </w:r>
      <w:r>
        <w:br/>
      </w:r>
      <w:r>
        <w:rPr>
          <w:rFonts w:ascii="Times New Roman"/>
          <w:b w:val="false"/>
          <w:i w:val="false"/>
          <w:color w:val="000000"/>
          <w:sz w:val="28"/>
        </w:rPr>
        <w:t>
обязательным предоставлением им обитаемых помещений для постоянного или временного проживания;
</w:t>
      </w:r>
      <w:r>
        <w:br/>
      </w:r>
      <w:r>
        <w:rPr>
          <w:rFonts w:ascii="Times New Roman"/>
          <w:b w:val="false"/>
          <w:i w:val="false"/>
          <w:color w:val="000000"/>
          <w:sz w:val="28"/>
        </w:rPr>
        <w:t>
      4) установление карантина и осуществление других обязательных
</w:t>
      </w:r>
      <w:r>
        <w:br/>
      </w:r>
      <w:r>
        <w:rPr>
          <w:rFonts w:ascii="Times New Roman"/>
          <w:b w:val="false"/>
          <w:i w:val="false"/>
          <w:color w:val="000000"/>
          <w:sz w:val="28"/>
        </w:rPr>
        <w:t>
санитарно-противоэпидемических мероприятий;
</w:t>
      </w:r>
      <w:r>
        <w:br/>
      </w:r>
      <w:r>
        <w:rPr>
          <w:rFonts w:ascii="Times New Roman"/>
          <w:b w:val="false"/>
          <w:i w:val="false"/>
          <w:color w:val="000000"/>
          <w:sz w:val="28"/>
        </w:rPr>
        <w:t>
      5) проведение необходимых работ по предоставлению помощи животным в случае их заболевания, угрозы их гибели;
</w:t>
      </w:r>
      <w:r>
        <w:br/>
      </w:r>
      <w:r>
        <w:rPr>
          <w:rFonts w:ascii="Times New Roman"/>
          <w:b w:val="false"/>
          <w:i w:val="false"/>
          <w:color w:val="000000"/>
          <w:sz w:val="28"/>
        </w:rPr>
        <w:t>
      6) установление особенного режима въезда и выезда, ограничение
</w:t>
      </w:r>
      <w:r>
        <w:br/>
      </w:r>
      <w:r>
        <w:rPr>
          <w:rFonts w:ascii="Times New Roman"/>
          <w:b w:val="false"/>
          <w:i w:val="false"/>
          <w:color w:val="000000"/>
          <w:sz w:val="28"/>
        </w:rPr>
        <w:t>
движения транспортных средств;
</w:t>
      </w:r>
      <w:r>
        <w:br/>
      </w:r>
      <w:r>
        <w:rPr>
          <w:rFonts w:ascii="Times New Roman"/>
          <w:b w:val="false"/>
          <w:i w:val="false"/>
          <w:color w:val="000000"/>
          <w:sz w:val="28"/>
        </w:rPr>
        <w:t>
      7) установление временного запрещения на строительство новых и
</w:t>
      </w:r>
      <w:r>
        <w:br/>
      </w:r>
      <w:r>
        <w:rPr>
          <w:rFonts w:ascii="Times New Roman"/>
          <w:b w:val="false"/>
          <w:i w:val="false"/>
          <w:color w:val="000000"/>
          <w:sz w:val="28"/>
        </w:rPr>
        <w:t>
расширение действующих предприятий и других объектов, деятельность
</w:t>
      </w:r>
      <w:r>
        <w:br/>
      </w:r>
      <w:r>
        <w:rPr>
          <w:rFonts w:ascii="Times New Roman"/>
          <w:b w:val="false"/>
          <w:i w:val="false"/>
          <w:color w:val="000000"/>
          <w:sz w:val="28"/>
        </w:rPr>
        <w:t>
которых не связана с ликвидацией чрезвычайной экологической ситуации или с обеспечением жизнедеятельности населения;
</w:t>
      </w:r>
      <w:r>
        <w:br/>
      </w:r>
      <w:r>
        <w:rPr>
          <w:rFonts w:ascii="Times New Roman"/>
          <w:b w:val="false"/>
          <w:i w:val="false"/>
          <w:color w:val="000000"/>
          <w:sz w:val="28"/>
        </w:rPr>
        <w:t>
      8) ввод особенного порядка распределения продуктов питания для
</w:t>
      </w:r>
      <w:r>
        <w:br/>
      </w:r>
      <w:r>
        <w:rPr>
          <w:rFonts w:ascii="Times New Roman"/>
          <w:b w:val="false"/>
          <w:i w:val="false"/>
          <w:color w:val="000000"/>
          <w:sz w:val="28"/>
        </w:rPr>
        <w:t>
пострадавших лиц вследствие неблагоприятной экологической обстановки.
</w:t>
      </w:r>
      <w:r>
        <w:br/>
      </w:r>
      <w:r>
        <w:rPr>
          <w:rFonts w:ascii="Times New Roman"/>
          <w:b w:val="false"/>
          <w:i w:val="false"/>
          <w:color w:val="000000"/>
          <w:sz w:val="28"/>
        </w:rPr>
        <w:t>
      9) запрет на строительство и функционирование объектов, которые составляют повышенную экологическую опасность;
</w:t>
      </w:r>
      <w:r>
        <w:br/>
      </w:r>
      <w:r>
        <w:rPr>
          <w:rFonts w:ascii="Times New Roman"/>
          <w:b w:val="false"/>
          <w:i w:val="false"/>
          <w:color w:val="000000"/>
          <w:sz w:val="28"/>
        </w:rPr>
        <w:t>
      10) установление временного запрещения на применение в хозяйственной и иной деятельности особо опасных веществ (химических, радиоактивных, токсических, взрывных, окислительных, горючих, биологических агентов и тому подобное), средств защиты растений, совокупность свойств которых и/или особенности их состояния могут ухудшать экологическую ситуацию в этой зоне;
</w:t>
      </w:r>
      <w:r>
        <w:br/>
      </w:r>
      <w:r>
        <w:rPr>
          <w:rFonts w:ascii="Times New Roman"/>
          <w:b w:val="false"/>
          <w:i w:val="false"/>
          <w:color w:val="000000"/>
          <w:sz w:val="28"/>
        </w:rPr>
        <w:t>
      11) функционирование санаторно-курортных заведений;
</w:t>
      </w:r>
      <w:r>
        <w:br/>
      </w:r>
      <w:r>
        <w:rPr>
          <w:rFonts w:ascii="Times New Roman"/>
          <w:b w:val="false"/>
          <w:i w:val="false"/>
          <w:color w:val="000000"/>
          <w:sz w:val="28"/>
        </w:rPr>
        <w:t>
      12) запрещение или ограничение осуществления любой другой
</w:t>
      </w:r>
      <w:r>
        <w:br/>
      </w:r>
      <w:r>
        <w:rPr>
          <w:rFonts w:ascii="Times New Roman"/>
          <w:b w:val="false"/>
          <w:i w:val="false"/>
          <w:color w:val="000000"/>
          <w:sz w:val="28"/>
        </w:rPr>
        <w:t>
деятельности, которая составляет повышенную экологическую опасность, для людей, растительного, животного мира и других природных объектов.
</w:t>
      </w:r>
      <w:r>
        <w:br/>
      </w:r>
      <w:r>
        <w:rPr>
          <w:rFonts w:ascii="Times New Roman"/>
          <w:b w:val="false"/>
          <w:i w:val="false"/>
          <w:color w:val="000000"/>
          <w:sz w:val="28"/>
        </w:rPr>
        <w:t>
      2. Государственные органы Республики Казахстан обеспечивают правовой режим в зонах чрезвычайной экологической ситуации и экологического бедствия, и выполнение мероприятий, предусмотренных экологическим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337. Возмещение вреда лицам, пострадавшим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вследствие чрезвычайной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ситуации или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Лица, пострадавшие вследствие чрезвычайной экологической ситуации или экологического бедствия, имеют право на возмещение причиненного им ущерба и других форм социальной защиты в соответствии с законодательными
</w:t>
      </w:r>
      <w:r>
        <w:br/>
      </w:r>
      <w:r>
        <w:rPr>
          <w:rFonts w:ascii="Times New Roman"/>
          <w:b w:val="false"/>
          <w:i w:val="false"/>
          <w:color w:val="000000"/>
          <w:sz w:val="28"/>
        </w:rPr>
        <w:t>
актами Республики Казахстан.
</w:t>
      </w:r>
      <w:r>
        <w:br/>
      </w:r>
      <w:r>
        <w:rPr>
          <w:rFonts w:ascii="Times New Roman"/>
          <w:b w:val="false"/>
          <w:i w:val="false"/>
          <w:color w:val="000000"/>
          <w:sz w:val="28"/>
        </w:rPr>
        <w:t>
      2. Отнесение к лицам, пострадавшим вследствие чрезвычайной
</w:t>
      </w:r>
      <w:r>
        <w:br/>
      </w:r>
      <w:r>
        <w:rPr>
          <w:rFonts w:ascii="Times New Roman"/>
          <w:b w:val="false"/>
          <w:i w:val="false"/>
          <w:color w:val="000000"/>
          <w:sz w:val="28"/>
        </w:rPr>
        <w:t>
экологической ситуации или экологического бедствия производится в
</w:t>
      </w:r>
      <w:r>
        <w:br/>
      </w:r>
      <w:r>
        <w:rPr>
          <w:rFonts w:ascii="Times New Roman"/>
          <w:b w:val="false"/>
          <w:i w:val="false"/>
          <w:color w:val="000000"/>
          <w:sz w:val="28"/>
        </w:rPr>
        <w:t>
соответствии с порядком установления причинно-следственной связи
</w:t>
      </w:r>
      <w:r>
        <w:br/>
      </w:r>
      <w:r>
        <w:rPr>
          <w:rFonts w:ascii="Times New Roman"/>
          <w:b w:val="false"/>
          <w:i w:val="false"/>
          <w:color w:val="000000"/>
          <w:sz w:val="28"/>
        </w:rPr>
        <w:t>
заболеваний с чрезвычайной экологической ситуацией или экологическим
</w:t>
      </w:r>
      <w:r>
        <w:br/>
      </w:r>
      <w:r>
        <w:rPr>
          <w:rFonts w:ascii="Times New Roman"/>
          <w:b w:val="false"/>
          <w:i w:val="false"/>
          <w:color w:val="000000"/>
          <w:sz w:val="28"/>
        </w:rPr>
        <w:t>
бедствием, определяемым законодательными актами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338. Наблюдение за экологической обстановкой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зонах чрезвычайной экологической ситуации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 территории зон чрезвычайной экологической ситуации и
</w:t>
      </w:r>
      <w:r>
        <w:br/>
      </w:r>
      <w:r>
        <w:rPr>
          <w:rFonts w:ascii="Times New Roman"/>
          <w:b w:val="false"/>
          <w:i w:val="false"/>
          <w:color w:val="000000"/>
          <w:sz w:val="28"/>
        </w:rPr>
        <w:t>
экологического бедствия, а также на прилегающих к ним территориях, в рамках государственных целевых программ проводятся специальные наблюдения и исследования за состоянием окружающей среды и здоровья населения.
</w:t>
      </w:r>
      <w:r>
        <w:br/>
      </w:r>
      <w:r>
        <w:rPr>
          <w:rFonts w:ascii="Times New Roman"/>
          <w:b w:val="false"/>
          <w:i w:val="false"/>
          <w:color w:val="000000"/>
          <w:sz w:val="28"/>
        </w:rPr>
        <w:t>
      2. Объектами наблюдений и исследований являются:
</w:t>
      </w:r>
      <w:r>
        <w:br/>
      </w: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
</w:t>
      </w:r>
      <w:r>
        <w:br/>
      </w:r>
      <w:r>
        <w:rPr>
          <w:rFonts w:ascii="Times New Roman"/>
          <w:b w:val="false"/>
          <w:i w:val="false"/>
          <w:color w:val="000000"/>
          <w:sz w:val="28"/>
        </w:rPr>
        <w:t>
      2) негативные изменения в состоянии окружающей среды и здоровья населения на территории зон чрезвычайной экологической ситуации и экологического бедствия.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339. Изменение и досрочное прекращение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правового режима чрезвычайной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ситуации или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правового режима зоны чрезвычайной экологической ситуации или экологического бедствия может быть прекращено путем принятия постановления Правительством Республики Казахстан и (или) закона Республики Казахстан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на соответствующих территориях.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340. Ответственность за нарушение правового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режима в зонах чрезвычайной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ситуации и экологического бедствия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Юридические и физические лица, виновные в нарушении правового режима на территории зон чрезвычайной экологической ситуации и экологического бедствия, несут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12.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48.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341.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Разрешения на природопользование, полученные
</w:t>
      </w:r>
      <w:r>
        <w:br/>
      </w:r>
      <w:r>
        <w:rPr>
          <w:rFonts w:ascii="Times New Roman"/>
          <w:b w:val="false"/>
          <w:i w:val="false"/>
          <w:color w:val="000000"/>
          <w:sz w:val="28"/>
        </w:rPr>
        <w:t>
природопользователями до введения в действие настоящего Кодекса,
</w:t>
      </w:r>
      <w:r>
        <w:br/>
      </w:r>
      <w:r>
        <w:rPr>
          <w:rFonts w:ascii="Times New Roman"/>
          <w:b w:val="false"/>
          <w:i w:val="false"/>
          <w:color w:val="000000"/>
          <w:sz w:val="28"/>
        </w:rPr>
        <w:t>
действуют в течение сроков, на которые они были выданы.
</w:t>
      </w:r>
      <w:r>
        <w:br/>
      </w:r>
      <w:r>
        <w:rPr>
          <w:rFonts w:ascii="Times New Roman"/>
          <w:b w:val="false"/>
          <w:i w:val="false"/>
          <w:color w:val="000000"/>
          <w:sz w:val="28"/>
        </w:rPr>
        <w:t>
      2. По истечении срока действия разрешений на природопользование, физические и юридические лица Республики Казахстан обязаны получить экологические разрешения.
</w:t>
      </w:r>
      <w:r>
        <w:br/>
      </w:r>
      <w:r>
        <w:rPr>
          <w:rFonts w:ascii="Times New Roman"/>
          <w:b w:val="false"/>
          <w:i w:val="false"/>
          <w:color w:val="000000"/>
          <w:sz w:val="28"/>
        </w:rPr>
        <w:t>
      3. Государственные органы, осуществляющие регулирование и
</w:t>
      </w:r>
      <w:r>
        <w:br/>
      </w:r>
      <w:r>
        <w:rPr>
          <w:rFonts w:ascii="Times New Roman"/>
          <w:b w:val="false"/>
          <w:i w:val="false"/>
          <w:color w:val="000000"/>
          <w:sz w:val="28"/>
        </w:rPr>
        <w:t>
управление в области охраны окружающей среды и природопользования, обязаны обеспечить разработку правил выдачи комплексных экологических разрешений с указанием порядка их согласования до 1 октября 2007 года.
</w:t>
      </w:r>
      <w:r>
        <w:br/>
      </w:r>
      <w:r>
        <w:rPr>
          <w:rFonts w:ascii="Times New Roman"/>
          <w:b w:val="false"/>
          <w:i w:val="false"/>
          <w:color w:val="000000"/>
          <w:sz w:val="28"/>
        </w:rPr>
        <w:t>
      4. Владельцы полигонов захоронения и долговременным хранилищам отходов должны подготовить и согласовать с уполномоченным органом в области охраны окружающей среды планы приведения полигона в соответствие с экологическими требованиями, предусмотренные главой 44 настоящего Кодекса в срок до 1 июля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342. Порядок введения в действие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Настоящий Кодекс применяется к отношениям в области охраны,
</w:t>
      </w:r>
      <w:r>
        <w:br/>
      </w:r>
      <w:r>
        <w:rPr>
          <w:rFonts w:ascii="Times New Roman"/>
          <w:b w:val="false"/>
          <w:i w:val="false"/>
          <w:color w:val="000000"/>
          <w:sz w:val="28"/>
        </w:rPr>
        <w:t>
восстановления и сохранения окружающей среды, использования и
</w:t>
      </w:r>
      <w:r>
        <w:br/>
      </w:r>
      <w:r>
        <w:rPr>
          <w:rFonts w:ascii="Times New Roman"/>
          <w:b w:val="false"/>
          <w:i w:val="false"/>
          <w:color w:val="000000"/>
          <w:sz w:val="28"/>
        </w:rPr>
        <w:t>
воспроизводства природных ресурсов при осуществлении хозяйственной и
</w:t>
      </w:r>
      <w:r>
        <w:br/>
      </w:r>
      <w:r>
        <w:rPr>
          <w:rFonts w:ascii="Times New Roman"/>
          <w:b w:val="false"/>
          <w:i w:val="false"/>
          <w:color w:val="000000"/>
          <w:sz w:val="28"/>
        </w:rPr>
        <w:t>
иной деятельности, связанной с использованием природных ресурсов и
</w:t>
      </w:r>
      <w:r>
        <w:br/>
      </w:r>
      <w:r>
        <w:rPr>
          <w:rFonts w:ascii="Times New Roman"/>
          <w:b w:val="false"/>
          <w:i w:val="false"/>
          <w:color w:val="000000"/>
          <w:sz w:val="28"/>
        </w:rPr>
        <w:t>
воздействием на окружающую среду, возникшим после введения его в
</w:t>
      </w:r>
      <w:r>
        <w:br/>
      </w:r>
      <w:r>
        <w:rPr>
          <w:rFonts w:ascii="Times New Roman"/>
          <w:b w:val="false"/>
          <w:i w:val="false"/>
          <w:color w:val="000000"/>
          <w:sz w:val="28"/>
        </w:rPr>
        <w:t>
действие.
</w:t>
      </w:r>
      <w:r>
        <w:br/>
      </w:r>
      <w:r>
        <w:rPr>
          <w:rFonts w:ascii="Times New Roman"/>
          <w:b w:val="false"/>
          <w:i w:val="false"/>
          <w:color w:val="000000"/>
          <w:sz w:val="28"/>
        </w:rPr>
        <w:t>
      2. Настоящий Кодекс вводится в действие со дня его официального опубликования, за исключением:
</w:t>
      </w:r>
      <w:r>
        <w:br/>
      </w:r>
      <w:r>
        <w:rPr>
          <w:rFonts w:ascii="Times New Roman"/>
          <w:b w:val="false"/>
          <w:i w:val="false"/>
          <w:color w:val="000000"/>
          <w:sz w:val="28"/>
        </w:rPr>
        <w:t>
      1) статьи 86, которая вводится с 1 января 2009 года;
</w:t>
      </w:r>
      <w:r>
        <w:br/>
      </w:r>
      <w:r>
        <w:rPr>
          <w:rFonts w:ascii="Times New Roman"/>
          <w:b w:val="false"/>
          <w:i w:val="false"/>
          <w:color w:val="000000"/>
          <w:sz w:val="28"/>
        </w:rPr>
        <w:t>
      2) пункта 2 статьи 93, который вводится с 1 января 2008 года;
</w:t>
      </w:r>
      <w:r>
        <w:br/>
      </w:r>
      <w:r>
        <w:rPr>
          <w:rFonts w:ascii="Times New Roman"/>
          <w:b w:val="false"/>
          <w:i w:val="false"/>
          <w:color w:val="000000"/>
          <w:sz w:val="28"/>
        </w:rPr>
        <w:t>
      3. Принятые до введения в действие настоящего Кодекса нормативные правовые акты, регулирующие отношения, указанные в пункте 1 настоящей статьи, применяются в части, не противоречащей настоящему Кодексу.
</w:t>
      </w:r>
      <w:r>
        <w:br/>
      </w:r>
      <w:r>
        <w:rPr>
          <w:rFonts w:ascii="Times New Roman"/>
          <w:b w:val="false"/>
          <w:i w:val="false"/>
          <w:color w:val="000000"/>
          <w:sz w:val="28"/>
        </w:rPr>
        <w:t>
      4. Признать утратившими силу:
</w:t>
      </w:r>
      <w:r>
        <w:br/>
      </w:r>
      <w:r>
        <w:rPr>
          <w:rFonts w:ascii="Times New Roman"/>
          <w:b w:val="false"/>
          <w:i w:val="false"/>
          <w:color w:val="000000"/>
          <w:sz w:val="28"/>
        </w:rPr>
        <w:t>
      1) Закон Республики Казахстан от 18 марта 1997 г. "
</w:t>
      </w:r>
      <w:r>
        <w:rPr>
          <w:rFonts w:ascii="Times New Roman"/>
          <w:b w:val="false"/>
          <w:i w:val="false"/>
          <w:color w:val="000000"/>
          <w:sz w:val="28"/>
        </w:rPr>
        <w:t xml:space="preserve"> Об экологической экспертизе </w:t>
      </w:r>
      <w:r>
        <w:rPr>
          <w:rFonts w:ascii="Times New Roman"/>
          <w:b w:val="false"/>
          <w:i w:val="false"/>
          <w:color w:val="000000"/>
          <w:sz w:val="28"/>
        </w:rPr>
        <w:t>
" (Ведомости Парламента Республики Казахстан, 1997 г., N 6, ст. 67; 1998 г., N 24, ст. 443; 1999 г., N 11, ст. 357; 2003 г., N 14, ст. 112; 2004 г., N 23, ст. 142);
</w:t>
      </w:r>
      <w:r>
        <w:br/>
      </w:r>
      <w:r>
        <w:rPr>
          <w:rFonts w:ascii="Times New Roman"/>
          <w:b w:val="false"/>
          <w:i w:val="false"/>
          <w:color w:val="000000"/>
          <w:sz w:val="28"/>
        </w:rPr>
        <w:t>
      2) Закон Республики Казахстан от 15 июля 1997 г. "
</w:t>
      </w:r>
      <w:r>
        <w:rPr>
          <w:rFonts w:ascii="Times New Roman"/>
          <w:b w:val="false"/>
          <w:i w:val="false"/>
          <w:color w:val="000000"/>
          <w:sz w:val="28"/>
        </w:rPr>
        <w:t xml:space="preserve"> Об охране окружающей среды </w:t>
      </w:r>
      <w:r>
        <w:rPr>
          <w:rFonts w:ascii="Times New Roman"/>
          <w:b w:val="false"/>
          <w:i w:val="false"/>
          <w:color w:val="000000"/>
          <w:sz w:val="28"/>
        </w:rPr>
        <w:t>
"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N 14, ст. 57; 2006 г., N 1, ст. 5; N 3, ст. 22);
</w:t>
      </w:r>
      <w:r>
        <w:br/>
      </w:r>
      <w:r>
        <w:rPr>
          <w:rFonts w:ascii="Times New Roman"/>
          <w:b w:val="false"/>
          <w:i w:val="false"/>
          <w:color w:val="000000"/>
          <w:sz w:val="28"/>
        </w:rPr>
        <w:t>
      3) Закон Республики Казахстан от 11 марта 2002 г. "
</w:t>
      </w:r>
      <w:r>
        <w:rPr>
          <w:rFonts w:ascii="Times New Roman"/>
          <w:b w:val="false"/>
          <w:i w:val="false"/>
          <w:color w:val="000000"/>
          <w:sz w:val="28"/>
        </w:rPr>
        <w:t xml:space="preserve"> Об охране атмосферного воздуха </w:t>
      </w:r>
      <w:r>
        <w:rPr>
          <w:rFonts w:ascii="Times New Roman"/>
          <w:b w:val="false"/>
          <w:i w:val="false"/>
          <w:color w:val="000000"/>
          <w:sz w:val="28"/>
        </w:rPr>
        <w:t>
" (Ведомости Парламента Республики Казахстан, 2002 г., N 5, ст. 54; 2004 г., N 23, ст. 142; 2006 г., N 1, ст.5; N 3, ст. 22).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p>
    <w:p>
      <w:pPr>
        <w:spacing w:after="0"/>
        <w:ind w:left="0"/>
        <w:jc w:val="both"/>
      </w:pPr>
      <w:r>
        <w:rPr>
          <w:rFonts w:ascii="Times New Roman"/>
          <w:b w:val="false"/>
          <w:i w:val="false"/>
          <w:color w:val="000000"/>
          <w:sz w:val="28"/>
        </w:rPr>
        <w:t>
</w:t>
      </w:r>
      <w:r>
        <w:rPr>
          <w:rFonts w:ascii="Times New Roman"/>
          <w:b/>
          <w:i w:val="false"/>
          <w:color w:val="000000"/>
          <w:sz w:val="28"/>
        </w:rPr>
        <w:t>
Расчет экономической оценки ущерба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Расчет экономической оценки ущерба
</w:t>
      </w:r>
      <w:r>
        <w:br/>
      </w:r>
      <w:r>
        <w:rPr>
          <w:rFonts w:ascii="Times New Roman"/>
          <w:b w:val="false"/>
          <w:i w:val="false"/>
          <w:color w:val="000000"/>
          <w:sz w:val="28"/>
        </w:rPr>
        <w:t>
косвенным методом
</w:t>
      </w:r>
    </w:p>
    <w:p>
      <w:pPr>
        <w:spacing w:after="0"/>
        <w:ind w:left="0"/>
        <w:jc w:val="both"/>
      </w:pPr>
      <w:r>
        <w:rPr>
          <w:rFonts w:ascii="Times New Roman"/>
          <w:b w:val="false"/>
          <w:i w:val="false"/>
          <w:color w:val="000000"/>
          <w:sz w:val="28"/>
        </w:rPr>
        <w:t>
      1. Экономическая оценка ущерба от загрязнения атмосферного воздуха сверх установленных нормативов от стационарных источников по 1-ому ингредиенту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c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х 3600/1000000 хА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хТх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х 10 х К,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r>
        <w:br/>
      </w:r>
      <w:r>
        <w:rPr>
          <w:rFonts w:ascii="Times New Roman"/>
          <w:b w:val="false"/>
          <w:i w:val="false"/>
          <w:color w:val="000000"/>
          <w:sz w:val="28"/>
        </w:rPr>
        <w:t>
      U - экономическая оценка ущерба от загрязнения атмосферного воздуха от стационарных источников i-ым ингредиентом, тенге;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фактический выброс i-ого загрязняющего вещества, выявленный в ходе государственного контроля, г/сек;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 выброса i-ого загрязняющего вещества, г/сек;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коэффициент относительной опасности, определяемый по формуле: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1/ПДК 
</w:t>
      </w:r>
      <w:r>
        <w:rPr>
          <w:rFonts w:ascii="Times New Roman"/>
          <w:b w:val="false"/>
          <w:i w:val="false"/>
          <w:color w:val="000000"/>
          <w:sz w:val="28"/>
        </w:rPr>
        <w:t>
</w:t>
      </w:r>
      <w:r>
        <w:rPr>
          <w:rFonts w:ascii="Times New Roman"/>
          <w:b w:val="false"/>
          <w:i w:val="false"/>
          <w:color w:val="000000"/>
          <w:vertAlign w:val="subscript"/>
        </w:rPr>
        <w:t>
сс
</w:t>
      </w:r>
      <w:r>
        <w:rPr>
          <w:rFonts w:ascii="Times New Roman"/>
          <w:b w:val="false"/>
          <w:i w:val="false"/>
          <w:color w:val="000000"/>
          <w:sz w:val="28"/>
        </w:rPr>
        <w:t>
</w:t>
      </w:r>
      <w:r>
        <w:rPr>
          <w:rFonts w:ascii="Times New Roman"/>
          <w:b w:val="false"/>
          <w:i w:val="false"/>
          <w:color w:val="000000"/>
          <w:sz w:val="28"/>
        </w:rPr>
        <w:t>
., где ПДК 
</w:t>
      </w:r>
      <w:r>
        <w:rPr>
          <w:rFonts w:ascii="Times New Roman"/>
          <w:b w:val="false"/>
          <w:i w:val="false"/>
          <w:color w:val="000000"/>
          <w:sz w:val="28"/>
        </w:rPr>
        <w:t>
</w:t>
      </w:r>
      <w:r>
        <w:rPr>
          <w:rFonts w:ascii="Times New Roman"/>
          <w:b w:val="false"/>
          <w:i w:val="false"/>
          <w:color w:val="000000"/>
          <w:vertAlign w:val="subscript"/>
        </w:rPr>
        <w:t>
сс 
</w:t>
      </w:r>
      <w:r>
        <w:rPr>
          <w:rFonts w:ascii="Times New Roman"/>
          <w:b w:val="false"/>
          <w:i w:val="false"/>
          <w:color w:val="000000"/>
          <w:sz w:val="28"/>
        </w:rPr>
        <w:t>
</w:t>
      </w:r>
      <w:r>
        <w:rPr>
          <w:rFonts w:ascii="Times New Roman"/>
          <w:b w:val="false"/>
          <w:i w:val="false"/>
          <w:color w:val="000000"/>
          <w:sz w:val="28"/>
        </w:rPr>
        <w:t>
- предельно-допустимая среднесуточная концентрация вещества в атмосферном воздухе;
</w:t>
      </w:r>
      <w:r>
        <w:br/>
      </w:r>
      <w:r>
        <w:rPr>
          <w:rFonts w:ascii="Times New Roman"/>
          <w:b w:val="false"/>
          <w:i w:val="false"/>
          <w:color w:val="000000"/>
          <w:sz w:val="28"/>
        </w:rPr>
        <w:t>
      Т - время работы оборудования за период нанесения ущерба, принимаемое за время, прошедшее с последней проверки, но не более 90 дней (в часах);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 ставка платы за выброс 1 условной тонны загрязняющих веществ в атмосферу от стационарных источников, утвержденная в установленном порядке на текущий год, тенге/усл, тонна;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2;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3.
</w:t>
      </w:r>
      <w:r>
        <w:br/>
      </w:r>
      <w:r>
        <w:rPr>
          <w:rFonts w:ascii="Times New Roman"/>
          <w:b w:val="false"/>
          <w:i w:val="false"/>
          <w:color w:val="000000"/>
          <w:sz w:val="28"/>
        </w:rPr>
        <w:t>
      2. Экономическая оценка ущерба от загрязнения водных ресурсов сверх установленных нормативов по 1-ому ингредиенту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)x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x C
</w:t>
      </w:r>
      <w:r>
        <w:rPr>
          <w:rFonts w:ascii="Times New Roman"/>
          <w:b w:val="false"/>
          <w:i w:val="false"/>
          <w:color w:val="000000"/>
          <w:sz w:val="28"/>
        </w:rPr>
        <w:t>
</w:t>
      </w:r>
      <w:r>
        <w:rPr>
          <w:rFonts w:ascii="Times New Roman"/>
          <w:b w:val="false"/>
          <w:i w:val="false"/>
          <w:color w:val="000000"/>
          <w:vertAlign w:val="subscript"/>
        </w:rPr>
        <w:t>
сбр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где: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загрязнения водных ресурсов i-ым ингредиентом (тенге);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фактическая концентрация i-ого загрязняющего вещества в сточных водах, мг/л.;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 сброса i-ого загрязняющего вещества, мг/л.;
</w:t>
      </w:r>
      <w:r>
        <w:br/>
      </w:r>
      <w:r>
        <w:rPr>
          <w:rFonts w:ascii="Times New Roman"/>
          <w:b w:val="false"/>
          <w:i w:val="false"/>
          <w:color w:val="000000"/>
          <w:sz w:val="28"/>
        </w:rPr>
        <w:t>
      V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объем водоотведения за период, принимаемый за время,
</w:t>
      </w:r>
      <w:r>
        <w:br/>
      </w:r>
      <w:r>
        <w:rPr>
          <w:rFonts w:ascii="Times New Roman"/>
          <w:b w:val="false"/>
          <w:i w:val="false"/>
          <w:color w:val="000000"/>
          <w:sz w:val="28"/>
        </w:rPr>
        <w:t>
прошедшее с последней проверки, но не более 90 дней, млн.куб.м;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коэффициент относительной опасности, определяемый по формуле: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1/ПДК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 где ПДК 
</w:t>
      </w:r>
      <w:r>
        <w:rPr>
          <w:rFonts w:ascii="Times New Roman"/>
          <w:b w:val="false"/>
          <w:i w:val="false"/>
          <w:color w:val="000000"/>
          <w:sz w:val="28"/>
        </w:rPr>
        <w:t>
</w:t>
      </w:r>
      <w:r>
        <w:rPr>
          <w:rFonts w:ascii="Times New Roman"/>
          <w:b w:val="false"/>
          <w:i w:val="false"/>
          <w:color w:val="000000"/>
          <w:vertAlign w:val="subscript"/>
        </w:rPr>
        <w:t>
в 
</w:t>
      </w:r>
      <w:r>
        <w:rPr>
          <w:rFonts w:ascii="Times New Roman"/>
          <w:b w:val="false"/>
          <w:i w:val="false"/>
          <w:color w:val="000000"/>
          <w:sz w:val="28"/>
        </w:rPr>
        <w:t>
</w:t>
      </w:r>
      <w:r>
        <w:rPr>
          <w:rFonts w:ascii="Times New Roman"/>
          <w:b w:val="false"/>
          <w:i w:val="false"/>
          <w:color w:val="000000"/>
          <w:sz w:val="28"/>
        </w:rPr>
        <w:t>
- предельно-допустимая концентрация загрязняющего вещества в водном объекте данного вида;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сбр 
</w:t>
      </w:r>
      <w:r>
        <w:rPr>
          <w:rFonts w:ascii="Times New Roman"/>
          <w:b w:val="false"/>
          <w:i w:val="false"/>
          <w:color w:val="000000"/>
          <w:sz w:val="28"/>
        </w:rPr>
        <w:t>
</w:t>
      </w:r>
      <w:r>
        <w:rPr>
          <w:rFonts w:ascii="Times New Roman"/>
          <w:b w:val="false"/>
          <w:i w:val="false"/>
          <w:color w:val="000000"/>
          <w:sz w:val="28"/>
        </w:rPr>
        <w:t>
- ставка за сброс 1 условной тонны загрязняющих веществ, утвержденная в установленном порядке на текущий год, тенге/уел, тонна;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2;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3.
</w:t>
      </w:r>
      <w:r>
        <w:br/>
      </w:r>
      <w:r>
        <w:rPr>
          <w:rFonts w:ascii="Times New Roman"/>
          <w:b w:val="false"/>
          <w:i w:val="false"/>
          <w:color w:val="000000"/>
          <w:sz w:val="28"/>
        </w:rPr>
        <w:t>
      3. Экономическая оценка ущерба от размещения i-го вида отходов производства и потребления сверх установленных нормативов в зависимости от класса опасности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x С
</w:t>
      </w:r>
      <w:r>
        <w:rPr>
          <w:rFonts w:ascii="Times New Roman"/>
          <w:b w:val="false"/>
          <w:i w:val="false"/>
          <w:color w:val="000000"/>
          <w:sz w:val="28"/>
        </w:rPr>
        <w:t>
</w:t>
      </w:r>
      <w:r>
        <w:rPr>
          <w:rFonts w:ascii="Times New Roman"/>
          <w:b w:val="false"/>
          <w:i w:val="false"/>
          <w:color w:val="000000"/>
          <w:vertAlign w:val="subscript"/>
        </w:rPr>
        <w:t>
отх 
</w:t>
      </w:r>
      <w:r>
        <w:rPr>
          <w:rFonts w:ascii="Times New Roman"/>
          <w:b w:val="false"/>
          <w:i w:val="false"/>
          <w:color w:val="000000"/>
          <w:sz w:val="28"/>
        </w:rPr>
        <w:t>
</w:t>
      </w:r>
      <w:r>
        <w:rPr>
          <w:rFonts w:ascii="Times New Roman"/>
          <w:b w:val="false"/>
          <w:i w:val="false"/>
          <w:color w:val="000000"/>
          <w:sz w:val="28"/>
        </w:rPr>
        <w:t>
x 10 x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x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где: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размещения i-ого вида отходов производства и потребления в зависимости от класса опасности, тенге;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фактический объем размещения i-го вида отходов производства и потребления в зависимости от класса опасности в определенный период времени, тонны или тыс. м. куб.;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нормативный объем размещения i-ого вида отходов производства и потребления в зависимости от класса опасности в определенный период времени, тонн или тыс. м. куб.;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oтх
</w:t>
      </w:r>
      <w:r>
        <w:rPr>
          <w:rFonts w:ascii="Times New Roman"/>
          <w:b w:val="false"/>
          <w:i w:val="false"/>
          <w:color w:val="000000"/>
          <w:sz w:val="28"/>
        </w:rPr>
        <w:t>
</w:t>
      </w:r>
      <w:r>
        <w:rPr>
          <w:rFonts w:ascii="Times New Roman"/>
          <w:b w:val="false"/>
          <w:i w:val="false"/>
          <w:color w:val="000000"/>
          <w:sz w:val="28"/>
        </w:rPr>
        <w:t>
 - ставка платы за размещение 1 тонны или 1 тыс.куб м. i-го вида отходов производства и потребления в зависимости от класса опасности, утвержденная в установленном порядке на текущий год, тенге;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2;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3.
</w:t>
      </w:r>
      <w:r>
        <w:br/>
      </w:r>
      <w:r>
        <w:rPr>
          <w:rFonts w:ascii="Times New Roman"/>
          <w:b w:val="false"/>
          <w:i w:val="false"/>
          <w:color w:val="000000"/>
          <w:sz w:val="28"/>
        </w:rPr>
        <w:t>
      4. Экономическая оценка ущерба от загрязнения атмосферного воздуха сверх установленных нормативов от передвижных источников по i-ому виду автомоторного топлива определяется по формуле: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х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x C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x 10
</w:t>
      </w:r>
    </w:p>
    <w:p>
      <w:pPr>
        <w:spacing w:after="0"/>
        <w:ind w:left="0"/>
        <w:jc w:val="both"/>
      </w:pPr>
      <w:r>
        <w:rPr>
          <w:rFonts w:ascii="Times New Roman"/>
          <w:b w:val="false"/>
          <w:i w:val="false"/>
          <w:color w:val="000000"/>
          <w:sz w:val="28"/>
        </w:rPr>
        <w:t>
      где: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экономическая оценка ущерба от загрязнения атмосферного воздуха передвижными источниками при сжигании i-ого вида автомоторного топлива, тенге;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фактическая концентрация загрязняющего вещества либо показатель дымности в выхлопных газах, выявленные в ходе государственного контроля, объемная доля или %;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норматив концентрации загрязняющего вещества либо показатель дымности в выхлопных газах, объемная доля или %;
</w:t>
      </w:r>
      <w:r>
        <w:br/>
      </w:r>
      <w:r>
        <w:rPr>
          <w:rFonts w:ascii="Times New Roman"/>
          <w:b w:val="false"/>
          <w:i w:val="false"/>
          <w:color w:val="000000"/>
          <w:sz w:val="28"/>
        </w:rPr>
        <w:t>
      R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i - расход i-ого вида автомоторного топлива за период нанесения ущерба, принимаемый за время, прошедшее с последней проверки, но не более 90 дней, тонна;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выб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ставка платы за выбросы загрязняющих веществ в атмосферу при сжигании 1 тонны i-го вида автомоторного топлива передвижными источниками, утвержденная в установленном порядке на текущий год, тенге/тонна;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5. При определении экономической оценки ущерба вследствие самовольного загрязнения окружающей среды применяются формулы расчета в соответствии с пунктами 1-3 настоящего Приложения, где нормативы выброса загрязняющего вещества в атмосферу от стационарных источников, сброса загрязняющего вещества в окружающую среду, объема размещаемых отходов производства и потребления принимаются равными нулю.
</w:t>
      </w:r>
      <w:r>
        <w:br/>
      </w:r>
      <w:r>
        <w:rPr>
          <w:rFonts w:ascii="Times New Roman"/>
          <w:b w:val="false"/>
          <w:i w:val="false"/>
          <w:color w:val="000000"/>
          <w:sz w:val="28"/>
        </w:rPr>
        <w:t>
      Под самовольным загрязнением окружающей среды понимаются выбросы в атмосферу от стационарных источников, сбросы сточных вод, размещение отходов и любых других загрязняющих веществ, а также физические и иные воздействия на окружающую среду без соответствующего разрешения, в том числе аварийные и несогласованные залповые выбросы (сбросы). Несоблюдение установленной экологическим разрешением категории и лимита размещения отходов также рассматривается как самовольное размещение отходов.
</w:t>
      </w:r>
      <w:r>
        <w:br/>
      </w:r>
      <w:r>
        <w:rPr>
          <w:rFonts w:ascii="Times New Roman"/>
          <w:b w:val="false"/>
          <w:i w:val="false"/>
          <w:color w:val="000000"/>
          <w:sz w:val="28"/>
        </w:rPr>
        <w:t>
      6. Ущерб от сверхнормативного размещения в окружающей среде радиоактивных отходов, а также источников ионизирующего излучения устанавливается исходя из норматива платы за размещение радиоактивных отходов по активности наиболее распространенного радиоактивного вещества - урана природного, 1 тонна которого по токсичности приравнивается к 12 Гигабеккерель (ГБк) радиоактивности. Норматив платы за размещение 12 ГБк суммарных альфа-излучающих радионуклидов, за исключением трансурановых элементов, приравнивается к нормативу платы за размещение в окружающей среде 1 тонны промышленных отходов 2 класса опасности. Норматив платы за размещение 12 ГБк трансурановых элементов приравнивается к нормативу платы за размещение в окружающей среде 1 тонны промышленных отходов первого класса опасности.
</w:t>
      </w:r>
      <w:r>
        <w:br/>
      </w:r>
      <w:r>
        <w:rPr>
          <w:rFonts w:ascii="Times New Roman"/>
          <w:b w:val="false"/>
          <w:i w:val="false"/>
          <w:color w:val="000000"/>
          <w:sz w:val="28"/>
        </w:rPr>
        <w:t>
      Ставка платы за размещение 1 ГБк трансурановых элементов принимается равной: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PAOt
</w:t>
      </w:r>
      <w:r>
        <w:rPr>
          <w:rFonts w:ascii="Times New Roman"/>
          <w:b w:val="false"/>
          <w:i w:val="false"/>
          <w:color w:val="000000"/>
          <w:sz w:val="28"/>
        </w:rPr>
        <w:t>
</w:t>
      </w:r>
      <w:r>
        <w:rPr>
          <w:rFonts w:ascii="Times New Roman"/>
          <w:b w:val="false"/>
          <w:i w:val="false"/>
          <w:color w:val="000000"/>
          <w:sz w:val="28"/>
        </w:rPr>
        <w:t>
= C
</w:t>
      </w:r>
      <w:r>
        <w:rPr>
          <w:rFonts w:ascii="Times New Roman"/>
          <w:b w:val="false"/>
          <w:i w:val="false"/>
          <w:color w:val="000000"/>
          <w:sz w:val="28"/>
        </w:rPr>
        <w:t>
</w:t>
      </w:r>
      <w:r>
        <w:rPr>
          <w:rFonts w:ascii="Times New Roman"/>
          <w:b w:val="false"/>
          <w:i w:val="false"/>
          <w:color w:val="000000"/>
          <w:vertAlign w:val="subscript"/>
        </w:rPr>
        <w:t>
T1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Ставка платы за размещение 1 ГБк альфа радиоактивных отходов принимается равной:
</w:t>
      </w:r>
      <w:r>
        <w:br/>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PAOa
</w:t>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
</w:t>
      </w:r>
      <w:r>
        <w:rPr>
          <w:rFonts w:ascii="Times New Roman"/>
          <w:b w:val="false"/>
          <w:i w:val="false"/>
          <w:color w:val="000000"/>
          <w:vertAlign w:val="subscript"/>
        </w:rPr>
        <w:t>
T2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Ставка платы за размещение 1ГБк бета радиоактивных отходов принимается равной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РАОв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/12 х О,1,
</w:t>
      </w:r>
      <w:r>
        <w:br/>
      </w:r>
      <w:r>
        <w:rPr>
          <w:rFonts w:ascii="Times New Roman"/>
          <w:b w:val="false"/>
          <w:i w:val="false"/>
          <w:color w:val="000000"/>
          <w:sz w:val="28"/>
        </w:rPr>
        <w:t>
      где: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Т1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Т2
</w:t>
      </w:r>
      <w:r>
        <w:rPr>
          <w:rFonts w:ascii="Times New Roman"/>
          <w:b w:val="false"/>
          <w:i w:val="false"/>
          <w:color w:val="000000"/>
          <w:sz w:val="28"/>
        </w:rPr>
        <w:t>
</w:t>
      </w:r>
      <w:r>
        <w:rPr>
          <w:rFonts w:ascii="Times New Roman"/>
          <w:b w:val="false"/>
          <w:i w:val="false"/>
          <w:color w:val="000000"/>
          <w:sz w:val="28"/>
        </w:rPr>
        <w:t>
- ставка платы за 1 тонну промышленных отходов соответственно 1 или 2 класса опасности, утвержденная местными представительными органами на текущий год;
</w:t>
      </w:r>
      <w:r>
        <w:br/>
      </w:r>
      <w:r>
        <w:rPr>
          <w:rFonts w:ascii="Times New Roman"/>
          <w:b w:val="false"/>
          <w:i w:val="false"/>
          <w:color w:val="000000"/>
          <w:sz w:val="28"/>
        </w:rPr>
        <w:t>
       0,1- понижающий коэффициент для бета радиоактивных отходов, исходя из того, что минимально-значимая активность (МЗА) для бета-излучающих радионуклидов в 10 раз меньше по сравнению с МЗА альфа-излучающих радионуклидов.
</w:t>
      </w:r>
      <w:r>
        <w:br/>
      </w:r>
      <w:r>
        <w:rPr>
          <w:rFonts w:ascii="Times New Roman"/>
          <w:b w:val="false"/>
          <w:i w:val="false"/>
          <w:color w:val="000000"/>
          <w:sz w:val="28"/>
        </w:rPr>
        <w:t>
      Экономическая оценка ущерба от сверхнормативного размещения радиоактивных отходов или трансурановых элементов определяется по формуле:
</w:t>
      </w:r>
    </w:p>
    <w:p>
      <w:pPr>
        <w:spacing w:after="0"/>
        <w:ind w:left="0"/>
        <w:jc w:val="both"/>
      </w:pPr>
      <w:r>
        <w:rPr>
          <w:rFonts w:ascii="Times New Roman"/>
          <w:b w:val="false"/>
          <w:i w:val="false"/>
          <w:color w:val="000000"/>
          <w:sz w:val="28"/>
        </w:rPr>
        <w:t>
      U =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х С
</w:t>
      </w:r>
      <w:r>
        <w:rPr>
          <w:rFonts w:ascii="Times New Roman"/>
          <w:b w:val="false"/>
          <w:i w:val="false"/>
          <w:color w:val="000000"/>
          <w:sz w:val="28"/>
        </w:rPr>
        <w:t>
</w:t>
      </w:r>
      <w:r>
        <w:rPr>
          <w:rFonts w:ascii="Times New Roman"/>
          <w:b w:val="false"/>
          <w:i w:val="false"/>
          <w:color w:val="000000"/>
          <w:vertAlign w:val="subscript"/>
        </w:rPr>
        <w:t>
РАОа,в,t,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где:
</w:t>
      </w:r>
      <w:r>
        <w:br/>
      </w:r>
      <w:r>
        <w:rPr>
          <w:rFonts w:ascii="Times New Roman"/>
          <w:b w:val="false"/>
          <w:i w:val="false"/>
          <w:color w:val="000000"/>
          <w:sz w:val="28"/>
        </w:rPr>
        <w:t>
      U - экономическая оценка ущерба от сверхнормативного размещения радиоактивных отходов (тенге);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факт
</w:t>
      </w:r>
      <w:r>
        <w:rPr>
          <w:rFonts w:ascii="Times New Roman"/>
          <w:b w:val="false"/>
          <w:i w:val="false"/>
          <w:color w:val="000000"/>
          <w:sz w:val="28"/>
        </w:rPr>
        <w:t>
</w:t>
      </w:r>
      <w:r>
        <w:rPr>
          <w:rFonts w:ascii="Times New Roman"/>
          <w:b w:val="false"/>
          <w:i w:val="false"/>
          <w:color w:val="000000"/>
          <w:sz w:val="28"/>
        </w:rPr>
        <w:t>
 - фактическая радиоактивность размещенных радиоактивных отходов, ГБк;
</w:t>
      </w:r>
      <w:r>
        <w:br/>
      </w:r>
      <w:r>
        <w:rPr>
          <w:rFonts w:ascii="Times New Roman"/>
          <w:b w:val="false"/>
          <w:i w:val="false"/>
          <w:color w:val="000000"/>
          <w:sz w:val="28"/>
        </w:rPr>
        <w:t>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нормативная радиоактивность размещения радиоактивных отходов, ГБк;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PAOв
</w:t>
      </w:r>
      <w:r>
        <w:rPr>
          <w:rFonts w:ascii="Times New Roman"/>
          <w:b w:val="false"/>
          <w:i w:val="false"/>
          <w:color w:val="000000"/>
          <w:sz w:val="28"/>
        </w:rPr>
        <w:t>
</w:t>
      </w:r>
      <w:r>
        <w:rPr>
          <w:rFonts w:ascii="Times New Roman"/>
          <w:b w:val="false"/>
          <w:i w:val="false"/>
          <w:color w:val="000000"/>
          <w:sz w:val="28"/>
        </w:rPr>
        <w:t>
 - ставка платы за размещение 1 ГБк соответственно
</w:t>
      </w:r>
      <w:r>
        <w:br/>
      </w:r>
      <w:r>
        <w:rPr>
          <w:rFonts w:ascii="Times New Roman"/>
          <w:b w:val="false"/>
          <w:i w:val="false"/>
          <w:color w:val="000000"/>
          <w:sz w:val="28"/>
        </w:rPr>
        <w:t>
радиоактивных отходов или трансурановых элементов, тенге/ГБк;
</w:t>
      </w:r>
      <w:r>
        <w:br/>
      </w:r>
      <w:r>
        <w:rPr>
          <w:rFonts w:ascii="Times New Roman"/>
          <w:b w:val="false"/>
          <w:i w:val="false"/>
          <w:color w:val="000000"/>
          <w:sz w:val="28"/>
        </w:rPr>
        <w:t>
      10 - повышающий коэффициент;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коэффициент экологической опасности, приложение 2;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коэффициент экологического риска, приложение 3.
</w:t>
      </w:r>
      <w:r>
        <w:br/>
      </w:r>
      <w:r>
        <w:rPr>
          <w:rFonts w:ascii="Times New Roman"/>
          <w:b w:val="false"/>
          <w:i w:val="false"/>
          <w:color w:val="000000"/>
          <w:sz w:val="28"/>
        </w:rPr>
        <w:t>
      Размещенные в окружающей среде строительные материалы, хвосты и шламов горного производства, сточные и рудничные воды с превышающим санитарные нормы содержанием искусственных и природных радионуклидов более 0,3 кБк/кг, но не превышающие 10 кБк/кг для альфа-излучающих радионуклидов и 100 кБк/кг для бета-излучающих радионуклидов, не являются радиоактивными отходами, относятся к материалам ограниченного использования и подлежат размещению в места захоронения промышленных отходов. Ущерб от сверхнормативного размещения таких материалов определяется согласно пункту 3 настоящего Приложения по 4 классу опасности.
</w:t>
      </w:r>
    </w:p>
    <w:p>
      <w:pPr>
        <w:spacing w:after="0"/>
        <w:ind w:left="0"/>
        <w:jc w:val="both"/>
      </w:pPr>
      <w:r>
        <w:rPr>
          <w:rFonts w:ascii="Times New Roman"/>
          <w:b w:val="false"/>
          <w:i w:val="false"/>
          <w:color w:val="000000"/>
          <w:sz w:val="28"/>
        </w:rPr>
        <w:t>
2. Расчет экономической оценки ущерба от загрязнения
</w:t>
      </w:r>
      <w:r>
        <w:br/>
      </w:r>
      <w:r>
        <w:rPr>
          <w:rFonts w:ascii="Times New Roman"/>
          <w:b w:val="false"/>
          <w:i w:val="false"/>
          <w:color w:val="000000"/>
          <w:sz w:val="28"/>
        </w:rPr>
        <w:t>
отдельных видов природных ресурсов
</w:t>
      </w:r>
    </w:p>
    <w:p>
      <w:pPr>
        <w:spacing w:after="0"/>
        <w:ind w:left="0"/>
        <w:jc w:val="both"/>
      </w:pPr>
      <w:r>
        <w:rPr>
          <w:rFonts w:ascii="Times New Roman"/>
          <w:b w:val="false"/>
          <w:i w:val="false"/>
          <w:color w:val="000000"/>
          <w:sz w:val="28"/>
        </w:rPr>
        <w:t>
      7. Ущерб от загрязнения подземных вод определяется прямым методом по стоимости мероприятий по их очистке, либо косвенным методом, исходя из фактического объема самовольного сброса сточных вод либо самовольного размещения отходов согласно пункту 5 настоящего Приложения. При этом абсолютное количество загрязняющих веществ, поступивших в подземные воды, определяется методами по концентрации загрязняющих веществ и расхода подземного потока, либо дебита скважины.
</w:t>
      </w:r>
      <w:r>
        <w:br/>
      </w:r>
      <w:r>
        <w:rPr>
          <w:rFonts w:ascii="Times New Roman"/>
          <w:b w:val="false"/>
          <w:i w:val="false"/>
          <w:color w:val="000000"/>
          <w:sz w:val="28"/>
        </w:rPr>
        <w:t>
      8. Загрязнение гидрографической сети грунтом вследствие разрушения проектных и внепроектных плотин, дамб, дорог, а также вследствие образования промоин и оврагов, спровоцированных хозяйственной деятельностью, принимается за аварийный сброс взвешенных частиц сброшенного в гидрографическую сеть грунта. Экономическая оценка такого ущерба устанавливается согласно пункту 2 настоящего Приложения.
</w:t>
      </w:r>
      <w:r>
        <w:br/>
      </w:r>
      <w:r>
        <w:rPr>
          <w:rFonts w:ascii="Times New Roman"/>
          <w:b w:val="false"/>
          <w:i w:val="false"/>
          <w:color w:val="000000"/>
          <w:sz w:val="28"/>
        </w:rPr>
        <w:t>
      9. Экономическая оценка ущерба, причиненного почвенному покрову его уничтожением, погребением или загрязнением, для земель всех категорий определяется прямым методом по стоимости восстановления утраченных качеств почвы, либо косвенным методом, исходя из фактического объема самовольного сброса сточных вод либо объемов самовольного размещения отходов согласно настоящего Приложения.
</w:t>
      </w:r>
      <w:r>
        <w:br/>
      </w:r>
      <w:r>
        <w:rPr>
          <w:rFonts w:ascii="Times New Roman"/>
          <w:b w:val="false"/>
          <w:i w:val="false"/>
          <w:color w:val="000000"/>
          <w:sz w:val="28"/>
        </w:rPr>
        <w:t>
      При этом под уничтожением почвенного покрова понимаются действия, повлекшие полную потерю специфической хозяйственной, ландшафтно-рекреационной и экосистемной (водорегулирующей, почвозащитной) ценности земель, восстановление которой невозможно, либо требует проведения специальных работ (рекультивация земель, лесопосадочные и другие работы).
</w:t>
      </w:r>
      <w:r>
        <w:br/>
      </w:r>
      <w:r>
        <w:rPr>
          <w:rFonts w:ascii="Times New Roman"/>
          <w:b w:val="false"/>
          <w:i w:val="false"/>
          <w:color w:val="000000"/>
          <w:sz w:val="28"/>
        </w:rPr>
        <w:t>
      10. Ущерб от самовольной добычи общераспространенных полезных ископаемых устанавливается в размере стоимости добытых полезных ископаемых и (или) произведенного товарного продукта, полученного из этих ископаемых. Стоимость добытых общераспространенных полезных ископаемых и произведенного товарного продукта определяется исходя из средней рыночной цены реализации товарного продукта за период не свыше девяносто дней, начиная с даты выявления нарушения.
</w:t>
      </w:r>
      <w:r>
        <w:br/>
      </w:r>
      <w:r>
        <w:rPr>
          <w:rFonts w:ascii="Times New Roman"/>
          <w:b w:val="false"/>
          <w:i w:val="false"/>
          <w:color w:val="000000"/>
          <w:sz w:val="28"/>
        </w:rPr>
        <w:t>
      В случае отсутствия реализации товарного продукта стоимость добытых общераспространенных полезных ископаемых определяется исходя из средних рыночных цен, сложившихся у природопользователей, осуществляющих аналогичную деятельность в данной административно-территориальной единице за квартал, предшествующий кварталу, в котором выявлено нарушение.
</w:t>
      </w:r>
      <w:r>
        <w:br/>
      </w:r>
      <w:r>
        <w:rPr>
          <w:rFonts w:ascii="Times New Roman"/>
          <w:b w:val="false"/>
          <w:i w:val="false"/>
          <w:color w:val="000000"/>
          <w:sz w:val="28"/>
        </w:rPr>
        <w:t>
      Необходимые сведения запрашиваются в уполномоченном органе по изучению и использованию недр, в местных исполнительных органах либо непосредственно у природопользователей.
</w:t>
      </w:r>
      <w:r>
        <w:br/>
      </w:r>
      <w:r>
        <w:rPr>
          <w:rFonts w:ascii="Times New Roman"/>
          <w:b w:val="false"/>
          <w:i w:val="false"/>
          <w:color w:val="000000"/>
          <w:sz w:val="28"/>
        </w:rPr>
        <w:t>
      11. Экономическая оценка ущерба, нанесенного непосредственно земельным и лесным ресурсам изъятием сельскохозяйственных и лесных угодий для использования их в целях, не связанных с ведением сельского и лесного хозяйства, а также ущерба животному растительному миру, причиненного незаконным добыванием, заготовкой, повреждением или уничтожением животных, определяется согласно требований земельного, лесного законодательства, а также законодательства Республики Казахстан об охране, использовании и воспроизводстве животного мира.
</w:t>
      </w:r>
      <w:r>
        <w:br/>
      </w:r>
      <w:r>
        <w:rPr>
          <w:rFonts w:ascii="Times New Roman"/>
          <w:b w:val="false"/>
          <w:i w:val="false"/>
          <w:color w:val="000000"/>
          <w:sz w:val="28"/>
        </w:rPr>
        <w:t>
      Экономическая оценка ущерба, нанесенного животному и растительному миру, рыбным запасам и гидробионтам опосредовано через загрязнение, уничтожение или повреждение земельных, водных и растительных ресурсов, определяется по результатам экономической оценки ущерба, причиненного земельным, водным и растительным ресурсам в совокупном объеме с учетом нарушений законодательства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определения уровня экологической 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вызванной нарушением экологического законодательства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093"/>
      </w:tblGrid>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уровня эколо-
</w:t>
            </w:r>
            <w:r>
              <w:br/>
            </w:r>
            <w:r>
              <w:rPr>
                <w:rFonts w:ascii="Times New Roman"/>
                <w:b w:val="false"/>
                <w:i w:val="false"/>
                <w:color w:val="000000"/>
                <w:sz w:val="20"/>
              </w:rPr>
              <w:t>
гической опас-
</w:t>
            </w:r>
            <w:r>
              <w:br/>
            </w:r>
            <w:r>
              <w:rPr>
                <w:rFonts w:ascii="Times New Roman"/>
                <w:b w:val="false"/>
                <w:i w:val="false"/>
                <w:color w:val="000000"/>
                <w:sz w:val="20"/>
              </w:rPr>
              <w:t>
ности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Размещение отходов на террито-
</w:t>
            </w:r>
            <w:r>
              <w:br/>
            </w:r>
            <w:r>
              <w:rPr>
                <w:rFonts w:ascii="Times New Roman"/>
                <w:b w:val="false"/>
                <w:i w:val="false"/>
                <w:color w:val="000000"/>
                <w:sz w:val="20"/>
              </w:rPr>
              <w:t>
рии предприятий, предназначен-
</w:t>
            </w:r>
            <w:r>
              <w:br/>
            </w:r>
            <w:r>
              <w:rPr>
                <w:rFonts w:ascii="Times New Roman"/>
                <w:b w:val="false"/>
                <w:i w:val="false"/>
                <w:color w:val="000000"/>
                <w:sz w:val="20"/>
              </w:rPr>
              <w:t>
ных для складирования, усовер-
</w:t>
            </w:r>
            <w:r>
              <w:br/>
            </w:r>
            <w:r>
              <w:rPr>
                <w:rFonts w:ascii="Times New Roman"/>
                <w:b w:val="false"/>
                <w:i w:val="false"/>
                <w:color w:val="000000"/>
                <w:sz w:val="20"/>
              </w:rPr>
              <w:t>
шенствованные свалки, полигоны,
</w:t>
            </w:r>
            <w:r>
              <w:br/>
            </w:r>
            <w:r>
              <w:rPr>
                <w:rFonts w:ascii="Times New Roman"/>
                <w:b w:val="false"/>
                <w:i w:val="false"/>
                <w:color w:val="000000"/>
                <w:sz w:val="20"/>
              </w:rPr>
              <w:t>
склады, навозохранилища и
</w:t>
            </w:r>
            <w:r>
              <w:br/>
            </w:r>
            <w:r>
              <w:rPr>
                <w:rFonts w:ascii="Times New Roman"/>
                <w:b w:val="false"/>
                <w:i w:val="false"/>
                <w:color w:val="000000"/>
                <w:sz w:val="20"/>
              </w:rPr>
              <w:t>
другие территории, разрешенные
</w:t>
            </w:r>
            <w:r>
              <w:br/>
            </w:r>
            <w:r>
              <w:rPr>
                <w:rFonts w:ascii="Times New Roman"/>
                <w:b w:val="false"/>
                <w:i w:val="false"/>
                <w:color w:val="000000"/>
                <w:sz w:val="20"/>
              </w:rPr>
              <w:t>
ля складирования и захоронения
</w:t>
            </w:r>
            <w:r>
              <w:br/>
            </w:r>
            <w:r>
              <w:rPr>
                <w:rFonts w:ascii="Times New Roman"/>
                <w:b w:val="false"/>
                <w:i w:val="false"/>
                <w:color w:val="000000"/>
                <w:sz w:val="20"/>
              </w:rPr>
              <w:t>
(объекты, отвечающие экологи-
</w:t>
            </w:r>
            <w:r>
              <w:br/>
            </w:r>
            <w:r>
              <w:rPr>
                <w:rFonts w:ascii="Times New Roman"/>
                <w:b w:val="false"/>
                <w:i w:val="false"/>
                <w:color w:val="000000"/>
                <w:sz w:val="20"/>
              </w:rPr>
              <w:t>
ческим требованиям); организо-
</w:t>
            </w:r>
            <w:r>
              <w:br/>
            </w:r>
            <w:r>
              <w:rPr>
                <w:rFonts w:ascii="Times New Roman"/>
                <w:b w:val="false"/>
                <w:i w:val="false"/>
                <w:color w:val="000000"/>
                <w:sz w:val="20"/>
              </w:rPr>
              <w:t>
ванные сбросы в водоемы и нако-
</w:t>
            </w:r>
            <w:r>
              <w:br/>
            </w:r>
            <w:r>
              <w:rPr>
                <w:rFonts w:ascii="Times New Roman"/>
                <w:b w:val="false"/>
                <w:i w:val="false"/>
                <w:color w:val="000000"/>
                <w:sz w:val="20"/>
              </w:rPr>
              <w:t>
пители; организованные
</w:t>
            </w:r>
            <w:r>
              <w:br/>
            </w:r>
            <w:r>
              <w:rPr>
                <w:rFonts w:ascii="Times New Roman"/>
                <w:b w:val="false"/>
                <w:i w:val="false"/>
                <w:color w:val="000000"/>
                <w:sz w:val="20"/>
              </w:rPr>
              <w:t>
источники выбросов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Размещение отходов на необу-
</w:t>
            </w:r>
            <w:r>
              <w:br/>
            </w:r>
            <w:r>
              <w:rPr>
                <w:rFonts w:ascii="Times New Roman"/>
                <w:b w:val="false"/>
                <w:i w:val="false"/>
                <w:color w:val="000000"/>
                <w:sz w:val="20"/>
              </w:rPr>
              <w:t>
строенных территориях предпри-
</w:t>
            </w:r>
            <w:r>
              <w:br/>
            </w:r>
            <w:r>
              <w:rPr>
                <w:rFonts w:ascii="Times New Roman"/>
                <w:b w:val="false"/>
                <w:i w:val="false"/>
                <w:color w:val="000000"/>
                <w:sz w:val="20"/>
              </w:rPr>
              <w:t>
ятий; сбросы сточных вод в при-
</w:t>
            </w:r>
            <w:r>
              <w:br/>
            </w:r>
            <w:r>
              <w:rPr>
                <w:rFonts w:ascii="Times New Roman"/>
                <w:b w:val="false"/>
                <w:i w:val="false"/>
                <w:color w:val="000000"/>
                <w:sz w:val="20"/>
              </w:rPr>
              <w:t>
митивные накопители, неоргани-
</w:t>
            </w:r>
            <w:r>
              <w:br/>
            </w:r>
            <w:r>
              <w:rPr>
                <w:rFonts w:ascii="Times New Roman"/>
                <w:b w:val="false"/>
                <w:i w:val="false"/>
                <w:color w:val="000000"/>
                <w:sz w:val="20"/>
              </w:rPr>
              <w:t>
зованные источники технологи-
</w:t>
            </w:r>
            <w:r>
              <w:br/>
            </w:r>
            <w:r>
              <w:rPr>
                <w:rFonts w:ascii="Times New Roman"/>
                <w:b w:val="false"/>
                <w:i w:val="false"/>
                <w:color w:val="000000"/>
                <w:sz w:val="20"/>
              </w:rPr>
              <w:t>
чески обоснованных выбросов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Технологически необоснованные
</w:t>
            </w:r>
            <w:r>
              <w:br/>
            </w:r>
            <w:r>
              <w:rPr>
                <w:rFonts w:ascii="Times New Roman"/>
                <w:b w:val="false"/>
                <w:i w:val="false"/>
                <w:color w:val="000000"/>
                <w:sz w:val="20"/>
              </w:rPr>
              <w:t>
выбросы и сбросы на территории
</w:t>
            </w:r>
            <w:r>
              <w:br/>
            </w:r>
            <w:r>
              <w:rPr>
                <w:rFonts w:ascii="Times New Roman"/>
                <w:b w:val="false"/>
                <w:i w:val="false"/>
                <w:color w:val="000000"/>
                <w:sz w:val="20"/>
              </w:rPr>
              <w:t>
предприятий; размещение отходов
</w:t>
            </w:r>
            <w:r>
              <w:br/>
            </w:r>
            <w:r>
              <w:rPr>
                <w:rFonts w:ascii="Times New Roman"/>
                <w:b w:val="false"/>
                <w:i w:val="false"/>
                <w:color w:val="000000"/>
                <w:sz w:val="20"/>
              </w:rPr>
              <w:t>
на территории сельскохозяй-
</w:t>
            </w:r>
            <w:r>
              <w:br/>
            </w:r>
            <w:r>
              <w:rPr>
                <w:rFonts w:ascii="Times New Roman"/>
                <w:b w:val="false"/>
                <w:i w:val="false"/>
                <w:color w:val="000000"/>
                <w:sz w:val="20"/>
              </w:rPr>
              <w:t>
ственных угодий и не покрытых
</w:t>
            </w:r>
            <w:r>
              <w:br/>
            </w:r>
            <w:r>
              <w:rPr>
                <w:rFonts w:ascii="Times New Roman"/>
                <w:b w:val="false"/>
                <w:i w:val="false"/>
                <w:color w:val="000000"/>
                <w:sz w:val="20"/>
              </w:rPr>
              <w:t>
лесом земель государственного
</w:t>
            </w:r>
            <w:r>
              <w:br/>
            </w:r>
            <w:r>
              <w:rPr>
                <w:rFonts w:ascii="Times New Roman"/>
                <w:b w:val="false"/>
                <w:i w:val="false"/>
                <w:color w:val="000000"/>
                <w:sz w:val="20"/>
              </w:rPr>
              <w:t>
лесного фонда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сбросы, размещение
</w:t>
            </w:r>
            <w:r>
              <w:br/>
            </w:r>
            <w:r>
              <w:rPr>
                <w:rFonts w:ascii="Times New Roman"/>
                <w:b w:val="false"/>
                <w:i w:val="false"/>
                <w:color w:val="000000"/>
                <w:sz w:val="20"/>
              </w:rPr>
              <w:t>
отходов на территории покрытых
</w:t>
            </w:r>
            <w:r>
              <w:br/>
            </w:r>
            <w:r>
              <w:rPr>
                <w:rFonts w:ascii="Times New Roman"/>
                <w:b w:val="false"/>
                <w:i w:val="false"/>
                <w:color w:val="000000"/>
                <w:sz w:val="20"/>
              </w:rPr>
              <w:t>
лесом земель государственного 
</w:t>
            </w:r>
            <w:r>
              <w:br/>
            </w:r>
            <w:r>
              <w:rPr>
                <w:rFonts w:ascii="Times New Roman"/>
                <w:b w:val="false"/>
                <w:i w:val="false"/>
                <w:color w:val="000000"/>
                <w:sz w:val="20"/>
              </w:rPr>
              <w:t>
есного фонда, селитебных и
</w:t>
            </w:r>
            <w:r>
              <w:br/>
            </w:r>
            <w:r>
              <w:rPr>
                <w:rFonts w:ascii="Times New Roman"/>
                <w:b w:val="false"/>
                <w:i w:val="false"/>
                <w:color w:val="000000"/>
                <w:sz w:val="20"/>
              </w:rPr>
              <w:t>
особо охраняемых территориях,
</w:t>
            </w:r>
            <w:r>
              <w:br/>
            </w:r>
            <w:r>
              <w:rPr>
                <w:rFonts w:ascii="Times New Roman"/>
                <w:b w:val="false"/>
                <w:i w:val="false"/>
                <w:color w:val="000000"/>
                <w:sz w:val="20"/>
              </w:rPr>
              <w:t>
в водоохранных зонах и аква-
</w:t>
            </w:r>
            <w:r>
              <w:br/>
            </w:r>
            <w:r>
              <w:rPr>
                <w:rFonts w:ascii="Times New Roman"/>
                <w:b w:val="false"/>
                <w:i w:val="false"/>
                <w:color w:val="000000"/>
                <w:sz w:val="20"/>
              </w:rPr>
              <w:t>
ториях водоемов (включая
</w:t>
            </w:r>
            <w:r>
              <w:br/>
            </w:r>
            <w:r>
              <w:rPr>
                <w:rFonts w:ascii="Times New Roman"/>
                <w:b w:val="false"/>
                <w:i w:val="false"/>
                <w:color w:val="000000"/>
                <w:sz w:val="20"/>
              </w:rPr>
              <w:t>
высохшие), 1 и 2 пояса зон
</w:t>
            </w:r>
            <w:r>
              <w:br/>
            </w:r>
            <w:r>
              <w:rPr>
                <w:rFonts w:ascii="Times New Roman"/>
                <w:b w:val="false"/>
                <w:i w:val="false"/>
                <w:color w:val="000000"/>
                <w:sz w:val="20"/>
              </w:rPr>
              <w:t>
санитарной охраны источников
</w:t>
            </w:r>
            <w:r>
              <w:br/>
            </w:r>
            <w:r>
              <w:rPr>
                <w:rFonts w:ascii="Times New Roman"/>
                <w:b w:val="false"/>
                <w:i w:val="false"/>
                <w:color w:val="000000"/>
                <w:sz w:val="20"/>
              </w:rPr>
              <w:t>
питьевого водоснабжения, 1 и 2
</w:t>
            </w:r>
            <w:r>
              <w:br/>
            </w:r>
            <w:r>
              <w:rPr>
                <w:rFonts w:ascii="Times New Roman"/>
                <w:b w:val="false"/>
                <w:i w:val="false"/>
                <w:color w:val="000000"/>
                <w:sz w:val="20"/>
              </w:rPr>
              <w:t>
зоны округов санитарной охраны
</w:t>
            </w:r>
            <w:r>
              <w:br/>
            </w:r>
            <w:r>
              <w:rPr>
                <w:rFonts w:ascii="Times New Roman"/>
                <w:b w:val="false"/>
                <w:i w:val="false"/>
                <w:color w:val="000000"/>
                <w:sz w:val="20"/>
              </w:rPr>
              <w:t>
курортов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определения уровня экологического риска,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вызванного нарушением законодательства в области охраны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окружающей среды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053"/>
      </w:tblGrid>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экологического
</w:t>
            </w:r>
            <w:r>
              <w:br/>
            </w:r>
            <w:r>
              <w:rPr>
                <w:rFonts w:ascii="Times New Roman"/>
                <w:b w:val="false"/>
                <w:i w:val="false"/>
                <w:color w:val="000000"/>
                <w:sz w:val="20"/>
              </w:rPr>
              <w:t>
риска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является первым
</w:t>
            </w:r>
            <w:r>
              <w:br/>
            </w:r>
            <w:r>
              <w:rPr>
                <w:rFonts w:ascii="Times New Roman"/>
                <w:b w:val="false"/>
                <w:i w:val="false"/>
                <w:color w:val="000000"/>
                <w:sz w:val="20"/>
              </w:rPr>
              <w:t>
нарушением данного вида со
</w:t>
            </w:r>
            <w:r>
              <w:br/>
            </w:r>
            <w:r>
              <w:rPr>
                <w:rFonts w:ascii="Times New Roman"/>
                <w:b w:val="false"/>
                <w:i w:val="false"/>
                <w:color w:val="000000"/>
                <w:sz w:val="20"/>
              </w:rPr>
              <w:t>
стороны виновника за последние
</w:t>
            </w:r>
            <w:r>
              <w:br/>
            </w:r>
            <w:r>
              <w:rPr>
                <w:rFonts w:ascii="Times New Roman"/>
                <w:b w:val="false"/>
                <w:i w:val="false"/>
                <w:color w:val="000000"/>
                <w:sz w:val="20"/>
              </w:rPr>
              <w:t>
три года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w:t>
            </w:r>
            <w:r>
              <w:br/>
            </w:r>
            <w:r>
              <w:rPr>
                <w:rFonts w:ascii="Times New Roman"/>
                <w:b w:val="false"/>
                <w:i w:val="false"/>
                <w:color w:val="000000"/>
                <w:sz w:val="20"/>
              </w:rPr>
              <w:t>
место от одного до трех
</w:t>
            </w:r>
            <w:r>
              <w:br/>
            </w:r>
            <w:r>
              <w:rPr>
                <w:rFonts w:ascii="Times New Roman"/>
                <w:b w:val="false"/>
                <w:i w:val="false"/>
                <w:color w:val="000000"/>
                <w:sz w:val="20"/>
              </w:rPr>
              <w:t>
нарушений данного вида со
</w:t>
            </w:r>
            <w:r>
              <w:br/>
            </w:r>
            <w:r>
              <w:rPr>
                <w:rFonts w:ascii="Times New Roman"/>
                <w:b w:val="false"/>
                <w:i w:val="false"/>
                <w:color w:val="000000"/>
                <w:sz w:val="20"/>
              </w:rPr>
              <w:t>
стороны виновника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w:t>
            </w:r>
            <w:r>
              <w:br/>
            </w:r>
            <w:r>
              <w:rPr>
                <w:rFonts w:ascii="Times New Roman"/>
                <w:b w:val="false"/>
                <w:i w:val="false"/>
                <w:color w:val="000000"/>
                <w:sz w:val="20"/>
              </w:rPr>
              <w:t>
место от четырех до десяти
</w:t>
            </w:r>
            <w:r>
              <w:br/>
            </w:r>
            <w:r>
              <w:rPr>
                <w:rFonts w:ascii="Times New Roman"/>
                <w:b w:val="false"/>
                <w:i w:val="false"/>
                <w:color w:val="000000"/>
                <w:sz w:val="20"/>
              </w:rPr>
              <w:t>
случаев нарушений данного вида
</w:t>
            </w:r>
            <w:r>
              <w:br/>
            </w:r>
            <w:r>
              <w:rPr>
                <w:rFonts w:ascii="Times New Roman"/>
                <w:b w:val="false"/>
                <w:i w:val="false"/>
                <w:color w:val="000000"/>
                <w:sz w:val="20"/>
              </w:rPr>
              <w:t>
со стороны виновника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последние три года имело
</w:t>
            </w:r>
            <w:r>
              <w:br/>
            </w:r>
            <w:r>
              <w:rPr>
                <w:rFonts w:ascii="Times New Roman"/>
                <w:b w:val="false"/>
                <w:i w:val="false"/>
                <w:color w:val="000000"/>
                <w:sz w:val="20"/>
              </w:rPr>
              <w:t>
место более десяти нарушений
</w:t>
            </w:r>
            <w:r>
              <w:br/>
            </w:r>
            <w:r>
              <w:rPr>
                <w:rFonts w:ascii="Times New Roman"/>
                <w:b w:val="false"/>
                <w:i w:val="false"/>
                <w:color w:val="000000"/>
                <w:sz w:val="20"/>
              </w:rPr>
              <w:t>
данного вида со стороны
</w:t>
            </w:r>
            <w:r>
              <w:br/>
            </w:r>
            <w:r>
              <w:rPr>
                <w:rFonts w:ascii="Times New Roman"/>
                <w:b w:val="false"/>
                <w:i w:val="false"/>
                <w:color w:val="000000"/>
                <w:sz w:val="20"/>
              </w:rPr>
              <w:t>
виновника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концентрации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химических веществ в почве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213"/>
        <w:gridCol w:w="2853"/>
      </w:tblGrid>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Название
</w:t>
            </w:r>
            <w:r>
              <w:br/>
            </w:r>
            <w:r>
              <w:rPr>
                <w:rFonts w:ascii="Times New Roman"/>
                <w:b w:val="false"/>
                <w:i w:val="false"/>
                <w:color w:val="000000"/>
                <w:sz w:val="20"/>
              </w:rPr>
              <w:t>
вещества
</w:t>
            </w:r>
            <w:r>
              <w:br/>
            </w:r>
            <w:r>
              <w:rPr>
                <w:rFonts w:ascii="Times New Roman"/>
                <w:b w:val="false"/>
                <w:i w:val="false"/>
                <w:color w:val="000000"/>
                <w:sz w:val="20"/>
              </w:rPr>
              <w:t>
или сложных
</w:t>
            </w:r>
            <w:r>
              <w:br/>
            </w:r>
            <w:r>
              <w:rPr>
                <w:rFonts w:ascii="Times New Roman"/>
                <w:b w:val="false"/>
                <w:i w:val="false"/>
                <w:color w:val="000000"/>
                <w:sz w:val="20"/>
              </w:rPr>
              <w:t>
смесей
</w:t>
            </w:r>
            <w:r>
              <w:br/>
            </w:r>
            <w:r>
              <w:rPr>
                <w:rFonts w:ascii="Times New Roman"/>
                <w:b w:val="false"/>
                <w:i w:val="false"/>
                <w:color w:val="000000"/>
                <w:sz w:val="20"/>
              </w:rPr>
              <w:t>
постоянного
</w:t>
            </w:r>
            <w:r>
              <w:br/>
            </w:r>
            <w:r>
              <w:rPr>
                <w:rFonts w:ascii="Times New Roman"/>
                <w:b w:val="false"/>
                <w:i w:val="false"/>
                <w:color w:val="000000"/>
                <w:sz w:val="20"/>
              </w:rPr>
              <w:t>
состава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ПДКп, мг/кг
</w:t>
            </w:r>
            <w:r>
              <w:br/>
            </w:r>
            <w:r>
              <w:rPr>
                <w:rFonts w:ascii="Times New Roman"/>
                <w:b w:val="false"/>
                <w:i w:val="false"/>
                <w:color w:val="000000"/>
                <w:sz w:val="20"/>
              </w:rPr>
              <w:t>
воздушно-сухой
</w:t>
            </w:r>
            <w:r>
              <w:br/>
            </w:r>
            <w:r>
              <w:rPr>
                <w:rFonts w:ascii="Times New Roman"/>
                <w:b w:val="false"/>
                <w:i w:val="false"/>
                <w:color w:val="000000"/>
                <w:sz w:val="20"/>
              </w:rPr>
              <w:t>
массы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Лимитирующий 
</w:t>
            </w:r>
            <w:r>
              <w:br/>
            </w:r>
            <w:r>
              <w:rPr>
                <w:rFonts w:ascii="Times New Roman"/>
                <w:b w:val="false"/>
                <w:i w:val="false"/>
                <w:color w:val="000000"/>
                <w:sz w:val="20"/>
              </w:rPr>
              <w:t>
показатель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Миграционный 
</w:t>
            </w:r>
            <w:r>
              <w:br/>
            </w:r>
            <w:r>
              <w:rPr>
                <w:rFonts w:ascii="Times New Roman"/>
                <w:b w:val="false"/>
                <w:i w:val="false"/>
                <w:color w:val="000000"/>
                <w:sz w:val="20"/>
              </w:rPr>
              <w:t>
воздушный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Бенз(а)пирен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Миграционный 
</w:t>
            </w:r>
            <w:r>
              <w:br/>
            </w:r>
            <w:r>
              <w:rPr>
                <w:rFonts w:ascii="Times New Roman"/>
                <w:b w:val="false"/>
                <w:i w:val="false"/>
                <w:color w:val="000000"/>
                <w:sz w:val="20"/>
              </w:rPr>
              <w:t>
воздушный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Малолетучие
</w:t>
            </w:r>
            <w:r>
              <w:br/>
            </w:r>
            <w:r>
              <w:rPr>
                <w:rFonts w:ascii="Times New Roman"/>
                <w:b w:val="false"/>
                <w:i w:val="false"/>
                <w:color w:val="000000"/>
                <w:sz w:val="20"/>
              </w:rPr>
              <w:t>
эфиры группы
</w:t>
            </w:r>
            <w:r>
              <w:br/>
            </w:r>
            <w:r>
              <w:rPr>
                <w:rFonts w:ascii="Times New Roman"/>
                <w:b w:val="false"/>
                <w:i w:val="false"/>
                <w:color w:val="000000"/>
                <w:sz w:val="20"/>
              </w:rPr>
              <w:t>
2,4-Д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Трансло-
</w:t>
            </w:r>
            <w:r>
              <w:br/>
            </w:r>
            <w:r>
              <w:rPr>
                <w:rFonts w:ascii="Times New Roman"/>
                <w:b w:val="false"/>
                <w:i w:val="false"/>
                <w:color w:val="000000"/>
                <w:sz w:val="20"/>
              </w:rPr>
              <w:t>
кационный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Общесанитар-
</w:t>
            </w:r>
            <w:r>
              <w:br/>
            </w:r>
            <w:r>
              <w:rPr>
                <w:rFonts w:ascii="Times New Roman"/>
                <w:b w:val="false"/>
                <w:i w:val="false"/>
                <w:color w:val="000000"/>
                <w:sz w:val="20"/>
              </w:rPr>
              <w:t>
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r>
              <w:br/>
            </w:r>
            <w:r>
              <w:rPr>
                <w:rFonts w:ascii="Times New Roman"/>
                <w:b w:val="false"/>
                <w:i w:val="false"/>
                <w:color w:val="000000"/>
                <w:sz w:val="20"/>
              </w:rPr>
              <w:t>
ванадий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(для
</w:t>
            </w:r>
            <w:r>
              <w:br/>
            </w:r>
            <w:r>
              <w:rPr>
                <w:rFonts w:ascii="Times New Roman"/>
                <w:b w:val="false"/>
                <w:i w:val="false"/>
                <w:color w:val="000000"/>
                <w:sz w:val="20"/>
              </w:rPr>
              <w:t>
подвижных форм,
</w:t>
            </w:r>
            <w:r>
              <w:br/>
            </w:r>
            <w:r>
              <w:rPr>
                <w:rFonts w:ascii="Times New Roman"/>
                <w:b w:val="false"/>
                <w:i w:val="false"/>
                <w:color w:val="000000"/>
                <w:sz w:val="20"/>
              </w:rPr>
              <w:t>
извлекаемых
</w:t>
            </w:r>
            <w:r>
              <w:br/>
            </w:r>
            <w:r>
              <w:rPr>
                <w:rFonts w:ascii="Times New Roman"/>
                <w:b w:val="false"/>
                <w:i w:val="false"/>
                <w:color w:val="000000"/>
                <w:sz w:val="20"/>
              </w:rPr>
              <w:t>
ацетатно-
</w:t>
            </w:r>
            <w:r>
              <w:br/>
            </w:r>
            <w:r>
              <w:rPr>
                <w:rFonts w:ascii="Times New Roman"/>
                <w:b w:val="false"/>
                <w:i w:val="false"/>
                <w:color w:val="000000"/>
                <w:sz w:val="20"/>
              </w:rPr>
              <w:t>
аммонийным
</w:t>
            </w:r>
            <w:r>
              <w:br/>
            </w:r>
            <w:r>
              <w:rPr>
                <w:rFonts w:ascii="Times New Roman"/>
                <w:b w:val="false"/>
                <w:i w:val="false"/>
                <w:color w:val="000000"/>
                <w:sz w:val="20"/>
              </w:rPr>
              <w:t>
раствором pН4,8)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Общесанитар-
</w:t>
            </w:r>
            <w:r>
              <w:br/>
            </w:r>
            <w:r>
              <w:rPr>
                <w:rFonts w:ascii="Times New Roman"/>
                <w:b w:val="false"/>
                <w:i w:val="false"/>
                <w:color w:val="000000"/>
                <w:sz w:val="20"/>
              </w:rPr>
              <w:t>
ный (влияние
</w:t>
            </w:r>
            <w:r>
              <w:br/>
            </w:r>
            <w:r>
              <w:rPr>
                <w:rFonts w:ascii="Times New Roman"/>
                <w:b w:val="false"/>
                <w:i w:val="false"/>
                <w:color w:val="000000"/>
                <w:sz w:val="20"/>
              </w:rPr>
              <w:t>
на биологи-
</w:t>
            </w:r>
            <w:r>
              <w:br/>
            </w:r>
            <w:r>
              <w:rPr>
                <w:rFonts w:ascii="Times New Roman"/>
                <w:b w:val="false"/>
                <w:i w:val="false"/>
                <w:color w:val="000000"/>
                <w:sz w:val="20"/>
              </w:rPr>
              <w:t>
ческую акти-
</w:t>
            </w:r>
            <w:r>
              <w:br/>
            </w:r>
            <w:r>
              <w:rPr>
                <w:rFonts w:ascii="Times New Roman"/>
                <w:b w:val="false"/>
                <w:i w:val="false"/>
                <w:color w:val="000000"/>
                <w:sz w:val="20"/>
              </w:rPr>
              <w:t>
вность и
</w:t>
            </w:r>
            <w:r>
              <w:br/>
            </w:r>
            <w:r>
              <w:rPr>
                <w:rFonts w:ascii="Times New Roman"/>
                <w:b w:val="false"/>
                <w:i w:val="false"/>
                <w:color w:val="000000"/>
                <w:sz w:val="20"/>
              </w:rPr>
              <w:t>
почвенный
</w:t>
            </w:r>
            <w:r>
              <w:br/>
            </w:r>
            <w:r>
              <w:rPr>
                <w:rFonts w:ascii="Times New Roman"/>
                <w:b w:val="false"/>
                <w:i w:val="false"/>
                <w:color w:val="000000"/>
                <w:sz w:val="20"/>
              </w:rPr>
              <w:t>
микробио-
</w:t>
            </w:r>
            <w:r>
              <w:br/>
            </w:r>
            <w:r>
              <w:rPr>
                <w:rFonts w:ascii="Times New Roman"/>
                <w:b w:val="false"/>
                <w:i w:val="false"/>
                <w:color w:val="000000"/>
                <w:sz w:val="20"/>
              </w:rPr>
              <w:t>
ценоз)
</w:t>
            </w:r>
          </w:p>
        </w:tc>
      </w:tr>
      <w:tr>
        <w:trPr>
          <w:trHeight w:val="72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в
</w:t>
            </w:r>
            <w:r>
              <w:br/>
            </w:r>
            <w:r>
              <w:rPr>
                <w:rFonts w:ascii="Times New Roman"/>
                <w:b w:val="false"/>
                <w:i w:val="false"/>
                <w:color w:val="000000"/>
                <w:sz w:val="20"/>
              </w:rPr>
              <w:t>
растения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Общесанитар-
</w:t>
            </w:r>
            <w:r>
              <w:br/>
            </w:r>
            <w:r>
              <w:rPr>
                <w:rFonts w:ascii="Times New Roman"/>
                <w:b w:val="false"/>
                <w:i w:val="false"/>
                <w:color w:val="000000"/>
                <w:sz w:val="20"/>
              </w:rPr>
              <w:t>
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Нитраты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Миграционный 
</w:t>
            </w:r>
            <w:r>
              <w:br/>
            </w:r>
            <w:r>
              <w:rPr>
                <w:rFonts w:ascii="Times New Roman"/>
                <w:b w:val="false"/>
                <w:i w:val="false"/>
                <w:color w:val="000000"/>
                <w:sz w:val="20"/>
              </w:rPr>
              <w:t>
водный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в
</w:t>
            </w:r>
            <w:r>
              <w:br/>
            </w:r>
            <w:r>
              <w:rPr>
                <w:rFonts w:ascii="Times New Roman"/>
                <w:b w:val="false"/>
                <w:i w:val="false"/>
                <w:color w:val="000000"/>
                <w:sz w:val="20"/>
              </w:rPr>
              <w:t>
растения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Общесанитар-
</w:t>
            </w:r>
            <w:r>
              <w:br/>
            </w:r>
            <w:r>
              <w:rPr>
                <w:rFonts w:ascii="Times New Roman"/>
                <w:b w:val="false"/>
                <w:i w:val="false"/>
                <w:color w:val="000000"/>
                <w:sz w:val="20"/>
              </w:rPr>
              <w:t>
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(валовое содержание)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Миграционный 
</w:t>
            </w:r>
            <w:r>
              <w:br/>
            </w:r>
            <w:r>
              <w:rPr>
                <w:rFonts w:ascii="Times New Roman"/>
                <w:b w:val="false"/>
                <w:i w:val="false"/>
                <w:color w:val="000000"/>
                <w:sz w:val="20"/>
              </w:rPr>
              <w:t>
водный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Миграционный 
</w:t>
            </w:r>
            <w:r>
              <w:br/>
            </w:r>
            <w:r>
              <w:rPr>
                <w:rFonts w:ascii="Times New Roman"/>
                <w:b w:val="false"/>
                <w:i w:val="false"/>
                <w:color w:val="000000"/>
                <w:sz w:val="20"/>
              </w:rPr>
              <w:t>
воздушный и 
</w:t>
            </w:r>
            <w:r>
              <w:br/>
            </w:r>
            <w:r>
              <w:rPr>
                <w:rFonts w:ascii="Times New Roman"/>
                <w:b w:val="false"/>
                <w:i w:val="false"/>
                <w:color w:val="000000"/>
                <w:sz w:val="20"/>
              </w:rPr>
              <w:t>
транслока-
</w:t>
            </w:r>
            <w:r>
              <w:br/>
            </w:r>
            <w:r>
              <w:rPr>
                <w:rFonts w:ascii="Times New Roman"/>
                <w:b w:val="false"/>
                <w:i w:val="false"/>
                <w:color w:val="000000"/>
                <w:sz w:val="20"/>
              </w:rPr>
              <w:t>
ционный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Формальдегид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Общесанитар-
</w:t>
            </w:r>
            <w:r>
              <w:br/>
            </w:r>
            <w:r>
              <w:rPr>
                <w:rFonts w:ascii="Times New Roman"/>
                <w:b w:val="false"/>
                <w:i w:val="false"/>
                <w:color w:val="000000"/>
                <w:sz w:val="20"/>
              </w:rPr>
              <w:t>
ный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(Р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О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в
</w:t>
            </w:r>
            <w:r>
              <w:br/>
            </w:r>
            <w:r>
              <w:rPr>
                <w:rFonts w:ascii="Times New Roman"/>
                <w:b w:val="false"/>
                <w:i w:val="false"/>
                <w:color w:val="000000"/>
                <w:sz w:val="20"/>
              </w:rPr>
              <w:t>
растения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шестивалентный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Тоже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(для
</w:t>
            </w:r>
            <w:r>
              <w:br/>
            </w:r>
            <w:r>
              <w:rPr>
                <w:rFonts w:ascii="Times New Roman"/>
                <w:b w:val="false"/>
                <w:i w:val="false"/>
                <w:color w:val="000000"/>
                <w:sz w:val="20"/>
              </w:rPr>
              <w:t>
подвижных
</w:t>
            </w:r>
            <w:r>
              <w:br/>
            </w:r>
            <w:r>
              <w:rPr>
                <w:rFonts w:ascii="Times New Roman"/>
                <w:b w:val="false"/>
                <w:i w:val="false"/>
                <w:color w:val="000000"/>
                <w:sz w:val="20"/>
              </w:rPr>
              <w:t>
форм,
</w:t>
            </w:r>
            <w:r>
              <w:br/>
            </w:r>
            <w:r>
              <w:rPr>
                <w:rFonts w:ascii="Times New Roman"/>
                <w:b w:val="false"/>
                <w:i w:val="false"/>
                <w:color w:val="000000"/>
                <w:sz w:val="20"/>
              </w:rPr>
              <w:t>
извлекаемых
</w:t>
            </w:r>
            <w:r>
              <w:br/>
            </w:r>
            <w:r>
              <w:rPr>
                <w:rFonts w:ascii="Times New Roman"/>
                <w:b w:val="false"/>
                <w:i w:val="false"/>
                <w:color w:val="000000"/>
                <w:sz w:val="20"/>
              </w:rPr>
              <w:t>
ацетатно-
</w:t>
            </w:r>
            <w:r>
              <w:br/>
            </w:r>
            <w:r>
              <w:rPr>
                <w:rFonts w:ascii="Times New Roman"/>
                <w:b w:val="false"/>
                <w:i w:val="false"/>
                <w:color w:val="000000"/>
                <w:sz w:val="20"/>
              </w:rPr>
              <w:t>
аммонийным
</w:t>
            </w:r>
            <w:r>
              <w:br/>
            </w:r>
            <w:r>
              <w:rPr>
                <w:rFonts w:ascii="Times New Roman"/>
                <w:b w:val="false"/>
                <w:i w:val="false"/>
                <w:color w:val="000000"/>
                <w:sz w:val="20"/>
              </w:rPr>
              <w:t>
буферным
</w:t>
            </w:r>
            <w:r>
              <w:br/>
            </w:r>
            <w:r>
              <w:rPr>
                <w:rFonts w:ascii="Times New Roman"/>
                <w:b w:val="false"/>
                <w:i w:val="false"/>
                <w:color w:val="000000"/>
                <w:sz w:val="20"/>
              </w:rPr>
              <w:t>
раствором
</w:t>
            </w:r>
            <w:r>
              <w:br/>
            </w:r>
            <w:r>
              <w:rPr>
                <w:rFonts w:ascii="Times New Roman"/>
                <w:b w:val="false"/>
                <w:i w:val="false"/>
                <w:color w:val="000000"/>
                <w:sz w:val="20"/>
              </w:rPr>
              <w:t>
рН 4,8)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Трансло-
</w:t>
            </w:r>
            <w:r>
              <w:br/>
            </w:r>
            <w:r>
              <w:rPr>
                <w:rFonts w:ascii="Times New Roman"/>
                <w:b w:val="false"/>
                <w:i w:val="false"/>
                <w:color w:val="000000"/>
                <w:sz w:val="20"/>
              </w:rPr>
              <w:t>
кационный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уровня загрязнения земель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химическими веществами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73"/>
        <w:gridCol w:w="1873"/>
        <w:gridCol w:w="1873"/>
        <w:gridCol w:w="1873"/>
        <w:gridCol w:w="1933"/>
      </w:tblGrid>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
</w:t>
            </w:r>
            <w:r>
              <w:br/>
            </w:r>
            <w:r>
              <w:rPr>
                <w:rFonts w:ascii="Times New Roman"/>
                <w:b w:val="false"/>
                <w:i w:val="false"/>
                <w:color w:val="000000"/>
                <w:sz w:val="20"/>
              </w:rPr>
              <w:t>
соединение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(мг/кг), соответствующее
</w:t>
            </w:r>
            <w:r>
              <w:br/>
            </w:r>
            <w:r>
              <w:rPr>
                <w:rFonts w:ascii="Times New Roman"/>
                <w:b w:val="false"/>
                <w:i w:val="false"/>
                <w:color w:val="000000"/>
                <w:sz w:val="20"/>
              </w:rPr>
              <w:t>
уровню загрязнения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уровень
</w:t>
            </w:r>
            <w:r>
              <w:br/>
            </w:r>
            <w:r>
              <w:rPr>
                <w:rFonts w:ascii="Times New Roman"/>
                <w:b w:val="false"/>
                <w:i w:val="false"/>
                <w:color w:val="000000"/>
                <w:sz w:val="20"/>
              </w:rPr>
              <w:t>
допус-
</w:t>
            </w:r>
            <w:r>
              <w:br/>
            </w:r>
            <w:r>
              <w:rPr>
                <w:rFonts w:ascii="Times New Roman"/>
                <w:b w:val="false"/>
                <w:i w:val="false"/>
                <w:color w:val="000000"/>
                <w:sz w:val="20"/>
              </w:rPr>
              <w:t>
тимый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уровень
</w:t>
            </w:r>
            <w:r>
              <w:br/>
            </w:r>
            <w:r>
              <w:rPr>
                <w:rFonts w:ascii="Times New Roman"/>
                <w:b w:val="false"/>
                <w:i w:val="false"/>
                <w:color w:val="000000"/>
                <w:sz w:val="20"/>
              </w:rPr>
              <w:t>
низкий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уровень
</w:t>
            </w:r>
            <w:r>
              <w:br/>
            </w:r>
            <w:r>
              <w:rPr>
                <w:rFonts w:ascii="Times New Roman"/>
                <w:b w:val="false"/>
                <w:i w:val="false"/>
                <w:color w:val="000000"/>
                <w:sz w:val="20"/>
              </w:rPr>
              <w:t>
средний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уровень
</w:t>
            </w:r>
            <w:r>
              <w:br/>
            </w:r>
            <w:r>
              <w:rPr>
                <w:rFonts w:ascii="Times New Roman"/>
                <w:b w:val="false"/>
                <w:i w:val="false"/>
                <w:color w:val="000000"/>
                <w:sz w:val="20"/>
              </w:rPr>
              <w:t>
высокий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уровень
</w:t>
            </w:r>
            <w:r>
              <w:br/>
            </w:r>
            <w:r>
              <w:rPr>
                <w:rFonts w:ascii="Times New Roman"/>
                <w:b w:val="false"/>
                <w:i w:val="false"/>
                <w:color w:val="000000"/>
                <w:sz w:val="20"/>
              </w:rPr>
              <w:t>
очень
</w:t>
            </w:r>
            <w:r>
              <w:br/>
            </w:r>
            <w:r>
              <w:rPr>
                <w:rFonts w:ascii="Times New Roman"/>
                <w:b w:val="false"/>
                <w:i w:val="false"/>
                <w:color w:val="000000"/>
                <w:sz w:val="20"/>
              </w:rPr>
              <w:t>
высокий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Неорганические соединения
</w:t>
            </w:r>
            <w:r>
              <w:rPr>
                <w:rFonts w:ascii="Times New Roman"/>
                <w:b w:val="false"/>
                <w:i w:val="false"/>
                <w:color w:val="000000"/>
                <w:sz w:val="20"/>
              </w:rPr>
              <w:t>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125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125 до 250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250 до 600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w:t>
            </w:r>
            <w:r>
              <w:br/>
            </w:r>
            <w:r>
              <w:rPr>
                <w:rFonts w:ascii="Times New Roman"/>
                <w:b w:val="false"/>
                <w:i w:val="false"/>
                <w:color w:val="000000"/>
                <w:sz w:val="20"/>
              </w:rPr>
              <w:t>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1185"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500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до 1500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1500 до 3000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до 300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500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до 300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150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до 300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500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40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300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до 400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400 до 2000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250 до 500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до 800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225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225 до 300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w:t>
            </w:r>
          </w:p>
          <w:p>
            <w:pPr>
              <w:spacing w:after="20"/>
              <w:ind w:left="20"/>
              <w:jc w:val="both"/>
            </w:pPr>
            <w:r>
              <w:rPr>
                <w:rFonts w:ascii="Times New Roman"/>
                <w:b w:val="false"/>
                <w:i w:val="false"/>
                <w:color w:val="000000"/>
                <w:sz w:val="20"/>
              </w:rPr>
              <w:t>
350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&gt;350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водораство рим.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15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 до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Органические соединения
</w:t>
            </w:r>
            <w:r>
              <w:rPr>
                <w:rFonts w:ascii="Times New Roman"/>
                <w:b w:val="false"/>
                <w:i w:val="false"/>
                <w:color w:val="000000"/>
                <w:sz w:val="20"/>
              </w:rPr>
              <w:t>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
</w:t>
            </w:r>
            <w:r>
              <w:br/>
            </w:r>
            <w:r>
              <w:rPr>
                <w:rFonts w:ascii="Times New Roman"/>
                <w:b w:val="false"/>
                <w:i w:val="false"/>
                <w:color w:val="000000"/>
                <w:sz w:val="20"/>
              </w:rPr>
              <w:t>
соединение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(мг/кг), соответствующее
</w:t>
            </w:r>
            <w:r>
              <w:br/>
            </w:r>
            <w:r>
              <w:rPr>
                <w:rFonts w:ascii="Times New Roman"/>
                <w:b w:val="false"/>
                <w:i w:val="false"/>
                <w:color w:val="000000"/>
                <w:sz w:val="20"/>
              </w:rPr>
              <w:t>
уровню загрязнения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уровень
</w:t>
            </w:r>
            <w:r>
              <w:br/>
            </w:r>
            <w:r>
              <w:rPr>
                <w:rFonts w:ascii="Times New Roman"/>
                <w:b w:val="false"/>
                <w:i w:val="false"/>
                <w:color w:val="000000"/>
                <w:sz w:val="20"/>
              </w:rPr>
              <w:t>
допус-
</w:t>
            </w:r>
            <w:r>
              <w:br/>
            </w:r>
            <w:r>
              <w:rPr>
                <w:rFonts w:ascii="Times New Roman"/>
                <w:b w:val="false"/>
                <w:i w:val="false"/>
                <w:color w:val="000000"/>
                <w:sz w:val="20"/>
              </w:rPr>
              <w:t>
тимый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уровень
</w:t>
            </w:r>
            <w:r>
              <w:br/>
            </w:r>
            <w:r>
              <w:rPr>
                <w:rFonts w:ascii="Times New Roman"/>
                <w:b w:val="false"/>
                <w:i w:val="false"/>
                <w:color w:val="000000"/>
                <w:sz w:val="20"/>
              </w:rPr>
              <w:t>
низкий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уровень
</w:t>
            </w:r>
            <w:r>
              <w:br/>
            </w:r>
            <w:r>
              <w:rPr>
                <w:rFonts w:ascii="Times New Roman"/>
                <w:b w:val="false"/>
                <w:i w:val="false"/>
                <w:color w:val="000000"/>
                <w:sz w:val="20"/>
              </w:rPr>
              <w:t>
средний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уровень
</w:t>
            </w:r>
            <w:r>
              <w:br/>
            </w:r>
            <w:r>
              <w:rPr>
                <w:rFonts w:ascii="Times New Roman"/>
                <w:b w:val="false"/>
                <w:i w:val="false"/>
                <w:color w:val="000000"/>
                <w:sz w:val="20"/>
              </w:rPr>
              <w:t>
высокий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уровень
</w:t>
            </w:r>
            <w:r>
              <w:br/>
            </w:r>
            <w:r>
              <w:rPr>
                <w:rFonts w:ascii="Times New Roman"/>
                <w:b w:val="false"/>
                <w:i w:val="false"/>
                <w:color w:val="000000"/>
                <w:sz w:val="20"/>
              </w:rPr>
              <w:t>
очень
</w:t>
            </w:r>
            <w:r>
              <w:br/>
            </w:r>
            <w:r>
              <w:rPr>
                <w:rFonts w:ascii="Times New Roman"/>
                <w:b w:val="false"/>
                <w:i w:val="false"/>
                <w:color w:val="000000"/>
                <w:sz w:val="20"/>
              </w:rPr>
              <w:t>
высокий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Хлориро-
</w:t>
            </w:r>
            <w:r>
              <w:br/>
            </w:r>
            <w:r>
              <w:rPr>
                <w:rFonts w:ascii="Times New Roman"/>
                <w:b w:val="false"/>
                <w:i w:val="false"/>
                <w:color w:val="000000"/>
                <w:sz w:val="20"/>
              </w:rPr>
              <w:t>
ванные
</w:t>
            </w:r>
            <w:r>
              <w:br/>
            </w:r>
            <w:r>
              <w:rPr>
                <w:rFonts w:ascii="Times New Roman"/>
                <w:b w:val="false"/>
                <w:i w:val="false"/>
                <w:color w:val="000000"/>
                <w:sz w:val="20"/>
              </w:rPr>
              <w:t>
углеводо-
</w:t>
            </w:r>
            <w:r>
              <w:br/>
            </w:r>
            <w:r>
              <w:rPr>
                <w:rFonts w:ascii="Times New Roman"/>
                <w:b w:val="false"/>
                <w:i w:val="false"/>
                <w:color w:val="000000"/>
                <w:sz w:val="20"/>
              </w:rPr>
              <w:t>
роды (в
</w:t>
            </w:r>
            <w:r>
              <w:br/>
            </w:r>
            <w:r>
              <w:rPr>
                <w:rFonts w:ascii="Times New Roman"/>
                <w:b w:val="false"/>
                <w:i w:val="false"/>
                <w:color w:val="000000"/>
                <w:sz w:val="20"/>
              </w:rPr>
              <w:t>
том числе
</w:t>
            </w:r>
            <w:r>
              <w:br/>
            </w:r>
            <w:r>
              <w:rPr>
                <w:rFonts w:ascii="Times New Roman"/>
                <w:b w:val="false"/>
                <w:i w:val="false"/>
                <w:color w:val="000000"/>
                <w:sz w:val="20"/>
              </w:rPr>
              <w:t>
хлорсодер-
</w:t>
            </w:r>
            <w:r>
              <w:br/>
            </w:r>
            <w:r>
              <w:rPr>
                <w:rFonts w:ascii="Times New Roman"/>
                <w:b w:val="false"/>
                <w:i w:val="false"/>
                <w:color w:val="000000"/>
                <w:sz w:val="20"/>
              </w:rPr>
              <w:t>
жащие пес-
</w:t>
            </w:r>
            <w:r>
              <w:br/>
            </w:r>
            <w:r>
              <w:rPr>
                <w:rFonts w:ascii="Times New Roman"/>
                <w:b w:val="false"/>
                <w:i w:val="false"/>
                <w:color w:val="000000"/>
                <w:sz w:val="20"/>
              </w:rPr>
              <w:t>
тициды
</w:t>
            </w:r>
            <w:r>
              <w:br/>
            </w:r>
            <w:r>
              <w:rPr>
                <w:rFonts w:ascii="Times New Roman"/>
                <w:b w:val="false"/>
                <w:i w:val="false"/>
                <w:color w:val="000000"/>
                <w:sz w:val="20"/>
              </w:rPr>
              <w:t>
ДДТ,ГХЦГ,
</w:t>
            </w:r>
            <w:r>
              <w:br/>
            </w:r>
            <w:r>
              <w:rPr>
                <w:rFonts w:ascii="Times New Roman"/>
                <w:b w:val="false"/>
                <w:i w:val="false"/>
                <w:color w:val="000000"/>
                <w:sz w:val="20"/>
              </w:rPr>
              <w:t>
2,4,-
</w:t>
            </w:r>
            <w:r>
              <w:br/>
            </w:r>
            <w:r>
              <w:rPr>
                <w:rFonts w:ascii="Times New Roman"/>
                <w:b w:val="false"/>
                <w:i w:val="false"/>
                <w:color w:val="000000"/>
                <w:sz w:val="20"/>
              </w:rPr>
              <w:t>
Д и др.)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w:t>
            </w:r>
            <w:r>
              <w:br/>
            </w:r>
            <w:r>
              <w:rPr>
                <w:rFonts w:ascii="Times New Roman"/>
                <w:b w:val="false"/>
                <w:i w:val="false"/>
                <w:color w:val="000000"/>
                <w:sz w:val="20"/>
              </w:rPr>
              <w:t>
до 5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
</w:t>
            </w:r>
            <w:r>
              <w:br/>
            </w:r>
            <w:r>
              <w:rPr>
                <w:rFonts w:ascii="Times New Roman"/>
                <w:b w:val="false"/>
                <w:i w:val="false"/>
                <w:color w:val="000000"/>
                <w:sz w:val="20"/>
              </w:rPr>
              <w:t>
до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&gt;50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Хлорфено-
</w:t>
            </w:r>
            <w:r>
              <w:br/>
            </w:r>
            <w:r>
              <w:rPr>
                <w:rFonts w:ascii="Times New Roman"/>
                <w:b w:val="false"/>
                <w:i w:val="false"/>
                <w:color w:val="000000"/>
                <w:sz w:val="20"/>
              </w:rPr>
              <w:t>
лы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w:t>
            </w:r>
            <w:r>
              <w:br/>
            </w:r>
            <w:r>
              <w:rPr>
                <w:rFonts w:ascii="Times New Roman"/>
                <w:b w:val="false"/>
                <w:i w:val="false"/>
                <w:color w:val="000000"/>
                <w:sz w:val="20"/>
              </w:rPr>
              <w:t>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w:t>
            </w:r>
            <w:r>
              <w:br/>
            </w:r>
            <w:r>
              <w:rPr>
                <w:rFonts w:ascii="Times New Roman"/>
                <w:b w:val="false"/>
                <w:i w:val="false"/>
                <w:color w:val="000000"/>
                <w:sz w:val="20"/>
              </w:rPr>
              <w:t>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
</w:t>
            </w:r>
            <w:r>
              <w:br/>
            </w:r>
            <w:r>
              <w:rPr>
                <w:rFonts w:ascii="Times New Roman"/>
                <w:b w:val="false"/>
                <w:i w:val="false"/>
                <w:color w:val="000000"/>
                <w:sz w:val="20"/>
              </w:rPr>
              <w:t>
бифенилы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
</w:t>
            </w:r>
            <w:r>
              <w:br/>
            </w:r>
            <w:r>
              <w:rPr>
                <w:rFonts w:ascii="Times New Roman"/>
                <w:b w:val="false"/>
                <w:i w:val="false"/>
                <w:color w:val="000000"/>
                <w:sz w:val="20"/>
              </w:rPr>
              <w:t>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Циклогек-
</w:t>
            </w:r>
            <w:r>
              <w:br/>
            </w:r>
            <w:r>
              <w:rPr>
                <w:rFonts w:ascii="Times New Roman"/>
                <w:b w:val="false"/>
                <w:i w:val="false"/>
                <w:color w:val="000000"/>
                <w:sz w:val="20"/>
              </w:rPr>
              <w:t>
сан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6
</w:t>
            </w:r>
            <w:r>
              <w:br/>
            </w:r>
            <w:r>
              <w:rPr>
                <w:rFonts w:ascii="Times New Roman"/>
                <w:b w:val="false"/>
                <w:i w:val="false"/>
                <w:color w:val="000000"/>
                <w:sz w:val="20"/>
              </w:rPr>
              <w:t>
до 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Пиридины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0,1 до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
</w:t>
            </w:r>
            <w:r>
              <w:br/>
            </w:r>
            <w:r>
              <w:rPr>
                <w:rFonts w:ascii="Times New Roman"/>
                <w:b w:val="false"/>
                <w:i w:val="false"/>
                <w:color w:val="000000"/>
                <w:sz w:val="20"/>
              </w:rPr>
              <w:t>
до 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Тетраги-
</w:t>
            </w:r>
            <w:r>
              <w:br/>
            </w:r>
            <w:r>
              <w:rPr>
                <w:rFonts w:ascii="Times New Roman"/>
                <w:b w:val="false"/>
                <w:i w:val="false"/>
                <w:color w:val="000000"/>
                <w:sz w:val="20"/>
              </w:rPr>
              <w:t>
дрофуран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Стирол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w:t>
            </w:r>
            <w:r>
              <w:br/>
            </w:r>
            <w:r>
              <w:rPr>
                <w:rFonts w:ascii="Times New Roman"/>
                <w:b w:val="false"/>
                <w:i w:val="false"/>
                <w:color w:val="000000"/>
                <w:sz w:val="20"/>
              </w:rPr>
              <w:t>
до 20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и
</w:t>
            </w:r>
            <w:r>
              <w:br/>
            </w:r>
            <w:r>
              <w:rPr>
                <w:rFonts w:ascii="Times New Roman"/>
                <w:b w:val="false"/>
                <w:i w:val="false"/>
                <w:color w:val="000000"/>
                <w:sz w:val="20"/>
              </w:rPr>
              <w:t>
нефтепро-
</w:t>
            </w:r>
            <w:r>
              <w:br/>
            </w:r>
            <w:r>
              <w:rPr>
                <w:rFonts w:ascii="Times New Roman"/>
                <w:b w:val="false"/>
                <w:i w:val="false"/>
                <w:color w:val="000000"/>
                <w:sz w:val="20"/>
              </w:rPr>
              <w:t>
дукты
</w:t>
            </w:r>
            <w:r>
              <w:br/>
            </w:r>
            <w:r>
              <w:rPr>
                <w:rFonts w:ascii="Times New Roman"/>
                <w:b w:val="false"/>
                <w:i w:val="false"/>
                <w:color w:val="000000"/>
                <w:sz w:val="20"/>
              </w:rPr>
              <w:t>
Бенз(а)пи-
</w:t>
            </w:r>
            <w:r>
              <w:br/>
            </w:r>
            <w:r>
              <w:rPr>
                <w:rFonts w:ascii="Times New Roman"/>
                <w:b w:val="false"/>
                <w:i w:val="false"/>
                <w:color w:val="000000"/>
                <w:sz w:val="20"/>
              </w:rPr>
              <w:t>
рен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1000 до 2000
</w:t>
            </w:r>
          </w:p>
          <w:p>
            <w:pPr>
              <w:spacing w:after="20"/>
              <w:ind w:left="20"/>
              <w:jc w:val="both"/>
            </w:pPr>
            <w:r>
              <w:rPr>
                <w:rFonts w:ascii="Times New Roman"/>
                <w:b w:val="false"/>
                <w:i w:val="false"/>
                <w:color w:val="000000"/>
                <w:sz w:val="20"/>
              </w:rPr>
              <w:t>
от ПДК до 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2000 до 3000
</w:t>
            </w:r>
          </w:p>
          <w:p>
            <w:pPr>
              <w:spacing w:after="20"/>
              <w:ind w:left="20"/>
              <w:jc w:val="both"/>
            </w:pPr>
            <w:r>
              <w:rPr>
                <w:rFonts w:ascii="Times New Roman"/>
                <w:b w:val="false"/>
                <w:i w:val="false"/>
                <w:color w:val="000000"/>
                <w:sz w:val="20"/>
              </w:rPr>
              <w:t>
от 0,1 до 0,25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3000 до 5000
</w:t>
            </w:r>
          </w:p>
          <w:p>
            <w:pPr>
              <w:spacing w:after="20"/>
              <w:ind w:left="20"/>
              <w:jc w:val="both"/>
            </w:pPr>
            <w:r>
              <w:rPr>
                <w:rFonts w:ascii="Times New Roman"/>
                <w:b w:val="false"/>
                <w:i w:val="false"/>
                <w:color w:val="000000"/>
                <w:sz w:val="20"/>
              </w:rPr>
              <w:t>
от 0,25 до 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&gt;0,5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w:t>
            </w:r>
            <w:r>
              <w:br/>
            </w:r>
            <w:r>
              <w:rPr>
                <w:rFonts w:ascii="Times New Roman"/>
                <w:b w:val="false"/>
                <w:i w:val="false"/>
                <w:color w:val="000000"/>
                <w:sz w:val="20"/>
              </w:rPr>
              <w:t>
до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w:t>
            </w:r>
            <w:r>
              <w:br/>
            </w:r>
            <w:r>
              <w:rPr>
                <w:rFonts w:ascii="Times New Roman"/>
                <w:b w:val="false"/>
                <w:i w:val="false"/>
                <w:color w:val="000000"/>
                <w:sz w:val="20"/>
              </w:rPr>
              <w:t>
до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r>
      <w:tr>
        <w:trPr>
          <w:trHeight w:val="72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10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w:t>
            </w:r>
            <w:r>
              <w:br/>
            </w:r>
            <w:r>
              <w:rPr>
                <w:rFonts w:ascii="Times New Roman"/>
                <w:b w:val="false"/>
                <w:i w:val="false"/>
                <w:color w:val="000000"/>
                <w:sz w:val="20"/>
              </w:rPr>
              <w:t>
до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100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Альфаметил
</w:t>
            </w:r>
            <w:r>
              <w:br/>
            </w:r>
            <w:r>
              <w:rPr>
                <w:rFonts w:ascii="Times New Roman"/>
                <w:b w:val="false"/>
                <w:i w:val="false"/>
                <w:color w:val="000000"/>
                <w:sz w:val="20"/>
              </w:rPr>
              <w:t>
-стирол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w:t>
            </w:r>
            <w:r>
              <w:br/>
            </w:r>
            <w:r>
              <w:rPr>
                <w:rFonts w:ascii="Times New Roman"/>
                <w:b w:val="false"/>
                <w:i w:val="false"/>
                <w:color w:val="000000"/>
                <w:sz w:val="20"/>
              </w:rPr>
              <w:t>
до 10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w:t>
            </w:r>
            <w:r>
              <w:br/>
            </w:r>
            <w:r>
              <w:rPr>
                <w:rFonts w:ascii="Times New Roman"/>
                <w:b w:val="false"/>
                <w:i w:val="false"/>
                <w:color w:val="000000"/>
                <w:sz w:val="20"/>
              </w:rPr>
              <w:t>
до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1125"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Ксилолы (орто-,
</w:t>
            </w:r>
            <w:r>
              <w:br/>
            </w:r>
            <w:r>
              <w:rPr>
                <w:rFonts w:ascii="Times New Roman"/>
                <w:b w:val="false"/>
                <w:i w:val="false"/>
                <w:color w:val="000000"/>
                <w:sz w:val="20"/>
              </w:rPr>
              <w:t>
мета-,
</w:t>
            </w:r>
            <w:r>
              <w:br/>
            </w:r>
            <w:r>
              <w:rPr>
                <w:rFonts w:ascii="Times New Roman"/>
                <w:b w:val="false"/>
                <w:i w:val="false"/>
                <w:color w:val="000000"/>
                <w:sz w:val="20"/>
              </w:rPr>
              <w:t>
пара-)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
</w:t>
            </w:r>
            <w:r>
              <w:br/>
            </w:r>
            <w:r>
              <w:rPr>
                <w:rFonts w:ascii="Times New Roman"/>
                <w:b w:val="false"/>
                <w:i w:val="false"/>
                <w:color w:val="000000"/>
                <w:sz w:val="20"/>
              </w:rPr>
              <w:t>
до 30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100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Нитраты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Сернистые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&lt;ПДК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ПДК до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180 до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250 до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&gt;380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 соединение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(мг/кг), соответствующее уровню загрязнения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уровень 
</w:t>
            </w:r>
            <w:r>
              <w:br/>
            </w:r>
            <w:r>
              <w:rPr>
                <w:rFonts w:ascii="Times New Roman"/>
                <w:b w:val="false"/>
                <w:i w:val="false"/>
                <w:color w:val="000000"/>
                <w:sz w:val="20"/>
              </w:rPr>
              <w:t>
допус-
</w:t>
            </w:r>
            <w:r>
              <w:br/>
            </w:r>
            <w:r>
              <w:rPr>
                <w:rFonts w:ascii="Times New Roman"/>
                <w:b w:val="false"/>
                <w:i w:val="false"/>
                <w:color w:val="000000"/>
                <w:sz w:val="20"/>
              </w:rPr>
              <w:t>
тимый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уровень низкий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уровень средний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уровень высокий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уровень
</w:t>
            </w:r>
            <w:r>
              <w:br/>
            </w:r>
            <w:r>
              <w:rPr>
                <w:rFonts w:ascii="Times New Roman"/>
                <w:b w:val="false"/>
                <w:i w:val="false"/>
                <w:color w:val="000000"/>
                <w:sz w:val="20"/>
              </w:rPr>
              <w:t>
очень
</w:t>
            </w:r>
            <w:r>
              <w:br/>
            </w:r>
            <w:r>
              <w:rPr>
                <w:rFonts w:ascii="Times New Roman"/>
                <w:b w:val="false"/>
                <w:i w:val="false"/>
                <w:color w:val="000000"/>
                <w:sz w:val="20"/>
              </w:rPr>
              <w:t>
высокий
</w:t>
            </w:r>
          </w:p>
        </w:tc>
      </w:tr>
      <w:tr>
        <w:trPr>
          <w:trHeight w:val="9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соединения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1. ПДК или ОДК; при отсутствии ПДК (ОДК) неорганических соединений за ОДК принимается удвоенное региональное фоновое содержание элементов в незагрязненной почве;
</w:t>
      </w:r>
      <w:r>
        <w:br/>
      </w:r>
      <w:r>
        <w:rPr>
          <w:rFonts w:ascii="Times New Roman"/>
          <w:b w:val="false"/>
          <w:i w:val="false"/>
          <w:color w:val="000000"/>
          <w:sz w:val="28"/>
        </w:rPr>
        <w:t>
      2. Сернистые соединения даны в пересчете на 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Экологическому
</w:t>
      </w:r>
      <w:r>
        <w:rPr>
          <w:rFonts w:ascii="Times New Roman"/>
          <w:b w:val="false"/>
          <w:i/>
          <w:color w:val="000000"/>
          <w:sz w:val="28"/>
        </w:rPr>
        <w:t>
</w:t>
      </w:r>
      <w:r>
        <w:rPr>
          <w:rFonts w:ascii="Times New Roman"/>
          <w:b w:val="false"/>
          <w:i w:val="false"/>
          <w:color w:val="000000"/>
          <w:sz w:val="28"/>
        </w:rPr>
        <w:t>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Отнесение пестицидов и химических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попадающих в почву к классам опасности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893"/>
        <w:gridCol w:w="2893"/>
      </w:tblGrid>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Класс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опас-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пестицида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химического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вещества
</w:t>
            </w:r>
            <w:r>
              <w:rPr>
                <w:rFonts w:ascii="Times New Roman"/>
                <w:b w:val="false"/>
                <w:i w:val="false"/>
                <w:color w:val="000000"/>
                <w:sz w:val="20"/>
              </w:rPr>
              <w:t>
</w:t>
            </w:r>
          </w:p>
        </w:tc>
      </w:tr>
      <w:tr>
        <w:trPr>
          <w:trHeight w:val="90" w:hRule="atLeast"/>
        </w:trPr>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1 -й класс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Атразин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Мышьяк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Гексахлорбу-
</w:t>
            </w:r>
            <w:r>
              <w:br/>
            </w:r>
            <w:r>
              <w:rPr>
                <w:rFonts w:ascii="Times New Roman"/>
                <w:b w:val="false"/>
                <w:i w:val="false"/>
                <w:color w:val="000000"/>
                <w:sz w:val="20"/>
              </w:rPr>
              <w:t>
тадиен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Гранозан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ГХЦГ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Гептахлор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ДНОК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Карбатион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Бенз(а)пирен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Метафос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ПХК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ПХП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Тордон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Тиодан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ТМТД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2-й класс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Агелон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Далапон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Карбофос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Купрозан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Кельтан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Нитрафен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Пропанид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Симазин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Трефлан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Хлорофос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Ялан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Рогор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3-й класс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Банвел Д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Дактал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Дилор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Мильбекс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Полидим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Поликарбацин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Ацетофенон
</w:t>
            </w:r>
          </w:p>
        </w:tc>
      </w:tr>
      <w:tr>
        <w:trPr>
          <w:trHeight w:val="9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Прометрин Трихлорацетат натрия Тедион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экологической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оценки состояния почв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073"/>
        <w:gridCol w:w="2073"/>
        <w:gridCol w:w="2073"/>
      </w:tblGrid>
      <w:tr>
        <w:trPr>
          <w:trHeight w:val="90"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(концен-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даны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мг/л)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Параметры
</w:t>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удовле-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твори-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бедствие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Чрезвы-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чайная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Основные показатели: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w:t>
            </w:r>
            <w:r>
              <w:br/>
            </w:r>
            <w:r>
              <w:rPr>
                <w:rFonts w:ascii="Times New Roman"/>
                <w:b w:val="false"/>
                <w:i w:val="false"/>
                <w:color w:val="000000"/>
                <w:sz w:val="20"/>
              </w:rPr>
              <w:t>
выведенных
</w:t>
            </w:r>
            <w:r>
              <w:br/>
            </w:r>
            <w:r>
              <w:rPr>
                <w:rFonts w:ascii="Times New Roman"/>
                <w:b w:val="false"/>
                <w:i w:val="false"/>
                <w:color w:val="000000"/>
                <w:sz w:val="20"/>
              </w:rPr>
              <w:t>
из сельхо-
</w:t>
            </w:r>
            <w:r>
              <w:br/>
            </w:r>
            <w:r>
              <w:rPr>
                <w:rFonts w:ascii="Times New Roman"/>
                <w:b w:val="false"/>
                <w:i w:val="false"/>
                <w:color w:val="000000"/>
                <w:sz w:val="20"/>
              </w:rPr>
              <w:t>
зоборота
</w:t>
            </w:r>
            <w:r>
              <w:br/>
            </w:r>
            <w:r>
              <w:rPr>
                <w:rFonts w:ascii="Times New Roman"/>
                <w:b w:val="false"/>
                <w:i w:val="false"/>
                <w:color w:val="000000"/>
                <w:sz w:val="20"/>
              </w:rPr>
              <w:t>
земель в
</w:t>
            </w:r>
            <w:r>
              <w:br/>
            </w:r>
            <w:r>
              <w:rPr>
                <w:rFonts w:ascii="Times New Roman"/>
                <w:b w:val="false"/>
                <w:i w:val="false"/>
                <w:color w:val="000000"/>
                <w:sz w:val="20"/>
              </w:rPr>
              <w:t>
следствие
</w:t>
            </w:r>
            <w:r>
              <w:br/>
            </w:r>
            <w:r>
              <w:rPr>
                <w:rFonts w:ascii="Times New Roman"/>
                <w:b w:val="false"/>
                <w:i w:val="false"/>
                <w:color w:val="000000"/>
                <w:sz w:val="20"/>
              </w:rPr>
              <w:t>
их деграда-
</w:t>
            </w:r>
            <w:r>
              <w:br/>
            </w:r>
            <w:r>
              <w:rPr>
                <w:rFonts w:ascii="Times New Roman"/>
                <w:b w:val="false"/>
                <w:i w:val="false"/>
                <w:color w:val="000000"/>
                <w:sz w:val="20"/>
              </w:rPr>
              <w:t>
ции, %
</w:t>
            </w:r>
            <w:r>
              <w:br/>
            </w:r>
            <w:r>
              <w:rPr>
                <w:rFonts w:ascii="Times New Roman"/>
                <w:b w:val="false"/>
                <w:i w:val="false"/>
                <w:color w:val="000000"/>
                <w:sz w:val="20"/>
              </w:rPr>
              <w:t>
от общей
</w:t>
            </w:r>
            <w:r>
              <w:br/>
            </w:r>
            <w:r>
              <w:rPr>
                <w:rFonts w:ascii="Times New Roman"/>
                <w:b w:val="false"/>
                <w:i w:val="false"/>
                <w:color w:val="000000"/>
                <w:sz w:val="20"/>
              </w:rPr>
              <w:t>
площади
</w:t>
            </w:r>
            <w:r>
              <w:br/>
            </w:r>
            <w:r>
              <w:rPr>
                <w:rFonts w:ascii="Times New Roman"/>
                <w:b w:val="false"/>
                <w:i w:val="false"/>
                <w:color w:val="000000"/>
                <w:sz w:val="20"/>
              </w:rPr>
              <w:t>
угодий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Уничтожение
</w:t>
            </w:r>
            <w:r>
              <w:br/>
            </w:r>
            <w:r>
              <w:rPr>
                <w:rFonts w:ascii="Times New Roman"/>
                <w:b w:val="false"/>
                <w:i w:val="false"/>
                <w:color w:val="000000"/>
                <w:sz w:val="20"/>
              </w:rPr>
              <w:t>
гумусового
</w:t>
            </w:r>
            <w:r>
              <w:br/>
            </w:r>
            <w:r>
              <w:rPr>
                <w:rFonts w:ascii="Times New Roman"/>
                <w:b w:val="false"/>
                <w:i w:val="false"/>
                <w:color w:val="000000"/>
                <w:sz w:val="20"/>
              </w:rPr>
              <w:t>
горизонта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rPr>
                <w:rFonts w:ascii="Times New Roman"/>
                <w:b w:val="false"/>
                <w:i w:val="false"/>
                <w:color w:val="000000"/>
                <w:sz w:val="20"/>
              </w:rPr>
              <w:t>
</w:t>
            </w:r>
            <w:r>
              <w:rPr>
                <w:rFonts w:ascii="Times New Roman"/>
                <w:b w:val="false"/>
                <w:i w:val="false"/>
                <w:color w:val="000000"/>
                <w:vertAlign w:val="subscript"/>
              </w:rPr>
              <w:t>
ПАХ
</w:t>
            </w:r>
            <w:r>
              <w:rPr>
                <w:rFonts w:ascii="Times New Roman"/>
                <w:b w:val="false"/>
                <w:i w:val="false"/>
                <w:color w:val="000000"/>
                <w:sz w:val="20"/>
              </w:rPr>
              <w:t>
</w:t>
            </w:r>
            <w:r>
              <w:rPr>
                <w:rFonts w:ascii="Times New Roman"/>
                <w:b w:val="false"/>
                <w:i w:val="false"/>
                <w:color w:val="000000"/>
                <w:sz w:val="20"/>
              </w:rPr>
              <w:t>
(А1)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А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Перекры-
</w:t>
            </w:r>
            <w:r>
              <w:br/>
            </w:r>
            <w:r>
              <w:rPr>
                <w:rFonts w:ascii="Times New Roman"/>
                <w:b w:val="false"/>
                <w:i w:val="false"/>
                <w:color w:val="000000"/>
                <w:sz w:val="20"/>
              </w:rPr>
              <w:t>
тость по-
</w:t>
            </w:r>
            <w:r>
              <w:br/>
            </w:r>
            <w:r>
              <w:rPr>
                <w:rFonts w:ascii="Times New Roman"/>
                <w:b w:val="false"/>
                <w:i w:val="false"/>
                <w:color w:val="000000"/>
                <w:sz w:val="20"/>
              </w:rPr>
              <w:t>
верхности
</w:t>
            </w:r>
            <w:r>
              <w:br/>
            </w:r>
            <w:r>
              <w:rPr>
                <w:rFonts w:ascii="Times New Roman"/>
                <w:b w:val="false"/>
                <w:i w:val="false"/>
                <w:color w:val="000000"/>
                <w:sz w:val="20"/>
              </w:rPr>
              <w:t>
почвы абио-
</w:t>
            </w:r>
            <w:r>
              <w:br/>
            </w:r>
            <w:r>
              <w:rPr>
                <w:rFonts w:ascii="Times New Roman"/>
                <w:b w:val="false"/>
                <w:i w:val="false"/>
                <w:color w:val="000000"/>
                <w:sz w:val="20"/>
              </w:rPr>
              <w:t>
тическими
</w:t>
            </w:r>
            <w:r>
              <w:br/>
            </w:r>
            <w:r>
              <w:rPr>
                <w:rFonts w:ascii="Times New Roman"/>
                <w:b w:val="false"/>
                <w:i w:val="false"/>
                <w:color w:val="000000"/>
                <w:sz w:val="20"/>
              </w:rPr>
              <w:t>
наносами -
</w:t>
            </w:r>
            <w:r>
              <w:br/>
            </w:r>
            <w:r>
              <w:rPr>
                <w:rFonts w:ascii="Times New Roman"/>
                <w:b w:val="false"/>
                <w:i w:val="false"/>
                <w:color w:val="000000"/>
                <w:sz w:val="20"/>
              </w:rPr>
              <w:t>
см.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плотности
</w:t>
            </w:r>
            <w:r>
              <w:br/>
            </w:r>
            <w:r>
              <w:rPr>
                <w:rFonts w:ascii="Times New Roman"/>
                <w:b w:val="false"/>
                <w:i w:val="false"/>
                <w:color w:val="000000"/>
                <w:sz w:val="20"/>
              </w:rPr>
              <w:t>
почвы,
</w:t>
            </w:r>
            <w:r>
              <w:br/>
            </w:r>
            <w:r>
              <w:rPr>
                <w:rFonts w:ascii="Times New Roman"/>
                <w:b w:val="false"/>
                <w:i w:val="false"/>
                <w:color w:val="000000"/>
                <w:sz w:val="20"/>
              </w:rPr>
              <w:t>
кратность
</w:t>
            </w:r>
            <w:r>
              <w:br/>
            </w:r>
            <w:r>
              <w:rPr>
                <w:rFonts w:ascii="Times New Roman"/>
                <w:b w:val="false"/>
                <w:i w:val="false"/>
                <w:color w:val="000000"/>
                <w:sz w:val="20"/>
              </w:rPr>
              <w:t>
равновесной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w:t>
            </w:r>
            <w:r>
              <w:br/>
            </w:r>
            <w:r>
              <w:rPr>
                <w:rFonts w:ascii="Times New Roman"/>
                <w:b w:val="false"/>
                <w:i w:val="false"/>
                <w:color w:val="000000"/>
                <w:sz w:val="20"/>
              </w:rPr>
              <w:t>
уровня
</w:t>
            </w:r>
            <w:r>
              <w:br/>
            </w:r>
            <w:r>
              <w:rPr>
                <w:rFonts w:ascii="Times New Roman"/>
                <w:b w:val="false"/>
                <w:i w:val="false"/>
                <w:color w:val="000000"/>
                <w:sz w:val="20"/>
              </w:rPr>
              <w:t>
грунтовых
</w:t>
            </w:r>
            <w:r>
              <w:br/>
            </w:r>
            <w:r>
              <w:rPr>
                <w:rFonts w:ascii="Times New Roman"/>
                <w:b w:val="false"/>
                <w:i w:val="false"/>
                <w:color w:val="000000"/>
                <w:sz w:val="20"/>
              </w:rPr>
              <w:t>
вод, %
</w:t>
            </w:r>
            <w:r>
              <w:br/>
            </w:r>
            <w:r>
              <w:rPr>
                <w:rFonts w:ascii="Times New Roman"/>
                <w:b w:val="false"/>
                <w:i w:val="false"/>
                <w:color w:val="000000"/>
                <w:sz w:val="20"/>
              </w:rPr>
              <w:t>
от крити-
</w:t>
            </w:r>
            <w:r>
              <w:br/>
            </w:r>
            <w:r>
              <w:rPr>
                <w:rFonts w:ascii="Times New Roman"/>
                <w:b w:val="false"/>
                <w:i w:val="false"/>
                <w:color w:val="000000"/>
                <w:sz w:val="20"/>
              </w:rPr>
              <w:t>
ческого
</w:t>
            </w:r>
            <w:r>
              <w:br/>
            </w:r>
            <w:r>
              <w:rPr>
                <w:rFonts w:ascii="Times New Roman"/>
                <w:b w:val="false"/>
                <w:i w:val="false"/>
                <w:color w:val="000000"/>
                <w:sz w:val="20"/>
              </w:rPr>
              <w:t>
значения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допусти-
</w:t>
            </w:r>
            <w:r>
              <w:br/>
            </w:r>
            <w:r>
              <w:rPr>
                <w:rFonts w:ascii="Times New Roman"/>
                <w:b w:val="false"/>
                <w:i w:val="false"/>
                <w:color w:val="000000"/>
                <w:sz w:val="20"/>
              </w:rPr>
              <w:t>
мый
</w:t>
            </w:r>
            <w:r>
              <w:br/>
            </w:r>
            <w:r>
              <w:rPr>
                <w:rFonts w:ascii="Times New Roman"/>
                <w:b w:val="false"/>
                <w:i w:val="false"/>
                <w:color w:val="000000"/>
                <w:sz w:val="20"/>
              </w:rPr>
              <w:t>
уровень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
</w:t>
            </w:r>
            <w:r>
              <w:br/>
            </w:r>
            <w:r>
              <w:rPr>
                <w:rFonts w:ascii="Times New Roman"/>
                <w:b w:val="false"/>
                <w:i w:val="false"/>
                <w:color w:val="000000"/>
                <w:sz w:val="20"/>
              </w:rPr>
              <w:t>
ное загряз-
</w:t>
            </w:r>
            <w:r>
              <w:br/>
            </w:r>
            <w:r>
              <w:rPr>
                <w:rFonts w:ascii="Times New Roman"/>
                <w:b w:val="false"/>
                <w:i w:val="false"/>
                <w:color w:val="000000"/>
                <w:sz w:val="20"/>
              </w:rPr>
              <w:t>
нение,
</w:t>
            </w:r>
            <w:r>
              <w:br/>
            </w:r>
            <w:r>
              <w:rPr>
                <w:rFonts w:ascii="Times New Roman"/>
                <w:b w:val="false"/>
                <w:i w:val="false"/>
                <w:color w:val="000000"/>
                <w:sz w:val="20"/>
              </w:rPr>
              <w:t>
Ки/км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цезий-137
</w:t>
            </w:r>
            <w:r>
              <w:br/>
            </w:r>
            <w:r>
              <w:rPr>
                <w:rFonts w:ascii="Times New Roman"/>
                <w:b w:val="false"/>
                <w:i w:val="false"/>
                <w:color w:val="000000"/>
                <w:sz w:val="20"/>
              </w:rPr>
              <w:t>
стронций-90
</w:t>
            </w:r>
            <w:r>
              <w:br/>
            </w:r>
            <w:r>
              <w:rPr>
                <w:rFonts w:ascii="Times New Roman"/>
                <w:b w:val="false"/>
                <w:i w:val="false"/>
                <w:color w:val="000000"/>
                <w:sz w:val="20"/>
              </w:rPr>
              <w:t>
плутоний
</w:t>
            </w:r>
            <w:r>
              <w:br/>
            </w:r>
            <w:r>
              <w:rPr>
                <w:rFonts w:ascii="Times New Roman"/>
                <w:b w:val="false"/>
                <w:i w:val="false"/>
                <w:color w:val="000000"/>
                <w:sz w:val="20"/>
              </w:rPr>
              <w:t>
(сумма
</w:t>
            </w:r>
            <w:r>
              <w:br/>
            </w:r>
            <w:r>
              <w:rPr>
                <w:rFonts w:ascii="Times New Roman"/>
                <w:b w:val="false"/>
                <w:i w:val="false"/>
                <w:color w:val="000000"/>
                <w:sz w:val="20"/>
              </w:rPr>
              <w:t>
изотопов)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40 свыше 3 свыше 0,1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r>
              <w:br/>
            </w:r>
            <w:r>
              <w:rPr>
                <w:rFonts w:ascii="Times New Roman"/>
                <w:b w:val="false"/>
                <w:i w:val="false"/>
                <w:color w:val="000000"/>
                <w:sz w:val="20"/>
              </w:rPr>
              <w:t>
1-3
</w:t>
            </w:r>
            <w:r>
              <w:br/>
            </w:r>
            <w:r>
              <w:rPr>
                <w:rFonts w:ascii="Times New Roman"/>
                <w:b w:val="false"/>
                <w:i w:val="false"/>
                <w:color w:val="000000"/>
                <w:sz w:val="20"/>
              </w:rPr>
              <w:t>
свыше 0,1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до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w:t>
            </w:r>
            <w:r>
              <w:br/>
            </w:r>
            <w:r>
              <w:rPr>
                <w:rFonts w:ascii="Times New Roman"/>
                <w:b w:val="false"/>
                <w:i w:val="false"/>
                <w:color w:val="000000"/>
                <w:sz w:val="20"/>
              </w:rPr>
              <w:t>
гумуса
</w:t>
            </w:r>
            <w:r>
              <w:br/>
            </w:r>
            <w:r>
              <w:rPr>
                <w:rFonts w:ascii="Times New Roman"/>
                <w:b w:val="false"/>
                <w:i w:val="false"/>
                <w:color w:val="000000"/>
                <w:sz w:val="20"/>
              </w:rPr>
              <w:t>
в пахотных
</w:t>
            </w:r>
            <w:r>
              <w:br/>
            </w:r>
            <w:r>
              <w:rPr>
                <w:rFonts w:ascii="Times New Roman"/>
                <w:b w:val="false"/>
                <w:i w:val="false"/>
                <w:color w:val="000000"/>
                <w:sz w:val="20"/>
              </w:rPr>
              <w:t>
почвах
</w:t>
            </w:r>
            <w:r>
              <w:br/>
            </w:r>
            <w:r>
              <w:rPr>
                <w:rFonts w:ascii="Times New Roman"/>
                <w:b w:val="false"/>
                <w:i w:val="false"/>
                <w:color w:val="000000"/>
                <w:sz w:val="20"/>
              </w:rPr>
              <w:t>
за период
</w:t>
            </w:r>
            <w:r>
              <w:br/>
            </w:r>
            <w:r>
              <w:rPr>
                <w:rFonts w:ascii="Times New Roman"/>
                <w:b w:val="false"/>
                <w:i w:val="false"/>
                <w:color w:val="000000"/>
                <w:sz w:val="20"/>
              </w:rPr>
              <w:t>
10 лет,
</w:t>
            </w:r>
            <w:r>
              <w:br/>
            </w:r>
            <w:r>
              <w:rPr>
                <w:rFonts w:ascii="Times New Roman"/>
                <w:b w:val="false"/>
                <w:i w:val="false"/>
                <w:color w:val="000000"/>
                <w:sz w:val="20"/>
              </w:rPr>
              <w:t>
в относи-
</w:t>
            </w:r>
            <w:r>
              <w:br/>
            </w:r>
            <w:r>
              <w:rPr>
                <w:rFonts w:ascii="Times New Roman"/>
                <w:b w:val="false"/>
                <w:i w:val="false"/>
                <w:color w:val="000000"/>
                <w:sz w:val="20"/>
              </w:rPr>
              <w:t>
тельных,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25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содержания
</w:t>
            </w:r>
            <w:r>
              <w:br/>
            </w:r>
            <w:r>
              <w:rPr>
                <w:rFonts w:ascii="Times New Roman"/>
                <w:b w:val="false"/>
                <w:i w:val="false"/>
                <w:color w:val="000000"/>
                <w:sz w:val="20"/>
              </w:rPr>
              <w:t>
легкорас-
</w:t>
            </w:r>
            <w:r>
              <w:br/>
            </w:r>
            <w:r>
              <w:rPr>
                <w:rFonts w:ascii="Times New Roman"/>
                <w:b w:val="false"/>
                <w:i w:val="false"/>
                <w:color w:val="000000"/>
                <w:sz w:val="20"/>
              </w:rPr>
              <w:t>
творимых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солей  в 
</w:t>
            </w:r>
            <w:r>
              <w:br/>
            </w:r>
            <w:r>
              <w:rPr>
                <w:rFonts w:ascii="Times New Roman"/>
                <w:b w:val="false"/>
                <w:i w:val="false"/>
                <w:color w:val="000000"/>
                <w:sz w:val="20"/>
              </w:rPr>
              <w:t>
гор. А+Б,  
</w:t>
            </w:r>
            <w:r>
              <w:br/>
            </w:r>
            <w:r>
              <w:rPr>
                <w:rFonts w:ascii="Times New Roman"/>
                <w:b w:val="false"/>
                <w:i w:val="false"/>
                <w:color w:val="000000"/>
                <w:sz w:val="20"/>
              </w:rPr>
              <w:t>
г/ 100г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доли обмен
</w:t>
            </w:r>
            <w:r>
              <w:br/>
            </w:r>
            <w:r>
              <w:rPr>
                <w:rFonts w:ascii="Times New Roman"/>
                <w:b w:val="false"/>
                <w:i w:val="false"/>
                <w:color w:val="000000"/>
                <w:sz w:val="20"/>
              </w:rPr>
              <w:t>
ного нат-
</w:t>
            </w:r>
            <w:r>
              <w:br/>
            </w:r>
            <w:r>
              <w:rPr>
                <w:rFonts w:ascii="Times New Roman"/>
                <w:b w:val="false"/>
                <w:i w:val="false"/>
                <w:color w:val="000000"/>
                <w:sz w:val="20"/>
              </w:rPr>
              <w:t>
рия, % от
</w:t>
            </w:r>
            <w:r>
              <w:br/>
            </w:r>
            <w:r>
              <w:rPr>
                <w:rFonts w:ascii="Times New Roman"/>
                <w:b w:val="false"/>
                <w:i w:val="false"/>
                <w:color w:val="000000"/>
                <w:sz w:val="20"/>
              </w:rPr>
              <w:t>
ЕКО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w:t>
            </w:r>
            <w:r>
              <w:br/>
            </w:r>
            <w:r>
              <w:rPr>
                <w:rFonts w:ascii="Times New Roman"/>
                <w:b w:val="false"/>
                <w:i w:val="false"/>
                <w:color w:val="000000"/>
                <w:sz w:val="20"/>
              </w:rPr>
              <w:t>
ПДК хими-
</w:t>
            </w:r>
            <w:r>
              <w:br/>
            </w:r>
            <w:r>
              <w:rPr>
                <w:rFonts w:ascii="Times New Roman"/>
                <w:b w:val="false"/>
                <w:i w:val="false"/>
                <w:color w:val="000000"/>
                <w:sz w:val="20"/>
              </w:rPr>
              <w:t>
ческих
</w:t>
            </w:r>
            <w:r>
              <w:br/>
            </w:r>
            <w:r>
              <w:rPr>
                <w:rFonts w:ascii="Times New Roman"/>
                <w:b w:val="false"/>
                <w:i w:val="false"/>
                <w:color w:val="000000"/>
                <w:sz w:val="20"/>
              </w:rPr>
              <w:t>
веществ: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1-го класса
</w:t>
            </w:r>
            <w:r>
              <w:br/>
            </w:r>
            <w:r>
              <w:rPr>
                <w:rFonts w:ascii="Times New Roman"/>
                <w:b w:val="false"/>
                <w:i w:val="false"/>
                <w:color w:val="000000"/>
                <w:sz w:val="20"/>
              </w:rPr>
              <w:t>
опасности
</w:t>
            </w:r>
            <w:r>
              <w:br/>
            </w:r>
            <w:r>
              <w:rPr>
                <w:rFonts w:ascii="Times New Roman"/>
                <w:b w:val="false"/>
                <w:i w:val="false"/>
                <w:color w:val="000000"/>
                <w:sz w:val="20"/>
              </w:rPr>
              <w:t>
(включая
</w:t>
            </w:r>
            <w:r>
              <w:br/>
            </w:r>
            <w:r>
              <w:rPr>
                <w:rFonts w:ascii="Times New Roman"/>
                <w:b w:val="false"/>
                <w:i w:val="false"/>
                <w:color w:val="000000"/>
                <w:sz w:val="20"/>
              </w:rPr>
              <w:t>
бенз/а/-
</w:t>
            </w:r>
            <w:r>
              <w:br/>
            </w:r>
            <w:r>
              <w:rPr>
                <w:rFonts w:ascii="Times New Roman"/>
                <w:b w:val="false"/>
                <w:i w:val="false"/>
                <w:color w:val="000000"/>
                <w:sz w:val="20"/>
              </w:rPr>
              <w:t>
пирен,
</w:t>
            </w:r>
            <w:r>
              <w:br/>
            </w:r>
            <w:r>
              <w:rPr>
                <w:rFonts w:ascii="Times New Roman"/>
                <w:b w:val="false"/>
                <w:i w:val="false"/>
                <w:color w:val="000000"/>
                <w:sz w:val="20"/>
              </w:rPr>
              <w:t>
диоксины),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2-го класса
</w:t>
            </w:r>
            <w:r>
              <w:br/>
            </w:r>
            <w:r>
              <w:rPr>
                <w:rFonts w:ascii="Times New Roman"/>
                <w:b w:val="false"/>
                <w:i w:val="false"/>
                <w:color w:val="000000"/>
                <w:sz w:val="20"/>
              </w:rPr>
              <w:t>
опасности,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3-го класса
</w:t>
            </w:r>
            <w:r>
              <w:br/>
            </w:r>
            <w:r>
              <w:rPr>
                <w:rFonts w:ascii="Times New Roman"/>
                <w:b w:val="false"/>
                <w:i w:val="false"/>
                <w:color w:val="000000"/>
                <w:sz w:val="20"/>
              </w:rPr>
              <w:t>
опасности
</w:t>
            </w:r>
            <w:r>
              <w:br/>
            </w:r>
            <w:r>
              <w:rPr>
                <w:rFonts w:ascii="Times New Roman"/>
                <w:b w:val="false"/>
                <w:i w:val="false"/>
                <w:color w:val="000000"/>
                <w:sz w:val="20"/>
              </w:rPr>
              <w:t>
(включая
</w:t>
            </w:r>
            <w:r>
              <w:br/>
            </w:r>
            <w:r>
              <w:rPr>
                <w:rFonts w:ascii="Times New Roman"/>
                <w:b w:val="false"/>
                <w:i w:val="false"/>
                <w:color w:val="000000"/>
                <w:sz w:val="20"/>
              </w:rPr>
              <w:t>
нефть и
</w:t>
            </w:r>
            <w:r>
              <w:br/>
            </w:r>
            <w:r>
              <w:rPr>
                <w:rFonts w:ascii="Times New Roman"/>
                <w:b w:val="false"/>
                <w:i w:val="false"/>
                <w:color w:val="000000"/>
                <w:sz w:val="20"/>
              </w:rPr>
              <w:t>
нефтепро-
</w:t>
            </w:r>
            <w:r>
              <w:br/>
            </w:r>
            <w:r>
              <w:rPr>
                <w:rFonts w:ascii="Times New Roman"/>
                <w:b w:val="false"/>
                <w:i w:val="false"/>
                <w:color w:val="000000"/>
                <w:sz w:val="20"/>
              </w:rPr>
              <w:t>
дукты)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w:t>
            </w:r>
            <w:r>
              <w:br/>
            </w:r>
            <w:r>
              <w:rPr>
                <w:rFonts w:ascii="Times New Roman"/>
                <w:b w:val="false"/>
                <w:i w:val="false"/>
                <w:color w:val="000000"/>
                <w:sz w:val="20"/>
              </w:rPr>
              <w:t>
уровня
</w:t>
            </w:r>
            <w:r>
              <w:br/>
            </w:r>
            <w:r>
              <w:rPr>
                <w:rFonts w:ascii="Times New Roman"/>
                <w:b w:val="false"/>
                <w:i w:val="false"/>
                <w:color w:val="000000"/>
                <w:sz w:val="20"/>
              </w:rPr>
              <w:t>
активной
</w:t>
            </w:r>
            <w:r>
              <w:br/>
            </w:r>
            <w:r>
              <w:rPr>
                <w:rFonts w:ascii="Times New Roman"/>
                <w:b w:val="false"/>
                <w:i w:val="false"/>
                <w:color w:val="000000"/>
                <w:sz w:val="20"/>
              </w:rPr>
              <w:t>
микробной
</w:t>
            </w:r>
            <w:r>
              <w:br/>
            </w:r>
            <w:r>
              <w:rPr>
                <w:rFonts w:ascii="Times New Roman"/>
                <w:b w:val="false"/>
                <w:i w:val="false"/>
                <w:color w:val="000000"/>
                <w:sz w:val="20"/>
              </w:rPr>
              <w:t>
массы,
</w:t>
            </w:r>
            <w:r>
              <w:br/>
            </w:r>
            <w:r>
              <w:rPr>
                <w:rFonts w:ascii="Times New Roman"/>
                <w:b w:val="false"/>
                <w:i w:val="false"/>
                <w:color w:val="000000"/>
                <w:sz w:val="20"/>
              </w:rPr>
              <w:t>
кратность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Фитотоксич-
</w:t>
            </w:r>
            <w:r>
              <w:br/>
            </w:r>
            <w:r>
              <w:rPr>
                <w:rFonts w:ascii="Times New Roman"/>
                <w:b w:val="false"/>
                <w:i w:val="false"/>
                <w:color w:val="000000"/>
                <w:sz w:val="20"/>
              </w:rPr>
              <w:t>
ность почвы
</w:t>
            </w:r>
            <w:r>
              <w:br/>
            </w:r>
            <w:r>
              <w:rPr>
                <w:rFonts w:ascii="Times New Roman"/>
                <w:b w:val="false"/>
                <w:i w:val="false"/>
                <w:color w:val="000000"/>
                <w:sz w:val="20"/>
              </w:rPr>
              <w:t>
(снижение
</w:t>
            </w:r>
            <w:r>
              <w:br/>
            </w:r>
            <w:r>
              <w:rPr>
                <w:rFonts w:ascii="Times New Roman"/>
                <w:b w:val="false"/>
                <w:i w:val="false"/>
                <w:color w:val="000000"/>
                <w:sz w:val="20"/>
              </w:rPr>
              <w:t>
числа про-
</w:t>
            </w:r>
            <w:r>
              <w:br/>
            </w:r>
            <w:r>
              <w:rPr>
                <w:rFonts w:ascii="Times New Roman"/>
                <w:b w:val="false"/>
                <w:i w:val="false"/>
                <w:color w:val="000000"/>
                <w:sz w:val="20"/>
              </w:rPr>
              <w:t>
ростков),
</w:t>
            </w:r>
            <w:r>
              <w:br/>
            </w:r>
            <w:r>
              <w:rPr>
                <w:rFonts w:ascii="Times New Roman"/>
                <w:b w:val="false"/>
                <w:i w:val="false"/>
                <w:color w:val="000000"/>
                <w:sz w:val="20"/>
              </w:rPr>
              <w:t>
кратность
</w:t>
            </w:r>
            <w:r>
              <w:br/>
            </w:r>
            <w:r>
              <w:rPr>
                <w:rFonts w:ascii="Times New Roman"/>
                <w:b w:val="false"/>
                <w:i w:val="false"/>
                <w:color w:val="000000"/>
                <w:sz w:val="20"/>
              </w:rPr>
              <w:t>
по сравне-
</w:t>
            </w:r>
            <w:r>
              <w:br/>
            </w:r>
            <w:r>
              <w:rPr>
                <w:rFonts w:ascii="Times New Roman"/>
                <w:b w:val="false"/>
                <w:i w:val="false"/>
                <w:color w:val="000000"/>
                <w:sz w:val="20"/>
              </w:rPr>
              <w:t>
нию с фоном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1,1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Дополнительные показатели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за-
</w:t>
            </w:r>
            <w:r>
              <w:br/>
            </w:r>
            <w:r>
              <w:rPr>
                <w:rFonts w:ascii="Times New Roman"/>
                <w:b w:val="false"/>
                <w:i w:val="false"/>
                <w:color w:val="000000"/>
                <w:sz w:val="20"/>
              </w:rPr>
              <w:t>
грязненной
</w:t>
            </w:r>
            <w:r>
              <w:br/>
            </w:r>
            <w:r>
              <w:rPr>
                <w:rFonts w:ascii="Times New Roman"/>
                <w:b w:val="false"/>
                <w:i w:val="false"/>
                <w:color w:val="000000"/>
                <w:sz w:val="20"/>
              </w:rPr>
              <w:t>
основной
</w:t>
            </w:r>
            <w:r>
              <w:br/>
            </w:r>
            <w:r>
              <w:rPr>
                <w:rFonts w:ascii="Times New Roman"/>
                <w:b w:val="false"/>
                <w:i w:val="false"/>
                <w:color w:val="000000"/>
                <w:sz w:val="20"/>
              </w:rPr>
              <w:t>
с/х про-
</w:t>
            </w:r>
            <w:r>
              <w:br/>
            </w:r>
            <w:r>
              <w:rPr>
                <w:rFonts w:ascii="Times New Roman"/>
                <w:b w:val="false"/>
                <w:i w:val="false"/>
                <w:color w:val="000000"/>
                <w:sz w:val="20"/>
              </w:rPr>
              <w:t>
дукции, %
</w:t>
            </w:r>
            <w:r>
              <w:br/>
            </w:r>
            <w:r>
              <w:rPr>
                <w:rFonts w:ascii="Times New Roman"/>
                <w:b w:val="false"/>
                <w:i w:val="false"/>
                <w:color w:val="000000"/>
                <w:sz w:val="20"/>
              </w:rPr>
              <w:t>
от объема
</w:t>
            </w:r>
            <w:r>
              <w:br/>
            </w:r>
            <w:r>
              <w:rPr>
                <w:rFonts w:ascii="Times New Roman"/>
                <w:b w:val="false"/>
                <w:i w:val="false"/>
                <w:color w:val="000000"/>
                <w:sz w:val="20"/>
              </w:rPr>
              <w:t>
проверенной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w:t>
            </w:r>
          </w:p>
        </w:tc>
      </w:tr>
    </w:tbl>
    <w:p>
      <w:pPr>
        <w:spacing w:after="0"/>
        <w:ind w:left="0"/>
        <w:jc w:val="both"/>
      </w:pPr>
      <w:r>
        <w:rPr>
          <w:rFonts w:ascii="Times New Roman"/>
          <w:b w:val="false"/>
          <w:i w:val="false"/>
          <w:color w:val="000000"/>
          <w:sz w:val="28"/>
        </w:rPr>
        <w:t>
Примечание - ЕКО - емкость катионного обмена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Биохимические критерии оценки территории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033"/>
        <w:gridCol w:w="2053"/>
        <w:gridCol w:w="2013"/>
      </w:tblGrid>
      <w:tr>
        <w:trPr>
          <w:trHeight w:val="90"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Параметры
</w:t>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удовле-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твори-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бедствие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Чрезвы-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чайная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Основные показатели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С:N
</w:t>
            </w:r>
            <w:r>
              <w:br/>
            </w:r>
            <w:r>
              <w:rPr>
                <w:rFonts w:ascii="Times New Roman"/>
                <w:b w:val="false"/>
                <w:i w:val="false"/>
                <w:color w:val="000000"/>
                <w:sz w:val="20"/>
              </w:rPr>
              <w:t>
- в почвах,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поверх-
</w:t>
            </w:r>
            <w:r>
              <w:br/>
            </w:r>
            <w:r>
              <w:rPr>
                <w:rFonts w:ascii="Times New Roman"/>
                <w:b w:val="false"/>
                <w:i w:val="false"/>
                <w:color w:val="000000"/>
                <w:sz w:val="20"/>
              </w:rPr>
              <w:t>
ностных
</w:t>
            </w:r>
            <w:r>
              <w:br/>
            </w:r>
            <w:r>
              <w:rPr>
                <w:rFonts w:ascii="Times New Roman"/>
                <w:b w:val="false"/>
                <w:i w:val="false"/>
                <w:color w:val="000000"/>
                <w:sz w:val="20"/>
              </w:rPr>
              <w:t>
водах,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r>
              <w:br/>
            </w:r>
            <w:r>
              <w:rPr>
                <w:rFonts w:ascii="Times New Roman"/>
                <w:b w:val="false"/>
                <w:i w:val="false"/>
                <w:color w:val="000000"/>
                <w:sz w:val="20"/>
              </w:rPr>
              <w:t>
или
</w:t>
            </w:r>
            <w:r>
              <w:br/>
            </w:r>
            <w:r>
              <w:rPr>
                <w:rFonts w:ascii="Times New Roman"/>
                <w:b w:val="false"/>
                <w:i w:val="false"/>
                <w:color w:val="000000"/>
                <w:sz w:val="20"/>
              </w:rPr>
              <w:t>
более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8
</w:t>
            </w:r>
            <w:r>
              <w:br/>
            </w:r>
            <w:r>
              <w:rPr>
                <w:rFonts w:ascii="Times New Roman"/>
                <w:b w:val="false"/>
                <w:i w:val="false"/>
                <w:color w:val="000000"/>
                <w:sz w:val="20"/>
              </w:rPr>
              <w:t>
или 16-20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расте-
</w:t>
            </w:r>
            <w:r>
              <w:br/>
            </w:r>
            <w:r>
              <w:rPr>
                <w:rFonts w:ascii="Times New Roman"/>
                <w:b w:val="false"/>
                <w:i w:val="false"/>
                <w:color w:val="000000"/>
                <w:sz w:val="20"/>
              </w:rPr>
              <w:t>
ниях,
</w:t>
            </w:r>
          </w:p>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расти-
</w:t>
            </w:r>
            <w:r>
              <w:br/>
            </w:r>
            <w:r>
              <w:rPr>
                <w:rFonts w:ascii="Times New Roman"/>
                <w:b w:val="false"/>
                <w:i w:val="false"/>
                <w:color w:val="000000"/>
                <w:sz w:val="20"/>
              </w:rPr>
              <w:t>
тельных
</w:t>
            </w:r>
            <w:r>
              <w:br/>
            </w:r>
            <w:r>
              <w:rPr>
                <w:rFonts w:ascii="Times New Roman"/>
                <w:b w:val="false"/>
                <w:i w:val="false"/>
                <w:color w:val="000000"/>
                <w:sz w:val="20"/>
              </w:rPr>
              <w:t>
кормах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r>
              <w:br/>
            </w:r>
            <w:r>
              <w:rPr>
                <w:rFonts w:ascii="Times New Roman"/>
                <w:b w:val="false"/>
                <w:i w:val="false"/>
                <w:color w:val="000000"/>
                <w:sz w:val="20"/>
              </w:rPr>
              <w:t>
или
</w:t>
            </w:r>
            <w:r>
              <w:br/>
            </w:r>
            <w:r>
              <w:rPr>
                <w:rFonts w:ascii="Times New Roman"/>
                <w:b w:val="false"/>
                <w:i w:val="false"/>
                <w:color w:val="000000"/>
                <w:sz w:val="20"/>
              </w:rPr>
              <w:t>
более 16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r>
              <w:br/>
            </w:r>
            <w:r>
              <w:rPr>
                <w:rFonts w:ascii="Times New Roman"/>
                <w:b w:val="false"/>
                <w:i w:val="false"/>
                <w:color w:val="000000"/>
                <w:sz w:val="20"/>
              </w:rPr>
              <w:t>
или 12-16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химических
</w:t>
            </w:r>
            <w:r>
              <w:br/>
            </w:r>
            <w:r>
              <w:rPr>
                <w:rFonts w:ascii="Times New Roman"/>
                <w:b w:val="false"/>
                <w:i w:val="false"/>
                <w:color w:val="000000"/>
                <w:sz w:val="20"/>
              </w:rPr>
              <w:t>
элементов
</w:t>
            </w:r>
            <w:r>
              <w:br/>
            </w:r>
            <w:r>
              <w:rPr>
                <w:rFonts w:ascii="Times New Roman"/>
                <w:b w:val="false"/>
                <w:i w:val="false"/>
                <w:color w:val="000000"/>
                <w:sz w:val="20"/>
              </w:rPr>
              <w:t>
в укосах
</w:t>
            </w:r>
            <w:r>
              <w:br/>
            </w:r>
            <w:r>
              <w:rPr>
                <w:rFonts w:ascii="Times New Roman"/>
                <w:b w:val="false"/>
                <w:i w:val="false"/>
                <w:color w:val="000000"/>
                <w:sz w:val="20"/>
              </w:rPr>
              <w:t>
растений и
</w:t>
            </w:r>
            <w:r>
              <w:br/>
            </w:r>
            <w:r>
              <w:rPr>
                <w:rFonts w:ascii="Times New Roman"/>
                <w:b w:val="false"/>
                <w:i w:val="false"/>
                <w:color w:val="000000"/>
                <w:sz w:val="20"/>
              </w:rPr>
              <w:t>
раститель-
</w:t>
            </w:r>
            <w:r>
              <w:br/>
            </w:r>
            <w:r>
              <w:rPr>
                <w:rFonts w:ascii="Times New Roman"/>
                <w:b w:val="false"/>
                <w:i w:val="false"/>
                <w:color w:val="000000"/>
                <w:sz w:val="20"/>
              </w:rPr>
              <w:t>
ных кормах:
</w:t>
            </w:r>
            <w:r>
              <w:br/>
            </w:r>
            <w:r>
              <w:rPr>
                <w:rFonts w:ascii="Times New Roman"/>
                <w:b w:val="false"/>
                <w:i w:val="false"/>
                <w:color w:val="000000"/>
                <w:sz w:val="20"/>
              </w:rPr>
              <w:t>
ртуть, кад-
</w:t>
            </w:r>
            <w:r>
              <w:br/>
            </w:r>
            <w:r>
              <w:rPr>
                <w:rFonts w:ascii="Times New Roman"/>
                <w:b w:val="false"/>
                <w:i w:val="false"/>
                <w:color w:val="000000"/>
                <w:sz w:val="20"/>
              </w:rPr>
              <w:t>
мий, сви-
</w:t>
            </w:r>
            <w:r>
              <w:br/>
            </w:r>
            <w:r>
              <w:rPr>
                <w:rFonts w:ascii="Times New Roman"/>
                <w:b w:val="false"/>
                <w:i w:val="false"/>
                <w:color w:val="000000"/>
                <w:sz w:val="20"/>
              </w:rPr>
              <w:t>
нец, мышь-
</w:t>
            </w:r>
            <w:r>
              <w:br/>
            </w:r>
            <w:r>
              <w:rPr>
                <w:rFonts w:ascii="Times New Roman"/>
                <w:b w:val="false"/>
                <w:i w:val="false"/>
                <w:color w:val="000000"/>
                <w:sz w:val="20"/>
              </w:rPr>
              <w:t>
як, сурьма,
</w:t>
            </w:r>
            <w:r>
              <w:br/>
            </w:r>
            <w:r>
              <w:rPr>
                <w:rFonts w:ascii="Times New Roman"/>
                <w:b w:val="false"/>
                <w:i w:val="false"/>
                <w:color w:val="000000"/>
                <w:sz w:val="20"/>
              </w:rPr>
              <w:t>
никель,
</w:t>
            </w:r>
            <w:r>
              <w:br/>
            </w:r>
            <w:r>
              <w:rPr>
                <w:rFonts w:ascii="Times New Roman"/>
                <w:b w:val="false"/>
                <w:i w:val="false"/>
                <w:color w:val="000000"/>
                <w:sz w:val="20"/>
              </w:rPr>
              <w:t>
хром, по
</w:t>
            </w:r>
            <w:r>
              <w:br/>
            </w:r>
            <w:r>
              <w:rPr>
                <w:rFonts w:ascii="Times New Roman"/>
                <w:b w:val="false"/>
                <w:i w:val="false"/>
                <w:color w:val="000000"/>
                <w:sz w:val="20"/>
              </w:rPr>
              <w:t>
превышению
</w:t>
            </w:r>
            <w:r>
              <w:br/>
            </w:r>
            <w:r>
              <w:rPr>
                <w:rFonts w:ascii="Times New Roman"/>
                <w:b w:val="false"/>
                <w:i w:val="false"/>
                <w:color w:val="000000"/>
                <w:sz w:val="20"/>
              </w:rPr>
              <w:t>
МДУ:
</w:t>
            </w:r>
            <w:r>
              <w:br/>
            </w:r>
            <w:r>
              <w:rPr>
                <w:rFonts w:ascii="Times New Roman"/>
                <w:b w:val="false"/>
                <w:i w:val="false"/>
                <w:color w:val="000000"/>
                <w:sz w:val="20"/>
              </w:rPr>
              <w:t>
  - селен,
</w:t>
            </w:r>
            <w:r>
              <w:br/>
            </w:r>
            <w:r>
              <w:rPr>
                <w:rFonts w:ascii="Times New Roman"/>
                <w:b w:val="false"/>
                <w:i w:val="false"/>
                <w:color w:val="000000"/>
                <w:sz w:val="20"/>
              </w:rPr>
              <w:t>
мг/кг воз-
</w:t>
            </w:r>
            <w:r>
              <w:br/>
            </w:r>
            <w:r>
              <w:rPr>
                <w:rFonts w:ascii="Times New Roman"/>
                <w:b w:val="false"/>
                <w:i w:val="false"/>
                <w:color w:val="000000"/>
                <w:sz w:val="20"/>
              </w:rPr>
              <w:t>
душно-сухо-
</w:t>
            </w:r>
            <w:r>
              <w:br/>
            </w:r>
            <w:r>
              <w:rPr>
                <w:rFonts w:ascii="Times New Roman"/>
                <w:b w:val="false"/>
                <w:i w:val="false"/>
                <w:color w:val="000000"/>
                <w:sz w:val="20"/>
              </w:rPr>
              <w:t>
го вещес-
</w:t>
            </w:r>
            <w:r>
              <w:br/>
            </w:r>
            <w:r>
              <w:rPr>
                <w:rFonts w:ascii="Times New Roman"/>
                <w:b w:val="false"/>
                <w:i w:val="false"/>
                <w:color w:val="000000"/>
                <w:sz w:val="20"/>
              </w:rPr>
              <w:t>
тва,-
</w:t>
            </w:r>
            <w:r>
              <w:br/>
            </w:r>
            <w:r>
              <w:rPr>
                <w:rFonts w:ascii="Times New Roman"/>
                <w:b w:val="false"/>
                <w:i w:val="false"/>
                <w:color w:val="000000"/>
                <w:sz w:val="20"/>
              </w:rPr>
              <w:t>
  - фтор,
</w:t>
            </w:r>
            <w:r>
              <w:br/>
            </w:r>
            <w:r>
              <w:rPr>
                <w:rFonts w:ascii="Times New Roman"/>
                <w:b w:val="false"/>
                <w:i w:val="false"/>
                <w:color w:val="000000"/>
                <w:sz w:val="20"/>
              </w:rPr>
              <w:t>
мг/кг воз-
</w:t>
            </w:r>
            <w:r>
              <w:br/>
            </w:r>
            <w:r>
              <w:rPr>
                <w:rFonts w:ascii="Times New Roman"/>
                <w:b w:val="false"/>
                <w:i w:val="false"/>
                <w:color w:val="000000"/>
                <w:sz w:val="20"/>
              </w:rPr>
              <w:t>
душно-сухо-
</w:t>
            </w:r>
            <w:r>
              <w:br/>
            </w:r>
            <w:r>
              <w:rPr>
                <w:rFonts w:ascii="Times New Roman"/>
                <w:b w:val="false"/>
                <w:i w:val="false"/>
                <w:color w:val="000000"/>
                <w:sz w:val="20"/>
              </w:rPr>
              <w:t>
го вещес-
</w:t>
            </w:r>
            <w:r>
              <w:br/>
            </w:r>
            <w:r>
              <w:rPr>
                <w:rFonts w:ascii="Times New Roman"/>
                <w:b w:val="false"/>
                <w:i w:val="false"/>
                <w:color w:val="000000"/>
                <w:sz w:val="20"/>
              </w:rPr>
              <w:t>
тва,
</w:t>
            </w:r>
            <w:r>
              <w:br/>
            </w:r>
            <w:r>
              <w:rPr>
                <w:rFonts w:ascii="Times New Roman"/>
                <w:b w:val="false"/>
                <w:i w:val="false"/>
                <w:color w:val="000000"/>
                <w:sz w:val="20"/>
              </w:rPr>
              <w:t>
  - медь,
</w:t>
            </w:r>
            <w:r>
              <w:br/>
            </w:r>
            <w:r>
              <w:rPr>
                <w:rFonts w:ascii="Times New Roman"/>
                <w:b w:val="false"/>
                <w:i w:val="false"/>
                <w:color w:val="000000"/>
                <w:sz w:val="20"/>
              </w:rPr>
              <w:t>
мг/кг воз-
</w:t>
            </w:r>
            <w:r>
              <w:br/>
            </w:r>
            <w:r>
              <w:rPr>
                <w:rFonts w:ascii="Times New Roman"/>
                <w:b w:val="false"/>
                <w:i w:val="false"/>
                <w:color w:val="000000"/>
                <w:sz w:val="20"/>
              </w:rPr>
              <w:t>
душно-сухо-
</w:t>
            </w:r>
            <w:r>
              <w:br/>
            </w:r>
            <w:r>
              <w:rPr>
                <w:rFonts w:ascii="Times New Roman"/>
                <w:b w:val="false"/>
                <w:i w:val="false"/>
                <w:color w:val="000000"/>
                <w:sz w:val="20"/>
              </w:rPr>
              <w:t>
го вещес-
</w:t>
            </w:r>
            <w:r>
              <w:br/>
            </w:r>
            <w:r>
              <w:rPr>
                <w:rFonts w:ascii="Times New Roman"/>
                <w:b w:val="false"/>
                <w:i w:val="false"/>
                <w:color w:val="000000"/>
                <w:sz w:val="20"/>
              </w:rPr>
              <w:t>
тва,
</w:t>
            </w:r>
            <w:r>
              <w:br/>
            </w:r>
            <w:r>
              <w:rPr>
                <w:rFonts w:ascii="Times New Roman"/>
                <w:b w:val="false"/>
                <w:i w:val="false"/>
                <w:color w:val="000000"/>
                <w:sz w:val="20"/>
              </w:rPr>
              <w:t>
  - талий,
</w:t>
            </w:r>
            <w:r>
              <w:br/>
            </w:r>
            <w:r>
              <w:rPr>
                <w:rFonts w:ascii="Times New Roman"/>
                <w:b w:val="false"/>
                <w:i w:val="false"/>
                <w:color w:val="000000"/>
                <w:sz w:val="20"/>
              </w:rPr>
              <w:t>
бериллий,
</w:t>
            </w:r>
            <w:r>
              <w:br/>
            </w:r>
            <w:r>
              <w:rPr>
                <w:rFonts w:ascii="Times New Roman"/>
                <w:b w:val="false"/>
                <w:i w:val="false"/>
                <w:color w:val="000000"/>
                <w:sz w:val="20"/>
              </w:rPr>
              <w:t>
барий, по
</w:t>
            </w:r>
            <w:r>
              <w:br/>
            </w:r>
            <w:r>
              <w:rPr>
                <w:rFonts w:ascii="Times New Roman"/>
                <w:b w:val="false"/>
                <w:i w:val="false"/>
                <w:color w:val="000000"/>
                <w:sz w:val="20"/>
              </w:rPr>
              <w:t>
превышению
</w:t>
            </w:r>
            <w:r>
              <w:br/>
            </w:r>
            <w:r>
              <w:rPr>
                <w:rFonts w:ascii="Times New Roman"/>
                <w:b w:val="false"/>
                <w:i w:val="false"/>
                <w:color w:val="000000"/>
                <w:sz w:val="20"/>
              </w:rPr>
              <w:t>
фона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 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менее 0,02
</w:t>
            </w:r>
            <w:r>
              <w:br/>
            </w:r>
            <w:r>
              <w:rPr>
                <w:rFonts w:ascii="Times New Roman"/>
                <w:b w:val="false"/>
                <w:i w:val="false"/>
                <w:color w:val="000000"/>
                <w:sz w:val="20"/>
              </w:rPr>
              <w:t>
или более 0,5
</w:t>
            </w:r>
          </w:p>
          <w:p>
            <w:pPr>
              <w:spacing w:after="20"/>
              <w:ind w:left="20"/>
              <w:jc w:val="both"/>
            </w:pPr>
            <w:r>
              <w:rPr>
                <w:rFonts w:ascii="Times New Roman"/>
                <w:b w:val="false"/>
                <w:i w:val="false"/>
                <w:color w:val="000000"/>
                <w:sz w:val="20"/>
              </w:rPr>
              <w:t>
менее 2 или
</w:t>
            </w:r>
            <w:r>
              <w:br/>
            </w:r>
            <w:r>
              <w:rPr>
                <w:rFonts w:ascii="Times New Roman"/>
                <w:b w:val="false"/>
                <w:i w:val="false"/>
                <w:color w:val="000000"/>
                <w:sz w:val="20"/>
              </w:rPr>
              <w:t>
более 200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менее 3
</w:t>
            </w:r>
            <w:r>
              <w:br/>
            </w:r>
            <w:r>
              <w:rPr>
                <w:rFonts w:ascii="Times New Roman"/>
                <w:b w:val="false"/>
                <w:i w:val="false"/>
                <w:color w:val="000000"/>
                <w:sz w:val="20"/>
              </w:rPr>
              <w:t>
или
</w:t>
            </w:r>
            <w:r>
              <w:br/>
            </w:r>
            <w:r>
              <w:rPr>
                <w:rFonts w:ascii="Times New Roman"/>
                <w:b w:val="false"/>
                <w:i w:val="false"/>
                <w:color w:val="000000"/>
                <w:sz w:val="20"/>
              </w:rPr>
              <w:t>
более 100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более 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0,02-0,05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2-10
</w:t>
            </w:r>
            <w:r>
              <w:br/>
            </w:r>
            <w:r>
              <w:rPr>
                <w:rFonts w:ascii="Times New Roman"/>
                <w:b w:val="false"/>
                <w:i w:val="false"/>
                <w:color w:val="000000"/>
                <w:sz w:val="20"/>
              </w:rPr>
              <w:t>
или 50-200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3-5
</w:t>
            </w:r>
            <w:r>
              <w:br/>
            </w:r>
            <w:r>
              <w:rPr>
                <w:rFonts w:ascii="Times New Roman"/>
                <w:b w:val="false"/>
                <w:i w:val="false"/>
                <w:color w:val="000000"/>
                <w:sz w:val="20"/>
              </w:rPr>
              <w:t>
или 80-100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5-10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0,1-0,5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10-20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менее 1,5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Дополнительные показатели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Са:Р в кор-
</w:t>
            </w:r>
            <w:r>
              <w:br/>
            </w:r>
            <w:r>
              <w:rPr>
                <w:rFonts w:ascii="Times New Roman"/>
                <w:b w:val="false"/>
                <w:i w:val="false"/>
                <w:color w:val="000000"/>
                <w:sz w:val="20"/>
              </w:rPr>
              <w:t>
мах (числи-
</w:t>
            </w:r>
            <w:r>
              <w:br/>
            </w:r>
            <w:r>
              <w:rPr>
                <w:rFonts w:ascii="Times New Roman"/>
                <w:b w:val="false"/>
                <w:i w:val="false"/>
                <w:color w:val="000000"/>
                <w:sz w:val="20"/>
              </w:rPr>
              <w:t>
тель) с
</w:t>
            </w:r>
            <w:r>
              <w:br/>
            </w:r>
            <w:r>
              <w:rPr>
                <w:rFonts w:ascii="Times New Roman"/>
                <w:b w:val="false"/>
                <w:i w:val="false"/>
                <w:color w:val="000000"/>
                <w:sz w:val="20"/>
              </w:rPr>
              <w:t>
учетом пло-
</w:t>
            </w:r>
            <w:r>
              <w:br/>
            </w:r>
            <w:r>
              <w:rPr>
                <w:rFonts w:ascii="Times New Roman"/>
                <w:b w:val="false"/>
                <w:i w:val="false"/>
                <w:color w:val="000000"/>
                <w:sz w:val="20"/>
              </w:rPr>
              <w:t>
щади ано-
</w:t>
            </w:r>
            <w:r>
              <w:br/>
            </w:r>
            <w:r>
              <w:rPr>
                <w:rFonts w:ascii="Times New Roman"/>
                <w:b w:val="false"/>
                <w:i w:val="false"/>
                <w:color w:val="000000"/>
                <w:sz w:val="20"/>
              </w:rPr>
              <w:t>
мального
</w:t>
            </w:r>
            <w:r>
              <w:br/>
            </w:r>
            <w:r>
              <w:rPr>
                <w:rFonts w:ascii="Times New Roman"/>
                <w:b w:val="false"/>
                <w:i w:val="false"/>
                <w:color w:val="000000"/>
                <w:sz w:val="20"/>
              </w:rPr>
              <w:t>
ландшафта,
</w:t>
            </w:r>
            <w:r>
              <w:br/>
            </w:r>
            <w:r>
              <w:rPr>
                <w:rFonts w:ascii="Times New Roman"/>
                <w:b w:val="false"/>
                <w:i w:val="false"/>
                <w:color w:val="000000"/>
                <w:sz w:val="20"/>
              </w:rPr>
              <w:t>
% (знаме-
</w:t>
            </w:r>
            <w:r>
              <w:br/>
            </w:r>
            <w:r>
              <w:rPr>
                <w:rFonts w:ascii="Times New Roman"/>
                <w:b w:val="false"/>
                <w:i w:val="false"/>
                <w:color w:val="000000"/>
                <w:sz w:val="20"/>
              </w:rPr>
              <w:t>
натель)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0,1 или
</w:t>
            </w:r>
            <w:r>
              <w:br/>
            </w:r>
            <w:r>
              <w:rPr>
                <w:rFonts w:ascii="Times New Roman"/>
                <w:b w:val="false"/>
                <w:i w:val="false"/>
                <w:color w:val="000000"/>
                <w:sz w:val="20"/>
              </w:rPr>
              <w:t>
более
</w:t>
            </w:r>
            <w:r>
              <w:br/>
            </w:r>
            <w:r>
              <w:rPr>
                <w:rFonts w:ascii="Times New Roman"/>
                <w:b w:val="false"/>
                <w:i w:val="false"/>
                <w:color w:val="000000"/>
                <w:sz w:val="20"/>
              </w:rPr>
              <w:t>
10/
</w:t>
            </w:r>
            <w:r>
              <w:br/>
            </w:r>
            <w:r>
              <w:rPr>
                <w:rFonts w:ascii="Times New Roman"/>
                <w:b w:val="false"/>
                <w:i w:val="false"/>
                <w:color w:val="000000"/>
                <w:sz w:val="20"/>
              </w:rPr>
              <w:t>
более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
</w:t>
            </w:r>
            <w:r>
              <w:br/>
            </w:r>
            <w:r>
              <w:rPr>
                <w:rFonts w:ascii="Times New Roman"/>
                <w:b w:val="false"/>
                <w:i w:val="false"/>
                <w:color w:val="000000"/>
                <w:sz w:val="20"/>
              </w:rPr>
              <w:t>
или 5-10/
</w:t>
            </w:r>
            <w:r>
              <w:br/>
            </w:r>
            <w:r>
              <w:rPr>
                <w:rFonts w:ascii="Times New Roman"/>
                <w:b w:val="false"/>
                <w:i w:val="false"/>
                <w:color w:val="000000"/>
                <w:sz w:val="20"/>
              </w:rPr>
              <w:t>
более 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1-2/более
</w:t>
            </w:r>
            <w:r>
              <w:br/>
            </w:r>
            <w:r>
              <w:rPr>
                <w:rFonts w:ascii="Times New Roman"/>
                <w:b w:val="false"/>
                <w:i w:val="false"/>
                <w:color w:val="000000"/>
                <w:sz w:val="20"/>
              </w:rPr>
              <w:t>
20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Са:Sg в
</w:t>
            </w:r>
            <w:r>
              <w:br/>
            </w:r>
            <w:r>
              <w:rPr>
                <w:rFonts w:ascii="Times New Roman"/>
                <w:b w:val="false"/>
                <w:i w:val="false"/>
                <w:color w:val="000000"/>
                <w:sz w:val="20"/>
              </w:rPr>
              <w:t>
растениях
</w:t>
            </w:r>
            <w:r>
              <w:br/>
            </w:r>
            <w:r>
              <w:rPr>
                <w:rFonts w:ascii="Times New Roman"/>
                <w:b w:val="false"/>
                <w:i w:val="false"/>
                <w:color w:val="000000"/>
                <w:sz w:val="20"/>
              </w:rPr>
              <w:t>
и кормах
</w:t>
            </w:r>
            <w:r>
              <w:br/>
            </w:r>
            <w:r>
              <w:rPr>
                <w:rFonts w:ascii="Times New Roman"/>
                <w:b w:val="false"/>
                <w:i w:val="false"/>
                <w:color w:val="000000"/>
                <w:sz w:val="20"/>
              </w:rPr>
              <w:t>
(числитель)
</w:t>
            </w:r>
            <w:r>
              <w:br/>
            </w:r>
            <w:r>
              <w:rPr>
                <w:rFonts w:ascii="Times New Roman"/>
                <w:b w:val="false"/>
                <w:i w:val="false"/>
                <w:color w:val="000000"/>
                <w:sz w:val="20"/>
              </w:rPr>
              <w:t>
с учетом
</w:t>
            </w:r>
            <w:r>
              <w:br/>
            </w:r>
            <w:r>
              <w:rPr>
                <w:rFonts w:ascii="Times New Roman"/>
                <w:b w:val="false"/>
                <w:i w:val="false"/>
                <w:color w:val="000000"/>
                <w:sz w:val="20"/>
              </w:rPr>
              <w:t>
площади
</w:t>
            </w:r>
            <w:r>
              <w:br/>
            </w:r>
            <w:r>
              <w:rPr>
                <w:rFonts w:ascii="Times New Roman"/>
                <w:b w:val="false"/>
                <w:i w:val="false"/>
                <w:color w:val="000000"/>
                <w:sz w:val="20"/>
              </w:rPr>
              <w:t>
аномально
</w:t>
            </w:r>
            <w:r>
              <w:br/>
            </w:r>
            <w:r>
              <w:rPr>
                <w:rFonts w:ascii="Times New Roman"/>
                <w:b w:val="false"/>
                <w:i w:val="false"/>
                <w:color w:val="000000"/>
                <w:sz w:val="20"/>
              </w:rPr>
              <w:t>
ландшафта,
</w:t>
            </w:r>
            <w:r>
              <w:br/>
            </w:r>
            <w:r>
              <w:rPr>
                <w:rFonts w:ascii="Times New Roman"/>
                <w:b w:val="false"/>
                <w:i w:val="false"/>
                <w:color w:val="000000"/>
                <w:sz w:val="20"/>
              </w:rPr>
              <w:t>
% (знамена-
</w:t>
            </w:r>
            <w:r>
              <w:br/>
            </w:r>
            <w:r>
              <w:rPr>
                <w:rFonts w:ascii="Times New Roman"/>
                <w:b w:val="false"/>
                <w:i w:val="false"/>
                <w:color w:val="000000"/>
                <w:sz w:val="20"/>
              </w:rPr>
              <w:t>
тель)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более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10-1/
</w:t>
            </w:r>
            <w:r>
              <w:br/>
            </w:r>
            <w:r>
              <w:rPr>
                <w:rFonts w:ascii="Times New Roman"/>
                <w:b w:val="false"/>
                <w:i w:val="false"/>
                <w:color w:val="000000"/>
                <w:sz w:val="20"/>
              </w:rPr>
              <w:t>
более 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100/до
</w:t>
            </w:r>
            <w:r>
              <w:br/>
            </w:r>
            <w:r>
              <w:rPr>
                <w:rFonts w:ascii="Times New Roman"/>
                <w:b w:val="false"/>
                <w:i w:val="false"/>
                <w:color w:val="000000"/>
                <w:sz w:val="20"/>
              </w:rPr>
              <w:t>
100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w:t>
            </w:r>
            <w:r>
              <w:br/>
            </w:r>
            <w:r>
              <w:rPr>
                <w:rFonts w:ascii="Times New Roman"/>
                <w:b w:val="false"/>
                <w:i w:val="false"/>
                <w:color w:val="000000"/>
                <w:sz w:val="20"/>
              </w:rPr>
              <w:t>
содержания
</w:t>
            </w:r>
            <w:r>
              <w:br/>
            </w:r>
            <w:r>
              <w:rPr>
                <w:rFonts w:ascii="Times New Roman"/>
                <w:b w:val="false"/>
                <w:i w:val="false"/>
                <w:color w:val="000000"/>
                <w:sz w:val="20"/>
              </w:rPr>
              <w:t>
химических
</w:t>
            </w:r>
            <w:r>
              <w:br/>
            </w:r>
            <w:r>
              <w:rPr>
                <w:rFonts w:ascii="Times New Roman"/>
                <w:b w:val="false"/>
                <w:i w:val="false"/>
                <w:color w:val="000000"/>
                <w:sz w:val="20"/>
              </w:rPr>
              <w:t>
веществ в
</w:t>
            </w:r>
            <w:r>
              <w:br/>
            </w:r>
            <w:r>
              <w:rPr>
                <w:rFonts w:ascii="Times New Roman"/>
                <w:b w:val="false"/>
                <w:i w:val="false"/>
                <w:color w:val="000000"/>
                <w:sz w:val="20"/>
              </w:rPr>
              <w:t>
укосах
</w:t>
            </w:r>
            <w:r>
              <w:br/>
            </w:r>
            <w:r>
              <w:rPr>
                <w:rFonts w:ascii="Times New Roman"/>
                <w:b w:val="false"/>
                <w:i w:val="false"/>
                <w:color w:val="000000"/>
                <w:sz w:val="20"/>
              </w:rPr>
              <w:t>
растений
</w:t>
            </w:r>
            <w:r>
              <w:br/>
            </w:r>
            <w:r>
              <w:rPr>
                <w:rFonts w:ascii="Times New Roman"/>
                <w:b w:val="false"/>
                <w:i w:val="false"/>
                <w:color w:val="000000"/>
                <w:sz w:val="20"/>
              </w:rPr>
              <w:t>
и расти-
</w:t>
            </w:r>
            <w:r>
              <w:br/>
            </w:r>
            <w:r>
              <w:rPr>
                <w:rFonts w:ascii="Times New Roman"/>
                <w:b w:val="false"/>
                <w:i w:val="false"/>
                <w:color w:val="000000"/>
                <w:sz w:val="20"/>
              </w:rPr>
              <w:t>
тельных
</w:t>
            </w:r>
            <w:r>
              <w:br/>
            </w:r>
            <w:r>
              <w:rPr>
                <w:rFonts w:ascii="Times New Roman"/>
                <w:b w:val="false"/>
                <w:i w:val="false"/>
                <w:color w:val="000000"/>
                <w:sz w:val="20"/>
              </w:rPr>
              <w:t>
кормах:
</w:t>
            </w:r>
            <w:r>
              <w:br/>
            </w:r>
            <w:r>
              <w:rPr>
                <w:rFonts w:ascii="Times New Roman"/>
                <w:b w:val="false"/>
                <w:i w:val="false"/>
                <w:color w:val="000000"/>
                <w:sz w:val="20"/>
              </w:rPr>
              <w:t>
- алюминий,
</w:t>
            </w:r>
            <w:r>
              <w:br/>
            </w:r>
            <w:r>
              <w:rPr>
                <w:rFonts w:ascii="Times New Roman"/>
                <w:b w:val="false"/>
                <w:i w:val="false"/>
                <w:color w:val="000000"/>
                <w:sz w:val="20"/>
              </w:rPr>
              <w:t>
олово, вис-
</w:t>
            </w:r>
            <w:r>
              <w:br/>
            </w:r>
            <w:r>
              <w:rPr>
                <w:rFonts w:ascii="Times New Roman"/>
                <w:b w:val="false"/>
                <w:i w:val="false"/>
                <w:color w:val="000000"/>
                <w:sz w:val="20"/>
              </w:rPr>
              <w:t>
мут, тел-
</w:t>
            </w:r>
            <w:r>
              <w:br/>
            </w:r>
            <w:r>
              <w:rPr>
                <w:rFonts w:ascii="Times New Roman"/>
                <w:b w:val="false"/>
                <w:i w:val="false"/>
                <w:color w:val="000000"/>
                <w:sz w:val="20"/>
              </w:rPr>
              <w:t>
лур, воль-
</w:t>
            </w:r>
            <w:r>
              <w:br/>
            </w:r>
            <w:r>
              <w:rPr>
                <w:rFonts w:ascii="Times New Roman"/>
                <w:b w:val="false"/>
                <w:i w:val="false"/>
                <w:color w:val="000000"/>
                <w:sz w:val="20"/>
              </w:rPr>
              <w:t>
фрам, мар-
</w:t>
            </w:r>
            <w:r>
              <w:br/>
            </w:r>
            <w:r>
              <w:rPr>
                <w:rFonts w:ascii="Times New Roman"/>
                <w:b w:val="false"/>
                <w:i w:val="false"/>
                <w:color w:val="000000"/>
                <w:sz w:val="20"/>
              </w:rPr>
              <w:t>
ганец, гал-
</w:t>
            </w:r>
            <w:r>
              <w:br/>
            </w:r>
            <w:r>
              <w:rPr>
                <w:rFonts w:ascii="Times New Roman"/>
                <w:b w:val="false"/>
                <w:i w:val="false"/>
                <w:color w:val="000000"/>
                <w:sz w:val="20"/>
              </w:rPr>
              <w:t>
лий, герма-
</w:t>
            </w:r>
            <w:r>
              <w:br/>
            </w:r>
            <w:r>
              <w:rPr>
                <w:rFonts w:ascii="Times New Roman"/>
                <w:b w:val="false"/>
                <w:i w:val="false"/>
                <w:color w:val="000000"/>
                <w:sz w:val="20"/>
              </w:rPr>
              <w:t>
ний, индий,
</w:t>
            </w:r>
            <w:r>
              <w:br/>
            </w:r>
            <w:r>
              <w:rPr>
                <w:rFonts w:ascii="Times New Roman"/>
                <w:b w:val="false"/>
                <w:i w:val="false"/>
                <w:color w:val="000000"/>
                <w:sz w:val="20"/>
              </w:rPr>
              <w:t>
иттрий, по
</w:t>
            </w:r>
            <w:r>
              <w:br/>
            </w:r>
            <w:r>
              <w:rPr>
                <w:rFonts w:ascii="Times New Roman"/>
                <w:b w:val="false"/>
                <w:i w:val="false"/>
                <w:color w:val="000000"/>
                <w:sz w:val="20"/>
              </w:rPr>
              <w:t>
превышению
</w:t>
            </w:r>
            <w:r>
              <w:br/>
            </w:r>
            <w:r>
              <w:rPr>
                <w:rFonts w:ascii="Times New Roman"/>
                <w:b w:val="false"/>
                <w:i w:val="false"/>
                <w:color w:val="000000"/>
                <w:sz w:val="20"/>
              </w:rPr>
              <w:t>
фона йод,
</w:t>
            </w:r>
            <w:r>
              <w:br/>
            </w:r>
            <w:r>
              <w:rPr>
                <w:rFonts w:ascii="Times New Roman"/>
                <w:b w:val="false"/>
                <w:i w:val="false"/>
                <w:color w:val="000000"/>
                <w:sz w:val="20"/>
              </w:rPr>
              <w:t>
мг/кг
</w:t>
            </w:r>
            <w:r>
              <w:br/>
            </w:r>
            <w:r>
              <w:rPr>
                <w:rFonts w:ascii="Times New Roman"/>
                <w:b w:val="false"/>
                <w:i w:val="false"/>
                <w:color w:val="000000"/>
                <w:sz w:val="20"/>
              </w:rPr>
              <w:t>
воздушно-
</w:t>
            </w:r>
            <w:r>
              <w:br/>
            </w:r>
            <w:r>
              <w:rPr>
                <w:rFonts w:ascii="Times New Roman"/>
                <w:b w:val="false"/>
                <w:i w:val="false"/>
                <w:color w:val="000000"/>
                <w:sz w:val="20"/>
              </w:rPr>
              <w:t>
сухого
</w:t>
            </w:r>
            <w:r>
              <w:br/>
            </w:r>
            <w:r>
              <w:rPr>
                <w:rFonts w:ascii="Times New Roman"/>
                <w:b w:val="false"/>
                <w:i w:val="false"/>
                <w:color w:val="000000"/>
                <w:sz w:val="20"/>
              </w:rPr>
              <w:t>
вещества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50 менее
</w:t>
            </w:r>
            <w:r>
              <w:br/>
            </w:r>
            <w:r>
              <w:rPr>
                <w:rFonts w:ascii="Times New Roman"/>
                <w:b w:val="false"/>
                <w:i w:val="false"/>
                <w:color w:val="000000"/>
                <w:sz w:val="20"/>
              </w:rPr>
              <w:t>
0,5 или
</w:t>
            </w:r>
            <w:r>
              <w:br/>
            </w:r>
            <w:r>
              <w:rPr>
                <w:rFonts w:ascii="Times New Roman"/>
                <w:b w:val="false"/>
                <w:i w:val="false"/>
                <w:color w:val="000000"/>
                <w:sz w:val="20"/>
              </w:rPr>
              <w:t>
более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0,0
</w:t>
            </w:r>
            <w:r>
              <w:br/>
            </w:r>
            <w:r>
              <w:rPr>
                <w:rFonts w:ascii="Times New Roman"/>
                <w:b w:val="false"/>
                <w:i w:val="false"/>
                <w:color w:val="000000"/>
                <w:sz w:val="20"/>
              </w:rPr>
              <w:t>
5-0,1 или
</w:t>
            </w:r>
            <w:r>
              <w:br/>
            </w:r>
            <w:r>
              <w:rPr>
                <w:rFonts w:ascii="Times New Roman"/>
                <w:b w:val="false"/>
                <w:i w:val="false"/>
                <w:color w:val="000000"/>
                <w:sz w:val="20"/>
              </w:rPr>
              <w:t>
более
</w:t>
            </w:r>
            <w:r>
              <w:br/>
            </w:r>
            <w:r>
              <w:rPr>
                <w:rFonts w:ascii="Times New Roman"/>
                <w:b w:val="false"/>
                <w:i w:val="false"/>
                <w:color w:val="000000"/>
                <w:sz w:val="20"/>
              </w:rPr>
              <w:t>
2,0-20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r>
              <w:br/>
            </w:r>
            <w:r>
              <w:rPr>
                <w:rFonts w:ascii="Times New Roman"/>
                <w:b w:val="false"/>
                <w:i w:val="false"/>
                <w:color w:val="000000"/>
                <w:sz w:val="20"/>
              </w:rPr>
              <w:t>
0,2-2,0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w:t>
            </w:r>
            <w:r>
              <w:br/>
            </w:r>
            <w:r>
              <w:rPr>
                <w:rFonts w:ascii="Times New Roman"/>
                <w:b w:val="false"/>
                <w:i w:val="false"/>
                <w:color w:val="000000"/>
                <w:sz w:val="20"/>
              </w:rPr>
              <w:t>
содержания
</w:t>
            </w:r>
            <w:r>
              <w:br/>
            </w:r>
            <w:r>
              <w:rPr>
                <w:rFonts w:ascii="Times New Roman"/>
                <w:b w:val="false"/>
                <w:i w:val="false"/>
                <w:color w:val="000000"/>
                <w:sz w:val="20"/>
              </w:rPr>
              <w:t>
биологичес-
</w:t>
            </w:r>
            <w:r>
              <w:br/>
            </w:r>
            <w:r>
              <w:rPr>
                <w:rFonts w:ascii="Times New Roman"/>
                <w:b w:val="false"/>
                <w:i w:val="false"/>
                <w:color w:val="000000"/>
                <w:sz w:val="20"/>
              </w:rPr>
              <w:t>
ки важных
</w:t>
            </w:r>
            <w:r>
              <w:br/>
            </w:r>
            <w:r>
              <w:rPr>
                <w:rFonts w:ascii="Times New Roman"/>
                <w:b w:val="false"/>
                <w:i w:val="false"/>
                <w:color w:val="000000"/>
                <w:sz w:val="20"/>
              </w:rPr>
              <w:t>
микроэле-
</w:t>
            </w:r>
            <w:r>
              <w:br/>
            </w:r>
            <w:r>
              <w:rPr>
                <w:rFonts w:ascii="Times New Roman"/>
                <w:b w:val="false"/>
                <w:i w:val="false"/>
                <w:color w:val="000000"/>
                <w:sz w:val="20"/>
              </w:rPr>
              <w:t>
ментов в
</w:t>
            </w:r>
            <w:r>
              <w:br/>
            </w:r>
            <w:r>
              <w:rPr>
                <w:rFonts w:ascii="Times New Roman"/>
                <w:b w:val="false"/>
                <w:i w:val="false"/>
                <w:color w:val="000000"/>
                <w:sz w:val="20"/>
              </w:rPr>
              <w:t>
укосах рас-
</w:t>
            </w:r>
            <w:r>
              <w:br/>
            </w:r>
            <w:r>
              <w:rPr>
                <w:rFonts w:ascii="Times New Roman"/>
                <w:b w:val="false"/>
                <w:i w:val="false"/>
                <w:color w:val="000000"/>
                <w:sz w:val="20"/>
              </w:rPr>
              <w:t>
тений и ра-
</w:t>
            </w:r>
            <w:r>
              <w:br/>
            </w:r>
            <w:r>
              <w:rPr>
                <w:rFonts w:ascii="Times New Roman"/>
                <w:b w:val="false"/>
                <w:i w:val="false"/>
                <w:color w:val="000000"/>
                <w:sz w:val="20"/>
              </w:rPr>
              <w:t>
стительных
</w:t>
            </w:r>
            <w:r>
              <w:br/>
            </w:r>
            <w:r>
              <w:rPr>
                <w:rFonts w:ascii="Times New Roman"/>
                <w:b w:val="false"/>
                <w:i w:val="false"/>
                <w:color w:val="000000"/>
                <w:sz w:val="20"/>
              </w:rPr>
              <w:t>
кормах, в
</w:t>
            </w:r>
            <w:r>
              <w:br/>
            </w:r>
            <w:r>
              <w:rPr>
                <w:rFonts w:ascii="Times New Roman"/>
                <w:b w:val="false"/>
                <w:i w:val="false"/>
                <w:color w:val="000000"/>
                <w:sz w:val="20"/>
              </w:rPr>
              <w:t>
мг/кг воз-
</w:t>
            </w:r>
            <w:r>
              <w:br/>
            </w:r>
            <w:r>
              <w:rPr>
                <w:rFonts w:ascii="Times New Roman"/>
                <w:b w:val="false"/>
                <w:i w:val="false"/>
                <w:color w:val="000000"/>
                <w:sz w:val="20"/>
              </w:rPr>
              <w:t>
душно-сухо-
</w:t>
            </w:r>
            <w:r>
              <w:br/>
            </w:r>
            <w:r>
              <w:rPr>
                <w:rFonts w:ascii="Times New Roman"/>
                <w:b w:val="false"/>
                <w:i w:val="false"/>
                <w:color w:val="000000"/>
                <w:sz w:val="20"/>
              </w:rPr>
              <w:t>
го вещес-
</w:t>
            </w:r>
            <w:r>
              <w:br/>
            </w:r>
            <w:r>
              <w:rPr>
                <w:rFonts w:ascii="Times New Roman"/>
                <w:b w:val="false"/>
                <w:i w:val="false"/>
                <w:color w:val="000000"/>
                <w:sz w:val="20"/>
              </w:rPr>
              <w:t>
тва:
</w:t>
            </w:r>
          </w:p>
          <w:p>
            <w:pPr>
              <w:spacing w:after="20"/>
              <w:ind w:left="20"/>
              <w:jc w:val="both"/>
            </w:pPr>
            <w:r>
              <w:rPr>
                <w:rFonts w:ascii="Times New Roman"/>
                <w:b w:val="false"/>
                <w:i w:val="false"/>
                <w:color w:val="000000"/>
                <w:sz w:val="20"/>
              </w:rPr>
              <w:t>
- цинк
</w:t>
            </w:r>
          </w:p>
          <w:p>
            <w:pPr>
              <w:spacing w:after="20"/>
              <w:ind w:left="20"/>
              <w:jc w:val="both"/>
            </w:pPr>
            <w:r>
              <w:rPr>
                <w:rFonts w:ascii="Times New Roman"/>
                <w:b w:val="false"/>
                <w:i w:val="false"/>
                <w:color w:val="000000"/>
                <w:sz w:val="20"/>
              </w:rPr>
              <w:t>
-железо
</w:t>
            </w:r>
          </w:p>
          <w:p>
            <w:pPr>
              <w:spacing w:after="20"/>
              <w:ind w:left="20"/>
              <w:jc w:val="both"/>
            </w:pPr>
            <w:r>
              <w:rPr>
                <w:rFonts w:ascii="Times New Roman"/>
                <w:b w:val="false"/>
                <w:i w:val="false"/>
                <w:color w:val="000000"/>
                <w:sz w:val="20"/>
              </w:rPr>
              <w:t>
-молибден
</w:t>
            </w:r>
          </w:p>
          <w:p>
            <w:pPr>
              <w:spacing w:after="20"/>
              <w:ind w:left="20"/>
              <w:jc w:val="both"/>
            </w:pPr>
            <w:r>
              <w:rPr>
                <w:rFonts w:ascii="Times New Roman"/>
                <w:b w:val="false"/>
                <w:i w:val="false"/>
                <w:color w:val="000000"/>
                <w:sz w:val="20"/>
              </w:rPr>
              <w:t>
- кобальт
</w:t>
            </w:r>
          </w:p>
          <w:p>
            <w:pPr>
              <w:spacing w:after="20"/>
              <w:ind w:left="20"/>
              <w:jc w:val="both"/>
            </w:pPr>
            <w:r>
              <w:rPr>
                <w:rFonts w:ascii="Times New Roman"/>
                <w:b w:val="false"/>
                <w:i w:val="false"/>
                <w:color w:val="000000"/>
                <w:sz w:val="20"/>
              </w:rPr>
              <w:t>
- бор
</w:t>
            </w:r>
          </w:p>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менее 10
</w:t>
            </w:r>
            <w:r>
              <w:br/>
            </w:r>
            <w:r>
              <w:rPr>
                <w:rFonts w:ascii="Times New Roman"/>
                <w:b w:val="false"/>
                <w:i w:val="false"/>
                <w:color w:val="000000"/>
                <w:sz w:val="20"/>
              </w:rPr>
              <w:t>
или
</w:t>
            </w:r>
            <w:r>
              <w:br/>
            </w:r>
            <w:r>
              <w:rPr>
                <w:rFonts w:ascii="Times New Roman"/>
                <w:b w:val="false"/>
                <w:i w:val="false"/>
                <w:color w:val="000000"/>
                <w:sz w:val="20"/>
              </w:rPr>
              <w:t>
более 500
</w:t>
            </w:r>
            <w:r>
              <w:br/>
            </w:r>
            <w:r>
              <w:rPr>
                <w:rFonts w:ascii="Times New Roman"/>
                <w:b w:val="false"/>
                <w:i w:val="false"/>
                <w:color w:val="000000"/>
                <w:sz w:val="20"/>
              </w:rPr>
              <w:t>
менее 20
</w:t>
            </w:r>
            <w:r>
              <w:br/>
            </w:r>
            <w:r>
              <w:rPr>
                <w:rFonts w:ascii="Times New Roman"/>
                <w:b w:val="false"/>
                <w:i w:val="false"/>
                <w:color w:val="000000"/>
                <w:sz w:val="20"/>
              </w:rPr>
              <w:t>
или
</w:t>
            </w:r>
            <w:r>
              <w:br/>
            </w:r>
            <w:r>
              <w:rPr>
                <w:rFonts w:ascii="Times New Roman"/>
                <w:b w:val="false"/>
                <w:i w:val="false"/>
                <w:color w:val="000000"/>
                <w:sz w:val="20"/>
              </w:rPr>
              <w:t>
более 500
</w:t>
            </w:r>
            <w:r>
              <w:br/>
            </w:r>
            <w:r>
              <w:rPr>
                <w:rFonts w:ascii="Times New Roman"/>
                <w:b w:val="false"/>
                <w:i w:val="false"/>
                <w:color w:val="000000"/>
                <w:sz w:val="20"/>
              </w:rPr>
              <w:t>
менее 0,2
</w:t>
            </w:r>
            <w:r>
              <w:br/>
            </w:r>
            <w:r>
              <w:rPr>
                <w:rFonts w:ascii="Times New Roman"/>
                <w:b w:val="false"/>
                <w:i w:val="false"/>
                <w:color w:val="000000"/>
                <w:sz w:val="20"/>
              </w:rPr>
              <w:t>
более 50
</w:t>
            </w:r>
            <w:r>
              <w:br/>
            </w:r>
            <w:r>
              <w:rPr>
                <w:rFonts w:ascii="Times New Roman"/>
                <w:b w:val="false"/>
                <w:i w:val="false"/>
                <w:color w:val="000000"/>
                <w:sz w:val="20"/>
              </w:rPr>
              <w:t>
менее 0,1
</w:t>
            </w:r>
            <w:r>
              <w:br/>
            </w:r>
            <w:r>
              <w:rPr>
                <w:rFonts w:ascii="Times New Roman"/>
                <w:b w:val="false"/>
                <w:i w:val="false"/>
                <w:color w:val="000000"/>
                <w:sz w:val="20"/>
              </w:rPr>
              <w:t>
или
</w:t>
            </w:r>
            <w:r>
              <w:br/>
            </w:r>
            <w:r>
              <w:rPr>
                <w:rFonts w:ascii="Times New Roman"/>
                <w:b w:val="false"/>
                <w:i w:val="false"/>
                <w:color w:val="000000"/>
                <w:sz w:val="20"/>
              </w:rPr>
              <w:t>
более 50
</w:t>
            </w:r>
            <w:r>
              <w:br/>
            </w:r>
            <w:r>
              <w:rPr>
                <w:rFonts w:ascii="Times New Roman"/>
                <w:b w:val="false"/>
                <w:i w:val="false"/>
                <w:color w:val="000000"/>
                <w:sz w:val="20"/>
              </w:rPr>
              <w:t>
менее 0,1
</w:t>
            </w:r>
            <w:r>
              <w:br/>
            </w:r>
            <w:r>
              <w:rPr>
                <w:rFonts w:ascii="Times New Roman"/>
                <w:b w:val="false"/>
                <w:i w:val="false"/>
                <w:color w:val="000000"/>
                <w:sz w:val="20"/>
              </w:rPr>
              <w:t>
или более
</w:t>
            </w:r>
            <w:r>
              <w:br/>
            </w:r>
            <w:r>
              <w:rPr>
                <w:rFonts w:ascii="Times New Roman"/>
                <w:b w:val="false"/>
                <w:i w:val="false"/>
                <w:color w:val="000000"/>
                <w:sz w:val="20"/>
              </w:rPr>
              <w:t>
300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10-30
</w:t>
            </w:r>
            <w:r>
              <w:br/>
            </w:r>
            <w:r>
              <w:rPr>
                <w:rFonts w:ascii="Times New Roman"/>
                <w:b w:val="false"/>
                <w:i w:val="false"/>
                <w:color w:val="000000"/>
                <w:sz w:val="20"/>
              </w:rPr>
              <w:t>
или
</w:t>
            </w:r>
            <w:r>
              <w:br/>
            </w:r>
            <w:r>
              <w:rPr>
                <w:rFonts w:ascii="Times New Roman"/>
                <w:b w:val="false"/>
                <w:i w:val="false"/>
                <w:color w:val="000000"/>
                <w:sz w:val="20"/>
              </w:rPr>
              <w:t>
100-500
</w:t>
            </w:r>
            <w:r>
              <w:br/>
            </w:r>
            <w:r>
              <w:rPr>
                <w:rFonts w:ascii="Times New Roman"/>
                <w:b w:val="false"/>
                <w:i w:val="false"/>
                <w:color w:val="000000"/>
                <w:sz w:val="20"/>
              </w:rPr>
              <w:t>
20-50
</w:t>
            </w:r>
            <w:r>
              <w:br/>
            </w:r>
            <w:r>
              <w:rPr>
                <w:rFonts w:ascii="Times New Roman"/>
                <w:b w:val="false"/>
                <w:i w:val="false"/>
                <w:color w:val="000000"/>
                <w:sz w:val="20"/>
              </w:rPr>
              <w:t>
или
</w:t>
            </w:r>
            <w:r>
              <w:br/>
            </w:r>
            <w:r>
              <w:rPr>
                <w:rFonts w:ascii="Times New Roman"/>
                <w:b w:val="false"/>
                <w:i w:val="false"/>
                <w:color w:val="000000"/>
                <w:sz w:val="20"/>
              </w:rPr>
              <w:t>
200-500
</w:t>
            </w:r>
            <w:r>
              <w:br/>
            </w:r>
            <w:r>
              <w:rPr>
                <w:rFonts w:ascii="Times New Roman"/>
                <w:b w:val="false"/>
                <w:i w:val="false"/>
                <w:color w:val="000000"/>
                <w:sz w:val="20"/>
              </w:rPr>
              <w:t>
0,2-2
</w:t>
            </w:r>
            <w:r>
              <w:br/>
            </w:r>
            <w:r>
              <w:rPr>
                <w:rFonts w:ascii="Times New Roman"/>
                <w:b w:val="false"/>
                <w:i w:val="false"/>
                <w:color w:val="000000"/>
                <w:sz w:val="20"/>
              </w:rPr>
              <w:t>
или более
</w:t>
            </w:r>
            <w:r>
              <w:br/>
            </w:r>
            <w:r>
              <w:rPr>
                <w:rFonts w:ascii="Times New Roman"/>
                <w:b w:val="false"/>
                <w:i w:val="false"/>
                <w:color w:val="000000"/>
                <w:sz w:val="20"/>
              </w:rPr>
              <w:t>
10-50
</w:t>
            </w:r>
            <w:r>
              <w:br/>
            </w:r>
            <w:r>
              <w:rPr>
                <w:rFonts w:ascii="Times New Roman"/>
                <w:b w:val="false"/>
                <w:i w:val="false"/>
                <w:color w:val="000000"/>
                <w:sz w:val="20"/>
              </w:rPr>
              <w:t>
0,1-0,3
</w:t>
            </w:r>
            <w:r>
              <w:br/>
            </w:r>
            <w:r>
              <w:rPr>
                <w:rFonts w:ascii="Times New Roman"/>
                <w:b w:val="false"/>
                <w:i w:val="false"/>
                <w:color w:val="000000"/>
                <w:sz w:val="20"/>
              </w:rPr>
              <w:t>
или 5-50
</w:t>
            </w:r>
            <w:r>
              <w:br/>
            </w:r>
            <w:r>
              <w:rPr>
                <w:rFonts w:ascii="Times New Roman"/>
                <w:b w:val="false"/>
                <w:i w:val="false"/>
                <w:color w:val="000000"/>
                <w:sz w:val="20"/>
              </w:rPr>
              <w:t>
0,1-0,3
</w:t>
            </w:r>
            <w:r>
              <w:br/>
            </w:r>
            <w:r>
              <w:rPr>
                <w:rFonts w:ascii="Times New Roman"/>
                <w:b w:val="false"/>
                <w:i w:val="false"/>
                <w:color w:val="000000"/>
                <w:sz w:val="20"/>
              </w:rPr>
              <w:t>
или
</w:t>
            </w:r>
            <w:r>
              <w:br/>
            </w:r>
            <w:r>
              <w:rPr>
                <w:rFonts w:ascii="Times New Roman"/>
                <w:b w:val="false"/>
                <w:i w:val="false"/>
                <w:color w:val="000000"/>
                <w:sz w:val="20"/>
              </w:rPr>
              <w:t>
30-300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более
</w:t>
            </w:r>
            <w:r>
              <w:br/>
            </w:r>
            <w:r>
              <w:rPr>
                <w:rFonts w:ascii="Times New Roman"/>
                <w:b w:val="false"/>
                <w:i w:val="false"/>
                <w:color w:val="000000"/>
                <w:sz w:val="20"/>
              </w:rPr>
              <w:t>
30-60
</w:t>
            </w:r>
            <w:r>
              <w:br/>
            </w:r>
            <w:r>
              <w:rPr>
                <w:rFonts w:ascii="Times New Roman"/>
                <w:b w:val="false"/>
                <w:i w:val="false"/>
                <w:color w:val="000000"/>
                <w:sz w:val="20"/>
              </w:rPr>
              <w:t>
более
</w:t>
            </w:r>
            <w:r>
              <w:br/>
            </w:r>
            <w:r>
              <w:rPr>
                <w:rFonts w:ascii="Times New Roman"/>
                <w:b w:val="false"/>
                <w:i w:val="false"/>
                <w:color w:val="000000"/>
                <w:sz w:val="20"/>
              </w:rPr>
              <w:t>
50-100
</w:t>
            </w:r>
            <w:r>
              <w:br/>
            </w:r>
            <w:r>
              <w:rPr>
                <w:rFonts w:ascii="Times New Roman"/>
                <w:b w:val="false"/>
                <w:i w:val="false"/>
                <w:color w:val="000000"/>
                <w:sz w:val="20"/>
              </w:rPr>
              <w:t>
более 2-3
</w:t>
            </w:r>
            <w:r>
              <w:br/>
            </w:r>
            <w:r>
              <w:rPr>
                <w:rFonts w:ascii="Times New Roman"/>
                <w:b w:val="false"/>
                <w:i w:val="false"/>
                <w:color w:val="000000"/>
                <w:sz w:val="20"/>
              </w:rPr>
              <w:t>
более
</w:t>
            </w:r>
            <w:r>
              <w:br/>
            </w:r>
            <w:r>
              <w:rPr>
                <w:rFonts w:ascii="Times New Roman"/>
                <w:b w:val="false"/>
                <w:i w:val="false"/>
                <w:color w:val="000000"/>
                <w:sz w:val="20"/>
              </w:rPr>
              <w:t>
0,3-1,0
</w:t>
            </w:r>
            <w:r>
              <w:br/>
            </w:r>
            <w:r>
              <w:rPr>
                <w:rFonts w:ascii="Times New Roman"/>
                <w:b w:val="false"/>
                <w:i w:val="false"/>
                <w:color w:val="000000"/>
                <w:sz w:val="20"/>
              </w:rPr>
              <w:t>
более
</w:t>
            </w:r>
            <w:r>
              <w:br/>
            </w:r>
            <w:r>
              <w:rPr>
                <w:rFonts w:ascii="Times New Roman"/>
                <w:b w:val="false"/>
                <w:i w:val="false"/>
                <w:color w:val="000000"/>
                <w:sz w:val="20"/>
              </w:rPr>
              <w:t>
1-30
</w:t>
            </w:r>
          </w:p>
        </w:tc>
      </w:tr>
    </w:tbl>
    <w:p>
      <w:pPr>
        <w:spacing w:after="0"/>
        <w:ind w:left="0"/>
        <w:jc w:val="both"/>
      </w:pPr>
      <w:r>
        <w:rPr>
          <w:rFonts w:ascii="Times New Roman"/>
          <w:b w:val="false"/>
          <w:i w:val="false"/>
          <w:color w:val="000000"/>
          <w:sz w:val="28"/>
        </w:rPr>
        <w:t>
Примечание - МДУ - максимально допустимый уровень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экологического состояния земель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селитебных территорий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
        <w:gridCol w:w="2093"/>
        <w:gridCol w:w="2413"/>
        <w:gridCol w:w="2253"/>
      </w:tblGrid>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Параметры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тельно
</w:t>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ческое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бедствие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Чрезвычай-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ная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ческая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удовле-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твори-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Основные показатели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Мощность экс-
</w:t>
            </w:r>
            <w:r>
              <w:br/>
            </w:r>
            <w:r>
              <w:rPr>
                <w:rFonts w:ascii="Times New Roman"/>
                <w:b w:val="false"/>
                <w:i w:val="false"/>
                <w:color w:val="000000"/>
                <w:sz w:val="20"/>
              </w:rPr>
              <w:t>
позиционной
</w:t>
            </w:r>
            <w:r>
              <w:br/>
            </w:r>
            <w:r>
              <w:rPr>
                <w:rFonts w:ascii="Times New Roman"/>
                <w:b w:val="false"/>
                <w:i w:val="false"/>
                <w:color w:val="000000"/>
                <w:sz w:val="20"/>
              </w:rPr>
              <w:t>
дозы на уров-
</w:t>
            </w:r>
            <w:r>
              <w:br/>
            </w:r>
            <w:r>
              <w:rPr>
                <w:rFonts w:ascii="Times New Roman"/>
                <w:b w:val="false"/>
                <w:i w:val="false"/>
                <w:color w:val="000000"/>
                <w:sz w:val="20"/>
              </w:rPr>
              <w:t>
не 1 м. от
</w:t>
            </w:r>
            <w:r>
              <w:br/>
            </w:r>
            <w:r>
              <w:rPr>
                <w:rFonts w:ascii="Times New Roman"/>
                <w:b w:val="false"/>
                <w:i w:val="false"/>
                <w:color w:val="000000"/>
                <w:sz w:val="20"/>
              </w:rPr>
              <w:t>
поверхности 
</w:t>
            </w:r>
            <w:r>
              <w:br/>
            </w:r>
            <w:r>
              <w:rPr>
                <w:rFonts w:ascii="Times New Roman"/>
                <w:b w:val="false"/>
                <w:i w:val="false"/>
                <w:color w:val="000000"/>
                <w:sz w:val="20"/>
              </w:rPr>
              <w:t>
почвы, мкР/ час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200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Радиоактивное
</w:t>
            </w:r>
            <w:r>
              <w:br/>
            </w:r>
            <w:r>
              <w:rPr>
                <w:rFonts w:ascii="Times New Roman"/>
                <w:b w:val="false"/>
                <w:i w:val="false"/>
                <w:color w:val="000000"/>
                <w:sz w:val="20"/>
              </w:rPr>
              <w:t>
загрязнение,
</w:t>
            </w:r>
            <w:r>
              <w:br/>
            </w:r>
            <w:r>
              <w:rPr>
                <w:rFonts w:ascii="Times New Roman"/>
                <w:b w:val="false"/>
                <w:i w:val="false"/>
                <w:color w:val="000000"/>
                <w:sz w:val="20"/>
              </w:rPr>
              <w:t>
Ки/кв. км      цезий-137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более 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15-40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 20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плутоний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0,1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Суммарный 
</w:t>
            </w:r>
            <w:r>
              <w:br/>
            </w:r>
            <w:r>
              <w:rPr>
                <w:rFonts w:ascii="Times New Roman"/>
                <w:b w:val="false"/>
                <w:i w:val="false"/>
                <w:color w:val="000000"/>
                <w:sz w:val="20"/>
              </w:rPr>
              <w:t>
показатель
</w:t>
            </w:r>
            <w:r>
              <w:br/>
            </w:r>
            <w:r>
              <w:rPr>
                <w:rFonts w:ascii="Times New Roman"/>
                <w:b w:val="false"/>
                <w:i w:val="false"/>
                <w:color w:val="000000"/>
                <w:sz w:val="20"/>
              </w:rPr>
              <w:t>
химического
</w:t>
            </w:r>
            <w:r>
              <w:br/>
            </w:r>
            <w:r>
              <w:rPr>
                <w:rFonts w:ascii="Times New Roman"/>
                <w:b w:val="false"/>
                <w:i w:val="false"/>
                <w:color w:val="000000"/>
                <w:sz w:val="20"/>
              </w:rPr>
              <w:t>
загрязнения
</w:t>
            </w:r>
            <w:r>
              <w:br/>
            </w:r>
            <w:r>
              <w:rPr>
                <w:rFonts w:ascii="Times New Roman"/>
                <w:b w:val="false"/>
                <w:i w:val="false"/>
                <w:color w:val="000000"/>
                <w:sz w:val="20"/>
              </w:rPr>
              <w:t>
(Zс)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128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32-128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0,3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показатели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яиц гель-
</w:t>
            </w:r>
            <w:r>
              <w:br/>
            </w:r>
            <w:r>
              <w:rPr>
                <w:rFonts w:ascii="Times New Roman"/>
                <w:b w:val="false"/>
                <w:i w:val="false"/>
                <w:color w:val="000000"/>
                <w:sz w:val="20"/>
              </w:rPr>
              <w:t>
минтов в 1 кг почвы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пато-
</w:t>
            </w:r>
            <w:r>
              <w:br/>
            </w:r>
            <w:r>
              <w:rPr>
                <w:rFonts w:ascii="Times New Roman"/>
                <w:b w:val="false"/>
                <w:i w:val="false"/>
                <w:color w:val="000000"/>
                <w:sz w:val="20"/>
              </w:rPr>
              <w:t>
генных ми-
</w:t>
            </w:r>
            <w:r>
              <w:br/>
            </w:r>
            <w:r>
              <w:rPr>
                <w:rFonts w:ascii="Times New Roman"/>
                <w:b w:val="false"/>
                <w:i w:val="false"/>
                <w:color w:val="000000"/>
                <w:sz w:val="20"/>
              </w:rPr>
              <w:t>
кроорганиз-
</w:t>
            </w:r>
            <w:r>
              <w:br/>
            </w:r>
            <w:r>
              <w:rPr>
                <w:rFonts w:ascii="Times New Roman"/>
                <w:b w:val="false"/>
                <w:i w:val="false"/>
                <w:color w:val="000000"/>
                <w:sz w:val="20"/>
              </w:rPr>
              <w:t>
мов в 1 г
</w:t>
            </w:r>
            <w:r>
              <w:br/>
            </w:r>
            <w:r>
              <w:rPr>
                <w:rFonts w:ascii="Times New Roman"/>
                <w:b w:val="false"/>
                <w:i w:val="false"/>
                <w:color w:val="000000"/>
                <w:sz w:val="20"/>
              </w:rPr>
              <w:t>
почвы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0,01-0,001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0,001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коли-титр для почвы - наименьшая масса почвы в г, в которой содержится 1 кишечная палочка.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диагностических и дополнительных показателей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выявления деградированных почв и земель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Техногенная (эксплуатационная) деградация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Нарушение земель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нарушенных земель являются:
</w:t>
      </w:r>
      <w:r>
        <w:br/>
      </w:r>
      <w:r>
        <w:rPr>
          <w:rFonts w:ascii="Times New Roman"/>
          <w:b w:val="false"/>
          <w:i w:val="false"/>
          <w:color w:val="000000"/>
          <w:sz w:val="28"/>
        </w:rPr>
        <w:t>
      1) морфометрическая характеристика рельефа:
</w:t>
      </w:r>
      <w:r>
        <w:br/>
      </w:r>
      <w:r>
        <w:rPr>
          <w:rFonts w:ascii="Times New Roman"/>
          <w:b w:val="false"/>
          <w:i w:val="false"/>
          <w:color w:val="000000"/>
          <w:sz w:val="28"/>
        </w:rPr>
        <w:t>
      - глубина или высота относительно естественной поверхности (м);
</w:t>
      </w:r>
      <w:r>
        <w:br/>
      </w:r>
      <w:r>
        <w:rPr>
          <w:rFonts w:ascii="Times New Roman"/>
          <w:b w:val="false"/>
          <w:i w:val="false"/>
          <w:color w:val="000000"/>
          <w:sz w:val="28"/>
        </w:rPr>
        <w:t>
      - угол откоса уступов (град.);
</w:t>
      </w:r>
      <w:r>
        <w:br/>
      </w:r>
      <w:r>
        <w:rPr>
          <w:rFonts w:ascii="Times New Roman"/>
          <w:b w:val="false"/>
          <w:i w:val="false"/>
          <w:color w:val="000000"/>
          <w:sz w:val="28"/>
        </w:rPr>
        <w:t>
      2) нарушение цитологического строения земель:
</w:t>
      </w:r>
      <w:r>
        <w:br/>
      </w:r>
      <w:r>
        <w:rPr>
          <w:rFonts w:ascii="Times New Roman"/>
          <w:b w:val="false"/>
          <w:i w:val="false"/>
          <w:color w:val="000000"/>
          <w:sz w:val="28"/>
        </w:rPr>
        <w:t>
      - наличие плодородного слоя и потенциально плодородных пород по мощности органогенного слоя и запасам гумуса в слое 0-100 см;
</w:t>
      </w:r>
      <w:r>
        <w:br/>
      </w:r>
      <w:r>
        <w:rPr>
          <w:rFonts w:ascii="Times New Roman"/>
          <w:b w:val="false"/>
          <w:i w:val="false"/>
          <w:color w:val="000000"/>
          <w:sz w:val="28"/>
        </w:rPr>
        <w:t>
      - перекрытость поверхности посторонними наносами.
</w:t>
      </w:r>
      <w:r>
        <w:br/>
      </w:r>
      <w:r>
        <w:rPr>
          <w:rFonts w:ascii="Times New Roman"/>
          <w:b w:val="false"/>
          <w:i w:val="false"/>
          <w:color w:val="000000"/>
          <w:sz w:val="28"/>
        </w:rPr>
        <w:t>
      3) характеристика поверхностных и грунтовых вод:
</w:t>
      </w:r>
      <w:r>
        <w:br/>
      </w:r>
      <w:r>
        <w:rPr>
          <w:rFonts w:ascii="Times New Roman"/>
          <w:b w:val="false"/>
          <w:i w:val="false"/>
          <w:color w:val="000000"/>
          <w:sz w:val="28"/>
        </w:rPr>
        <w:t>
      уровень грунтовых вод (м);
</w:t>
      </w:r>
      <w:r>
        <w:br/>
      </w:r>
      <w:r>
        <w:rPr>
          <w:rFonts w:ascii="Times New Roman"/>
          <w:b w:val="false"/>
          <w:i w:val="false"/>
          <w:color w:val="000000"/>
          <w:sz w:val="28"/>
        </w:rPr>
        <w:t>
      минерализация вод (г/л);
</w:t>
      </w:r>
      <w:r>
        <w:br/>
      </w:r>
      <w:r>
        <w:rPr>
          <w:rFonts w:ascii="Times New Roman"/>
          <w:b w:val="false"/>
          <w:i w:val="false"/>
          <w:color w:val="000000"/>
          <w:sz w:val="28"/>
        </w:rPr>
        <w:t>
      продолжительность затопления (мес).
</w:t>
      </w:r>
      <w:r>
        <w:br/>
      </w:r>
      <w:r>
        <w:rPr>
          <w:rFonts w:ascii="Times New Roman"/>
          <w:b w:val="false"/>
          <w:i w:val="false"/>
          <w:color w:val="000000"/>
          <w:sz w:val="28"/>
        </w:rPr>
        <w:t>
</w:t>
      </w:r>
      <w:r>
        <w:rPr>
          <w:rFonts w:ascii="Times New Roman"/>
          <w:b/>
          <w:i w:val="false"/>
          <w:color w:val="000000"/>
          <w:sz w:val="28"/>
        </w:rPr>
        <w:t>
      1.2 Физическая (земледельческая) деградация
</w:t>
      </w:r>
      <w:r>
        <w:rPr>
          <w:rFonts w:ascii="Times New Roman"/>
          <w:b w:val="false"/>
          <w:i w:val="false"/>
          <w:color w:val="000000"/>
          <w:sz w:val="28"/>
        </w:rPr>
        <w:t>
</w:t>
      </w:r>
      <w:r>
        <w:br/>
      </w:r>
      <w:r>
        <w:rPr>
          <w:rFonts w:ascii="Times New Roman"/>
          <w:b w:val="false"/>
          <w:i w:val="false"/>
          <w:color w:val="000000"/>
          <w:sz w:val="28"/>
        </w:rPr>
        <w:t>
      Физическая деградация оценивается по следующим основным показателям:
</w:t>
      </w:r>
      <w:r>
        <w:br/>
      </w:r>
      <w:r>
        <w:rPr>
          <w:rFonts w:ascii="Times New Roman"/>
          <w:b w:val="false"/>
          <w:i w:val="false"/>
          <w:color w:val="000000"/>
          <w:sz w:val="28"/>
        </w:rPr>
        <w:t>
      1) гранулометрический состав;
</w:t>
      </w:r>
      <w:r>
        <w:br/>
      </w:r>
      <w:r>
        <w:rPr>
          <w:rFonts w:ascii="Times New Roman"/>
          <w:b w:val="false"/>
          <w:i w:val="false"/>
          <w:color w:val="000000"/>
          <w:sz w:val="28"/>
        </w:rPr>
        <w:t>
      2) равновесная плотность сложения пахотного (гумусового) слоя почвы,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3) текстурная (внутриагрегатная) пористость,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/г;
</w:t>
      </w:r>
      <w:r>
        <w:br/>
      </w:r>
      <w:r>
        <w:rPr>
          <w:rFonts w:ascii="Times New Roman"/>
          <w:b w:val="false"/>
          <w:i w:val="false"/>
          <w:color w:val="000000"/>
          <w:sz w:val="28"/>
        </w:rPr>
        <w:t>
      4) стабильная структурная (межагрегатная без учета трещин) пористость,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/г;
</w:t>
      </w:r>
      <w:r>
        <w:br/>
      </w:r>
      <w:r>
        <w:rPr>
          <w:rFonts w:ascii="Times New Roman"/>
          <w:b w:val="false"/>
          <w:i w:val="false"/>
          <w:color w:val="000000"/>
          <w:sz w:val="28"/>
        </w:rPr>
        <w:t>
      5) структура пахотного (гумусового) слоя почвы:
</w:t>
      </w:r>
      <w:r>
        <w:br/>
      </w:r>
      <w:r>
        <w:rPr>
          <w:rFonts w:ascii="Times New Roman"/>
          <w:b w:val="false"/>
          <w:i w:val="false"/>
          <w:color w:val="000000"/>
          <w:sz w:val="28"/>
        </w:rPr>
        <w:t>
      - содержание агрономически ценных и водопрочных агрегатов;
</w:t>
      </w:r>
      <w:r>
        <w:br/>
      </w:r>
      <w:r>
        <w:rPr>
          <w:rFonts w:ascii="Times New Roman"/>
          <w:b w:val="false"/>
          <w:i w:val="false"/>
          <w:color w:val="000000"/>
          <w:sz w:val="28"/>
        </w:rPr>
        <w:t>
      - состояние и свойства структурных отдельностей;
</w:t>
      </w:r>
      <w:r>
        <w:br/>
      </w:r>
      <w:r>
        <w:rPr>
          <w:rFonts w:ascii="Times New Roman"/>
          <w:b w:val="false"/>
          <w:i w:val="false"/>
          <w:color w:val="000000"/>
          <w:sz w:val="28"/>
        </w:rPr>
        <w:t>
      6) водно-физические параметры почв:
</w:t>
      </w:r>
      <w:r>
        <w:br/>
      </w:r>
      <w:r>
        <w:rPr>
          <w:rFonts w:ascii="Times New Roman"/>
          <w:b w:val="false"/>
          <w:i w:val="false"/>
          <w:color w:val="000000"/>
          <w:sz w:val="28"/>
        </w:rPr>
        <w:t>
      - водопроницаемость и коэффициент фильтрации почв (м/сут);
</w:t>
      </w:r>
      <w:r>
        <w:br/>
      </w:r>
      <w:r>
        <w:rPr>
          <w:rFonts w:ascii="Times New Roman"/>
          <w:b w:val="false"/>
          <w:i w:val="false"/>
          <w:color w:val="000000"/>
          <w:sz w:val="28"/>
        </w:rPr>
        <w:t>
      - основные гидрологические константы (ВЗ, НВ) и порозность аэрации;
</w:t>
      </w:r>
      <w:r>
        <w:br/>
      </w:r>
      <w:r>
        <w:rPr>
          <w:rFonts w:ascii="Times New Roman"/>
          <w:b w:val="false"/>
          <w:i w:val="false"/>
          <w:color w:val="000000"/>
          <w:sz w:val="28"/>
        </w:rPr>
        <w:t>
      - набухаемость.
</w:t>
      </w:r>
      <w:r>
        <w:br/>
      </w:r>
      <w:r>
        <w:rPr>
          <w:rFonts w:ascii="Times New Roman"/>
          <w:b w:val="false"/>
          <w:i w:val="false"/>
          <w:color w:val="000000"/>
          <w:sz w:val="28"/>
        </w:rPr>
        <w:t>
</w:t>
      </w:r>
      <w:r>
        <w:rPr>
          <w:rFonts w:ascii="Times New Roman"/>
          <w:b/>
          <w:i w:val="false"/>
          <w:color w:val="000000"/>
          <w:sz w:val="28"/>
        </w:rPr>
        <w:t>
      1.3 Агроистощение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агроистощения являются балансовые характеристики почвы (органического вещества, питательных элементов, катионно-анионного состава):
</w:t>
      </w:r>
      <w:r>
        <w:br/>
      </w:r>
      <w:r>
        <w:rPr>
          <w:rFonts w:ascii="Times New Roman"/>
          <w:b w:val="false"/>
          <w:i w:val="false"/>
          <w:color w:val="000000"/>
          <w:sz w:val="28"/>
        </w:rPr>
        <w:t>
      1) уменьшение запасов гумуса в профиле почвы (А+В) в % от исходного;
</w:t>
      </w:r>
      <w:r>
        <w:br/>
      </w:r>
      <w:r>
        <w:rPr>
          <w:rFonts w:ascii="Times New Roman"/>
          <w:b w:val="false"/>
          <w:i w:val="false"/>
          <w:color w:val="000000"/>
          <w:sz w:val="28"/>
        </w:rPr>
        <w:t>
      2)рН;
</w:t>
      </w:r>
      <w:r>
        <w:br/>
      </w:r>
      <w:r>
        <w:rPr>
          <w:rFonts w:ascii="Times New Roman"/>
          <w:b w:val="false"/>
          <w:i w:val="false"/>
          <w:color w:val="000000"/>
          <w:sz w:val="28"/>
        </w:rPr>
        <w:t>
      3) уменьшение содержания физической глины (%);
</w:t>
      </w:r>
      <w:r>
        <w:br/>
      </w:r>
      <w:r>
        <w:rPr>
          <w:rFonts w:ascii="Times New Roman"/>
          <w:b w:val="false"/>
          <w:i w:val="false"/>
          <w:color w:val="000000"/>
          <w:sz w:val="28"/>
        </w:rPr>
        <w:t>
      4) качественный состав гумуса;
</w:t>
      </w:r>
      <w:r>
        <w:br/>
      </w:r>
      <w:r>
        <w:rPr>
          <w:rFonts w:ascii="Times New Roman"/>
          <w:b w:val="false"/>
          <w:i w:val="false"/>
          <w:color w:val="000000"/>
          <w:sz w:val="28"/>
        </w:rPr>
        <w:t>
      5) уменьшение валового запаса основных элементов питания;
</w:t>
      </w:r>
      <w:r>
        <w:br/>
      </w:r>
      <w:r>
        <w:rPr>
          <w:rFonts w:ascii="Times New Roman"/>
          <w:b w:val="false"/>
          <w:i w:val="false"/>
          <w:color w:val="000000"/>
          <w:sz w:val="28"/>
        </w:rPr>
        <w:t>
      6) обеспеченность растений подвижными формами элементов питания;
</w:t>
      </w:r>
      <w:r>
        <w:br/>
      </w:r>
      <w:r>
        <w:rPr>
          <w:rFonts w:ascii="Times New Roman"/>
          <w:b w:val="false"/>
          <w:i w:val="false"/>
          <w:color w:val="000000"/>
          <w:sz w:val="28"/>
        </w:rPr>
        <w:t>
      7)емкость катионного обмена, степень насыщенности почв основаниями, состав поглощенных оснований.
</w:t>
      </w:r>
      <w:r>
        <w:br/>
      </w:r>
      <w:r>
        <w:rPr>
          <w:rFonts w:ascii="Times New Roman"/>
          <w:b w:val="false"/>
          <w:i w:val="false"/>
          <w:color w:val="000000"/>
          <w:sz w:val="28"/>
        </w:rPr>
        <w:t>
      Дополнительными показателями агроистощения являются:
</w:t>
      </w:r>
      <w:r>
        <w:br/>
      </w:r>
      <w:r>
        <w:rPr>
          <w:rFonts w:ascii="Times New Roman"/>
          <w:b w:val="false"/>
          <w:i w:val="false"/>
          <w:color w:val="000000"/>
          <w:sz w:val="28"/>
        </w:rPr>
        <w:t>
      1) минералогический состав илистой фракции;
</w:t>
      </w:r>
      <w:r>
        <w:br/>
      </w:r>
      <w:r>
        <w:rPr>
          <w:rFonts w:ascii="Times New Roman"/>
          <w:b w:val="false"/>
          <w:i w:val="false"/>
          <w:color w:val="000000"/>
          <w:sz w:val="28"/>
        </w:rPr>
        <w:t>
      2) снижение уровня активной микробной биомассы (число раз);
</w:t>
      </w:r>
      <w:r>
        <w:br/>
      </w:r>
      <w:r>
        <w:rPr>
          <w:rFonts w:ascii="Times New Roman"/>
          <w:b w:val="false"/>
          <w:i w:val="false"/>
          <w:color w:val="000000"/>
          <w:sz w:val="28"/>
        </w:rPr>
        <w:t>
      3) фитотоксичность;
</w:t>
      </w:r>
      <w:r>
        <w:br/>
      </w:r>
      <w:r>
        <w:rPr>
          <w:rFonts w:ascii="Times New Roman"/>
          <w:b w:val="false"/>
          <w:i w:val="false"/>
          <w:color w:val="000000"/>
          <w:sz w:val="28"/>
        </w:rPr>
        <w:t>
      4) уменьшение ферментативной активности почв;
</w:t>
      </w:r>
      <w:r>
        <w:br/>
      </w:r>
      <w:r>
        <w:rPr>
          <w:rFonts w:ascii="Times New Roman"/>
          <w:b w:val="false"/>
          <w:i w:val="false"/>
          <w:color w:val="000000"/>
          <w:sz w:val="28"/>
        </w:rPr>
        <w:t>
      5) биомасса почвенной мезофауны;
</w:t>
      </w:r>
      <w:r>
        <w:br/>
      </w:r>
      <w:r>
        <w:rPr>
          <w:rFonts w:ascii="Times New Roman"/>
          <w:b w:val="false"/>
          <w:i w:val="false"/>
          <w:color w:val="000000"/>
          <w:sz w:val="28"/>
        </w:rPr>
        <w:t>
      6) уменьшение биоразнообразия (индекс Симпсона, % от нормы);
</w:t>
      </w:r>
      <w:r>
        <w:br/>
      </w:r>
      <w:r>
        <w:rPr>
          <w:rFonts w:ascii="Times New Roman"/>
          <w:b w:val="false"/>
          <w:i w:val="false"/>
          <w:color w:val="000000"/>
          <w:sz w:val="28"/>
        </w:rPr>
        <w:t>
      7) сработка торфа (мм/год).
</w:t>
      </w:r>
      <w:r>
        <w:br/>
      </w:r>
      <w:r>
        <w:rPr>
          <w:rFonts w:ascii="Times New Roman"/>
          <w:b w:val="false"/>
          <w:i w:val="false"/>
          <w:color w:val="000000"/>
          <w:sz w:val="28"/>
        </w:rPr>
        <w:t>
</w:t>
      </w:r>
      <w:r>
        <w:rPr>
          <w:rFonts w:ascii="Times New Roman"/>
          <w:b/>
          <w:i w:val="false"/>
          <w:color w:val="000000"/>
          <w:sz w:val="28"/>
        </w:rPr>
        <w:t>
      2. 2 Эрозия
</w:t>
      </w:r>
      <w:r>
        <w:rPr>
          <w:rFonts w:ascii="Times New Roman"/>
          <w:b w:val="false"/>
          <w:i w:val="false"/>
          <w:color w:val="000000"/>
          <w:sz w:val="28"/>
        </w:rPr>
        <w:t>
</w:t>
      </w:r>
      <w:r>
        <w:br/>
      </w:r>
      <w:r>
        <w:rPr>
          <w:rFonts w:ascii="Times New Roman"/>
          <w:b w:val="false"/>
          <w:i w:val="false"/>
          <w:color w:val="000000"/>
          <w:sz w:val="28"/>
        </w:rPr>
        <w:t>
      Для оценки эрозии используются статические или динамические показатели, последние могут отражать как состояние почвенного покрова, так и ландшафтов.
</w:t>
      </w:r>
      <w:r>
        <w:br/>
      </w:r>
      <w:r>
        <w:rPr>
          <w:rFonts w:ascii="Times New Roman"/>
          <w:b w:val="false"/>
          <w:i w:val="false"/>
          <w:color w:val="000000"/>
          <w:sz w:val="28"/>
        </w:rPr>
        <w:t>
</w:t>
      </w:r>
      <w:r>
        <w:rPr>
          <w:rFonts w:ascii="Times New Roman"/>
          <w:b/>
          <w:i w:val="false"/>
          <w:color w:val="000000"/>
          <w:sz w:val="28"/>
        </w:rPr>
        <w:t>
      2.1 Водная эрозия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2.1.1 Плоскостная эрозия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плоскостной водной эрозии являются:
</w:t>
      </w:r>
      <w:r>
        <w:br/>
      </w:r>
      <w:r>
        <w:rPr>
          <w:rFonts w:ascii="Times New Roman"/>
          <w:b w:val="false"/>
          <w:i w:val="false"/>
          <w:color w:val="000000"/>
          <w:sz w:val="28"/>
        </w:rPr>
        <w:t>
      1) уменьшение мощности почвенного профиля (А+В), %;
</w:t>
      </w:r>
      <w:r>
        <w:br/>
      </w:r>
      <w:r>
        <w:rPr>
          <w:rFonts w:ascii="Times New Roman"/>
          <w:b w:val="false"/>
          <w:i w:val="false"/>
          <w:color w:val="000000"/>
          <w:sz w:val="28"/>
        </w:rPr>
        <w:t>
      2) уменьшение запасов гумуса в профиле почвы (А+В), 
</w:t>
      </w:r>
      <w:r>
        <w:rPr>
          <w:rFonts w:ascii="Times New Roman"/>
          <w:b w:val="false"/>
          <w:i/>
          <w:color w:val="000000"/>
          <w:sz w:val="28"/>
        </w:rPr>
        <w:t>
% 
</w:t>
      </w:r>
      <w:r>
        <w:rPr>
          <w:rFonts w:ascii="Times New Roman"/>
          <w:b w:val="false"/>
          <w:i w:val="false"/>
          <w:color w:val="000000"/>
          <w:sz w:val="28"/>
        </w:rPr>
        <w:t>
от фонового;
</w:t>
      </w:r>
      <w:r>
        <w:br/>
      </w:r>
      <w:r>
        <w:rPr>
          <w:rFonts w:ascii="Times New Roman"/>
          <w:b w:val="false"/>
          <w:i w:val="false"/>
          <w:color w:val="000000"/>
          <w:sz w:val="28"/>
        </w:rPr>
        <w:t>
      3) изменение гранулометрического состава верхнего горизонта почв;
</w:t>
      </w:r>
      <w:r>
        <w:br/>
      </w:r>
      <w:r>
        <w:rPr>
          <w:rFonts w:ascii="Times New Roman"/>
          <w:b w:val="false"/>
          <w:i w:val="false"/>
          <w:color w:val="000000"/>
          <w:sz w:val="28"/>
        </w:rPr>
        <w:t>
      4) потери почвенной массы, т/га/год;
</w:t>
      </w:r>
      <w:r>
        <w:br/>
      </w:r>
      <w:r>
        <w:rPr>
          <w:rFonts w:ascii="Times New Roman"/>
          <w:b w:val="false"/>
          <w:i w:val="false"/>
          <w:color w:val="000000"/>
          <w:sz w:val="28"/>
        </w:rPr>
        <w:t>
      5) площадь обнаженной почвообразующей породы (С) или одстилающей породы (D), % от общей площади;
</w:t>
      </w:r>
      <w:r>
        <w:br/>
      </w:r>
      <w:r>
        <w:rPr>
          <w:rFonts w:ascii="Times New Roman"/>
          <w:b w:val="false"/>
          <w:i w:val="false"/>
          <w:color w:val="000000"/>
          <w:sz w:val="28"/>
        </w:rPr>
        <w:t>
      6) увеличение площади эродированных почв, % в год.
</w:t>
      </w:r>
      <w:r>
        <w:br/>
      </w:r>
      <w:r>
        <w:rPr>
          <w:rFonts w:ascii="Times New Roman"/>
          <w:b w:val="false"/>
          <w:i w:val="false"/>
          <w:color w:val="000000"/>
          <w:sz w:val="28"/>
        </w:rPr>
        <w:t>
      Дополнительными показателями являются:
</w:t>
      </w:r>
      <w:r>
        <w:br/>
      </w:r>
      <w:r>
        <w:rPr>
          <w:rFonts w:ascii="Times New Roman"/>
          <w:b w:val="false"/>
          <w:i w:val="false"/>
          <w:color w:val="000000"/>
          <w:sz w:val="28"/>
        </w:rPr>
        <w:t>
      1) уменьшение мощности гумусового (пахотного) горизонта (см);
</w:t>
      </w:r>
      <w:r>
        <w:br/>
      </w:r>
      <w:r>
        <w:rPr>
          <w:rFonts w:ascii="Times New Roman"/>
          <w:b w:val="false"/>
          <w:i w:val="false"/>
          <w:color w:val="000000"/>
          <w:sz w:val="28"/>
        </w:rPr>
        <w:t>
      2) снижение запасов питательных веществ;
</w:t>
      </w:r>
      <w:r>
        <w:br/>
      </w:r>
      <w:r>
        <w:rPr>
          <w:rFonts w:ascii="Times New Roman"/>
          <w:b w:val="false"/>
          <w:i w:val="false"/>
          <w:color w:val="000000"/>
          <w:sz w:val="28"/>
        </w:rPr>
        <w:t>
      3) скорость смыва;
</w:t>
      </w:r>
      <w:r>
        <w:br/>
      </w:r>
      <w:r>
        <w:rPr>
          <w:rFonts w:ascii="Times New Roman"/>
          <w:b w:val="false"/>
          <w:i w:val="false"/>
          <w:color w:val="000000"/>
          <w:sz w:val="28"/>
        </w:rPr>
        <w:t>
      4) уклоны поверхности и опасность развития эрозионных процессов.
</w:t>
      </w:r>
      <w:r>
        <w:br/>
      </w:r>
      <w:r>
        <w:rPr>
          <w:rFonts w:ascii="Times New Roman"/>
          <w:b w:val="false"/>
          <w:i w:val="false"/>
          <w:color w:val="000000"/>
          <w:sz w:val="28"/>
        </w:rPr>
        <w:t>
</w:t>
      </w:r>
      <w:r>
        <w:rPr>
          <w:rFonts w:ascii="Times New Roman"/>
          <w:b/>
          <w:i w:val="false"/>
          <w:color w:val="000000"/>
          <w:sz w:val="28"/>
        </w:rPr>
        <w:t>
      2.1.2 Линейная эрозия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линейной эрозии являются:
</w:t>
      </w:r>
      <w:r>
        <w:br/>
      </w:r>
      <w:r>
        <w:rPr>
          <w:rFonts w:ascii="Times New Roman"/>
          <w:b w:val="false"/>
          <w:i w:val="false"/>
          <w:color w:val="000000"/>
          <w:sz w:val="28"/>
        </w:rPr>
        <w:t>
      1) расчлененность территории оврагами (км/км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2) глубина размывов относительно поверхности, см;
</w:t>
      </w:r>
      <w:r>
        <w:br/>
      </w:r>
      <w:r>
        <w:rPr>
          <w:rFonts w:ascii="Times New Roman"/>
          <w:b w:val="false"/>
          <w:i w:val="false"/>
          <w:color w:val="000000"/>
          <w:sz w:val="28"/>
        </w:rPr>
        <w:t>
      3) потери почвенной массы (т/га/год);
</w:t>
      </w:r>
      <w:r>
        <w:br/>
      </w:r>
      <w:r>
        <w:rPr>
          <w:rFonts w:ascii="Times New Roman"/>
          <w:b w:val="false"/>
          <w:i w:val="false"/>
          <w:color w:val="000000"/>
          <w:sz w:val="28"/>
        </w:rPr>
        <w:t>
      4) образование новых оврагов и рост существующих.
</w:t>
      </w:r>
      <w:r>
        <w:br/>
      </w:r>
      <w:r>
        <w:rPr>
          <w:rFonts w:ascii="Times New Roman"/>
          <w:b w:val="false"/>
          <w:i w:val="false"/>
          <w:color w:val="000000"/>
          <w:sz w:val="28"/>
        </w:rPr>
        <w:t>
      Дополнительными показателями являются:
</w:t>
      </w:r>
      <w:r>
        <w:br/>
      </w:r>
      <w:r>
        <w:rPr>
          <w:rFonts w:ascii="Times New Roman"/>
          <w:b w:val="false"/>
          <w:i w:val="false"/>
          <w:color w:val="000000"/>
          <w:sz w:val="28"/>
        </w:rPr>
        <w:t>
      1) глубина оврага;
</w:t>
      </w:r>
      <w:r>
        <w:br/>
      </w:r>
      <w:r>
        <w:rPr>
          <w:rFonts w:ascii="Times New Roman"/>
          <w:b w:val="false"/>
          <w:i w:val="false"/>
          <w:color w:val="000000"/>
          <w:sz w:val="28"/>
        </w:rPr>
        <w:t>
      2) количество оврагов на единицу площади;
</w:t>
      </w:r>
      <w:r>
        <w:br/>
      </w:r>
      <w:r>
        <w:rPr>
          <w:rFonts w:ascii="Times New Roman"/>
          <w:b w:val="false"/>
          <w:i w:val="false"/>
          <w:color w:val="000000"/>
          <w:sz w:val="28"/>
        </w:rPr>
        <w:t>
      3) общая площадь оврагов на единицу площади;
</w:t>
      </w:r>
      <w:r>
        <w:br/>
      </w:r>
      <w:r>
        <w:rPr>
          <w:rFonts w:ascii="Times New Roman"/>
          <w:b w:val="false"/>
          <w:i w:val="false"/>
          <w:color w:val="000000"/>
          <w:sz w:val="28"/>
        </w:rPr>
        <w:t>
      4) некоторые характеристики водосборной площади оврагов.
</w:t>
      </w:r>
      <w:r>
        <w:br/>
      </w:r>
      <w:r>
        <w:rPr>
          <w:rFonts w:ascii="Times New Roman"/>
          <w:b w:val="false"/>
          <w:i w:val="false"/>
          <w:color w:val="000000"/>
          <w:sz w:val="28"/>
        </w:rPr>
        <w:t>
</w:t>
      </w:r>
      <w:r>
        <w:rPr>
          <w:rFonts w:ascii="Times New Roman"/>
          <w:b/>
          <w:i w:val="false"/>
          <w:color w:val="000000"/>
          <w:sz w:val="28"/>
        </w:rPr>
        <w:t>
      2.2 Ветровая эрозия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ветровой эрозии, кроме перечисленных, являются:
</w:t>
      </w:r>
      <w:r>
        <w:br/>
      </w:r>
      <w:r>
        <w:rPr>
          <w:rFonts w:ascii="Times New Roman"/>
          <w:b w:val="false"/>
          <w:i w:val="false"/>
          <w:color w:val="000000"/>
          <w:sz w:val="28"/>
        </w:rPr>
        <w:t>
      1) дефляционный нанос неплодородного слоя, см;
</w:t>
      </w:r>
      <w:r>
        <w:br/>
      </w:r>
      <w:r>
        <w:rPr>
          <w:rFonts w:ascii="Times New Roman"/>
          <w:b w:val="false"/>
          <w:i w:val="false"/>
          <w:color w:val="000000"/>
          <w:sz w:val="28"/>
        </w:rPr>
        <w:t>
      2) площадь выведенных из землепользования угодий (лишенная растительности на естественных угодьях), 
</w:t>
      </w:r>
      <w:r>
        <w:rPr>
          <w:rFonts w:ascii="Times New Roman"/>
          <w:b w:val="false"/>
          <w:i/>
          <w:color w:val="000000"/>
          <w:sz w:val="28"/>
        </w:rPr>
        <w:t>
% 
</w:t>
      </w:r>
      <w:r>
        <w:rPr>
          <w:rFonts w:ascii="Times New Roman"/>
          <w:b w:val="false"/>
          <w:i w:val="false"/>
          <w:color w:val="000000"/>
          <w:sz w:val="28"/>
        </w:rPr>
        <w:t>
от общей площади;
</w:t>
      </w:r>
      <w:r>
        <w:br/>
      </w:r>
      <w:r>
        <w:rPr>
          <w:rFonts w:ascii="Times New Roman"/>
          <w:b w:val="false"/>
          <w:i w:val="false"/>
          <w:color w:val="000000"/>
          <w:sz w:val="28"/>
        </w:rPr>
        <w:t>
      3) проективное покрытие пастбищной растительности, % от зонального;
</w:t>
      </w:r>
      <w:r>
        <w:br/>
      </w:r>
      <w:r>
        <w:rPr>
          <w:rFonts w:ascii="Times New Roman"/>
          <w:b w:val="false"/>
          <w:i w:val="false"/>
          <w:color w:val="000000"/>
          <w:sz w:val="28"/>
        </w:rPr>
        <w:t>
      4) скорость роста площади деградированных пастбищ, % в год;
</w:t>
      </w:r>
      <w:r>
        <w:br/>
      </w:r>
      <w:r>
        <w:rPr>
          <w:rFonts w:ascii="Times New Roman"/>
          <w:b w:val="false"/>
          <w:i w:val="false"/>
          <w:color w:val="000000"/>
          <w:sz w:val="28"/>
        </w:rPr>
        <w:t>
      5) площадь подвижных песков, % от общей площади;
</w:t>
      </w:r>
      <w:r>
        <w:br/>
      </w:r>
      <w:r>
        <w:rPr>
          <w:rFonts w:ascii="Times New Roman"/>
          <w:b w:val="false"/>
          <w:i w:val="false"/>
          <w:color w:val="000000"/>
          <w:sz w:val="28"/>
        </w:rPr>
        <w:t>
      6) увеличение площади подвижных песков, % в год.
</w:t>
      </w:r>
      <w:r>
        <w:br/>
      </w:r>
      <w:r>
        <w:rPr>
          <w:rFonts w:ascii="Times New Roman"/>
          <w:b w:val="false"/>
          <w:i w:val="false"/>
          <w:color w:val="000000"/>
          <w:sz w:val="28"/>
        </w:rPr>
        <w:t>
      Среди дополнительных параметров используются показатели:
</w:t>
      </w:r>
      <w:r>
        <w:br/>
      </w:r>
      <w:r>
        <w:rPr>
          <w:rFonts w:ascii="Times New Roman"/>
          <w:b w:val="false"/>
          <w:i w:val="false"/>
          <w:color w:val="000000"/>
          <w:sz w:val="28"/>
        </w:rPr>
        <w:t>
      1) интенсивность дефляции или скорость дефляции;
</w:t>
      </w:r>
      <w:r>
        <w:br/>
      </w:r>
      <w:r>
        <w:rPr>
          <w:rFonts w:ascii="Times New Roman"/>
          <w:b w:val="false"/>
          <w:i w:val="false"/>
          <w:color w:val="000000"/>
          <w:sz w:val="28"/>
        </w:rPr>
        <w:t>
      2) уменьшение запасов гумуса в профиле почвы (А+В);
</w:t>
      </w:r>
      <w:r>
        <w:br/>
      </w:r>
      <w:r>
        <w:rPr>
          <w:rFonts w:ascii="Times New Roman"/>
          <w:b w:val="false"/>
          <w:i w:val="false"/>
          <w:color w:val="000000"/>
          <w:sz w:val="28"/>
        </w:rPr>
        <w:t>
      3) облегчение гранулометрического состава;
</w:t>
      </w:r>
      <w:r>
        <w:br/>
      </w:r>
      <w:r>
        <w:rPr>
          <w:rFonts w:ascii="Times New Roman"/>
          <w:b w:val="false"/>
          <w:i w:val="false"/>
          <w:color w:val="000000"/>
          <w:sz w:val="28"/>
        </w:rPr>
        <w:t>
      4) степень изреженности травостоя и посевов.
</w:t>
      </w:r>
      <w:r>
        <w:br/>
      </w:r>
      <w:r>
        <w:rPr>
          <w:rFonts w:ascii="Times New Roman"/>
          <w:b w:val="false"/>
          <w:i w:val="false"/>
          <w:color w:val="000000"/>
          <w:sz w:val="28"/>
        </w:rPr>
        <w:t>
</w:t>
      </w:r>
      <w:r>
        <w:rPr>
          <w:rFonts w:ascii="Times New Roman"/>
          <w:b/>
          <w:i w:val="false"/>
          <w:color w:val="000000"/>
          <w:sz w:val="28"/>
        </w:rPr>
        <w:t>
      3. Засоление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 Засоление
</w:t>
      </w:r>
      <w:r>
        <w:rPr>
          <w:rFonts w:ascii="Times New Roman"/>
          <w:b w:val="false"/>
          <w:i w:val="false"/>
          <w:color w:val="000000"/>
          <w:sz w:val="28"/>
        </w:rPr>
        <w:t>
</w:t>
      </w:r>
      <w:r>
        <w:br/>
      </w:r>
      <w:r>
        <w:rPr>
          <w:rFonts w:ascii="Times New Roman"/>
          <w:b w:val="false"/>
          <w:i w:val="false"/>
          <w:color w:val="000000"/>
          <w:sz w:val="28"/>
        </w:rPr>
        <w:t>
      Основными показателями степени засоленности являются:
</w:t>
      </w:r>
      <w:r>
        <w:br/>
      </w:r>
      <w:r>
        <w:rPr>
          <w:rFonts w:ascii="Times New Roman"/>
          <w:b w:val="false"/>
          <w:i w:val="false"/>
          <w:color w:val="000000"/>
          <w:sz w:val="28"/>
        </w:rPr>
        <w:t>
      1) суммарное содержание токсичных солей в верхнем плодородном слое
</w:t>
      </w:r>
      <w:r>
        <w:br/>
      </w:r>
      <w:r>
        <w:rPr>
          <w:rFonts w:ascii="Times New Roman"/>
          <w:b w:val="false"/>
          <w:i w:val="false"/>
          <w:color w:val="000000"/>
          <w:sz w:val="28"/>
        </w:rPr>
        <w:t>
      2) увеличение токсичной щелочности (при переходе нейтрального типа засоления в щелочной), мг-экв/100 г. почв;
</w:t>
      </w:r>
      <w:r>
        <w:br/>
      </w:r>
      <w:r>
        <w:rPr>
          <w:rFonts w:ascii="Times New Roman"/>
          <w:b w:val="false"/>
          <w:i w:val="false"/>
          <w:color w:val="000000"/>
          <w:sz w:val="28"/>
        </w:rPr>
        <w:t>
      3) увеличение площади засоленных почв, % в год;
</w:t>
      </w:r>
      <w:r>
        <w:br/>
      </w:r>
      <w:r>
        <w:rPr>
          <w:rFonts w:ascii="Times New Roman"/>
          <w:b w:val="false"/>
          <w:i w:val="false"/>
          <w:color w:val="000000"/>
          <w:sz w:val="28"/>
        </w:rPr>
        <w:t>
      4) реакция среды (рН солевой и водной вытяжки).
</w:t>
      </w:r>
      <w:r>
        <w:br/>
      </w:r>
      <w:r>
        <w:rPr>
          <w:rFonts w:ascii="Times New Roman"/>
          <w:b w:val="false"/>
          <w:i w:val="false"/>
          <w:color w:val="000000"/>
          <w:sz w:val="28"/>
        </w:rPr>
        <w:t>
      В качестве дополнительных показателей используются данные об уровне и минерализации грунтовых вод.
</w:t>
      </w:r>
      <w:r>
        <w:br/>
      </w:r>
      <w:r>
        <w:rPr>
          <w:rFonts w:ascii="Times New Roman"/>
          <w:b w:val="false"/>
          <w:i w:val="false"/>
          <w:color w:val="000000"/>
          <w:sz w:val="28"/>
        </w:rPr>
        <w:t>
</w:t>
      </w:r>
      <w:r>
        <w:rPr>
          <w:rFonts w:ascii="Times New Roman"/>
          <w:b/>
          <w:i w:val="false"/>
          <w:color w:val="000000"/>
          <w:sz w:val="28"/>
        </w:rPr>
        <w:t>
      3.2 Осолонцевание
</w:t>
      </w:r>
      <w:r>
        <w:rPr>
          <w:rFonts w:ascii="Times New Roman"/>
          <w:b w:val="false"/>
          <w:i w:val="false"/>
          <w:color w:val="000000"/>
          <w:sz w:val="28"/>
        </w:rPr>
        <w:t>
</w:t>
      </w:r>
      <w:r>
        <w:br/>
      </w:r>
      <w:r>
        <w:rPr>
          <w:rFonts w:ascii="Times New Roman"/>
          <w:b w:val="false"/>
          <w:i w:val="false"/>
          <w:color w:val="000000"/>
          <w:sz w:val="28"/>
        </w:rPr>
        <w:t>
      Основными показателем  солонцеватости являются:
</w:t>
      </w:r>
      <w:r>
        <w:br/>
      </w:r>
      <w:r>
        <w:rPr>
          <w:rFonts w:ascii="Times New Roman"/>
          <w:b w:val="false"/>
          <w:i w:val="false"/>
          <w:color w:val="000000"/>
          <w:sz w:val="28"/>
        </w:rPr>
        <w:t>
      1) увеличение содержания обменного натрия (в % от ЕКО);
</w:t>
      </w:r>
      <w:r>
        <w:br/>
      </w:r>
      <w:r>
        <w:rPr>
          <w:rFonts w:ascii="Times New Roman"/>
          <w:b w:val="false"/>
          <w:i w:val="false"/>
          <w:color w:val="000000"/>
          <w:sz w:val="28"/>
        </w:rPr>
        <w:t>
      2) увеличение содержания обменного магния ( в % от ЕКО);
</w:t>
      </w:r>
      <w:r>
        <w:br/>
      </w:r>
      <w:r>
        <w:rPr>
          <w:rFonts w:ascii="Times New Roman"/>
          <w:b w:val="false"/>
          <w:i w:val="false"/>
          <w:color w:val="000000"/>
          <w:sz w:val="28"/>
        </w:rPr>
        <w:t>
      3) реакция среды (рН).
</w:t>
      </w:r>
      <w:r>
        <w:br/>
      </w:r>
      <w:r>
        <w:rPr>
          <w:rFonts w:ascii="Times New Roman"/>
          <w:b w:val="false"/>
          <w:i w:val="false"/>
          <w:color w:val="000000"/>
          <w:sz w:val="28"/>
        </w:rPr>
        <w:t>
      Дополнительными показателями осолонцевания являются показатели физических свойств и особенно структуры почвы.
</w:t>
      </w:r>
      <w:r>
        <w:br/>
      </w:r>
      <w:r>
        <w:rPr>
          <w:rFonts w:ascii="Times New Roman"/>
          <w:b w:val="false"/>
          <w:i w:val="false"/>
          <w:color w:val="000000"/>
          <w:sz w:val="28"/>
        </w:rPr>
        <w:t>
</w:t>
      </w:r>
      <w:r>
        <w:rPr>
          <w:rFonts w:ascii="Times New Roman"/>
          <w:b/>
          <w:i w:val="false"/>
          <w:color w:val="000000"/>
          <w:sz w:val="28"/>
        </w:rPr>
        <w:t>
      3. 4. Заболачивание
</w:t>
      </w:r>
      <w:r>
        <w:rPr>
          <w:rFonts w:ascii="Times New Roman"/>
          <w:b w:val="false"/>
          <w:i w:val="false"/>
          <w:color w:val="000000"/>
          <w:sz w:val="28"/>
        </w:rPr>
        <w:t>
</w:t>
      </w:r>
      <w:r>
        <w:br/>
      </w:r>
      <w:r>
        <w:rPr>
          <w:rFonts w:ascii="Times New Roman"/>
          <w:b w:val="false"/>
          <w:i w:val="false"/>
          <w:color w:val="000000"/>
          <w:sz w:val="28"/>
        </w:rPr>
        <w:t>
      Диагностическими показателями являются:
</w:t>
      </w:r>
      <w:r>
        <w:br/>
      </w:r>
      <w:r>
        <w:rPr>
          <w:rFonts w:ascii="Times New Roman"/>
          <w:b w:val="false"/>
          <w:i w:val="false"/>
          <w:color w:val="000000"/>
          <w:sz w:val="28"/>
        </w:rPr>
        <w:t>
      1) поднятие уровня почвенно-грунтовых вод, м;
</w:t>
      </w:r>
      <w:r>
        <w:br/>
      </w:r>
      <w:r>
        <w:rPr>
          <w:rFonts w:ascii="Times New Roman"/>
          <w:b w:val="false"/>
          <w:i w:val="false"/>
          <w:color w:val="000000"/>
          <w:sz w:val="28"/>
        </w:rPr>
        <w:t>
      2) продолжительность затопления (месяц);
</w:t>
      </w:r>
      <w:r>
        <w:br/>
      </w:r>
      <w:r>
        <w:rPr>
          <w:rFonts w:ascii="Times New Roman"/>
          <w:b w:val="false"/>
          <w:i w:val="false"/>
          <w:color w:val="000000"/>
          <w:sz w:val="28"/>
        </w:rPr>
        <w:t>
      3) минерализация грунтовых вод (г/л).
</w:t>
      </w:r>
      <w:r>
        <w:br/>
      </w:r>
      <w:r>
        <w:rPr>
          <w:rFonts w:ascii="Times New Roman"/>
          <w:b w:val="false"/>
          <w:i w:val="false"/>
          <w:color w:val="000000"/>
          <w:sz w:val="28"/>
        </w:rPr>
        <w:t>
      Дополнительно могут использоваться характеристики морфологического строения профиля (признаки гидроморфизма).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Определение степени деградации почв и земель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1620"/>
        <w:gridCol w:w="1626"/>
        <w:gridCol w:w="1626"/>
        <w:gridCol w:w="1847"/>
        <w:gridCol w:w="1869"/>
      </w:tblGrid>
      <w:tr>
        <w:trPr>
          <w:trHeight w:val="90" w:hRule="atLeast"/>
        </w:trPr>
        <w:tc>
          <w:tcPr>
            <w:tcW w:w="43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Степень деградации
</w:t>
            </w:r>
          </w:p>
        </w:tc>
      </w:tr>
      <w:tr>
        <w:trPr>
          <w:trHeight w:val="90" w:hRule="atLeast"/>
        </w:trPr>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Мощность абиотичес-
</w:t>
            </w:r>
            <w:r>
              <w:br/>
            </w:r>
            <w:r>
              <w:rPr>
                <w:rFonts w:ascii="Times New Roman"/>
                <w:b w:val="false"/>
                <w:i w:val="false"/>
                <w:color w:val="000000"/>
                <w:sz w:val="20"/>
              </w:rPr>
              <w:t>
кого наноса, см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Глубина провалов
</w:t>
            </w:r>
            <w:r>
              <w:br/>
            </w:r>
            <w:r>
              <w:rPr>
                <w:rFonts w:ascii="Times New Roman"/>
                <w:b w:val="false"/>
                <w:i w:val="false"/>
                <w:color w:val="000000"/>
                <w:sz w:val="20"/>
              </w:rPr>
              <w:t>
(см) относительно
</w:t>
            </w:r>
            <w:r>
              <w:br/>
            </w:r>
            <w:r>
              <w:rPr>
                <w:rFonts w:ascii="Times New Roman"/>
                <w:b w:val="false"/>
                <w:i w:val="false"/>
                <w:color w:val="000000"/>
                <w:sz w:val="20"/>
              </w:rPr>
              <w:t>
поверхности (без
</w:t>
            </w:r>
            <w:r>
              <w:br/>
            </w:r>
            <w:r>
              <w:rPr>
                <w:rFonts w:ascii="Times New Roman"/>
                <w:b w:val="false"/>
                <w:i w:val="false"/>
                <w:color w:val="000000"/>
                <w:sz w:val="20"/>
              </w:rPr>
              <w:t>
разрыва сплошности)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содержа-
</w:t>
            </w:r>
            <w:r>
              <w:br/>
            </w:r>
            <w:r>
              <w:rPr>
                <w:rFonts w:ascii="Times New Roman"/>
                <w:b w:val="false"/>
                <w:i w:val="false"/>
                <w:color w:val="000000"/>
                <w:sz w:val="20"/>
              </w:rPr>
              <w:t>
ния физической глины
</w:t>
            </w:r>
            <w:r>
              <w:br/>
            </w:r>
            <w:r>
              <w:rPr>
                <w:rFonts w:ascii="Times New Roman"/>
                <w:b w:val="false"/>
                <w:i w:val="false"/>
                <w:color w:val="000000"/>
                <w:sz w:val="20"/>
              </w:rPr>
              <w:t>
на величину, % от
</w:t>
            </w:r>
            <w:r>
              <w:br/>
            </w:r>
            <w:r>
              <w:rPr>
                <w:rFonts w:ascii="Times New Roman"/>
                <w:b w:val="false"/>
                <w:i w:val="false"/>
                <w:color w:val="000000"/>
                <w:sz w:val="20"/>
              </w:rPr>
              <w:t>
исходного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26-32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&gt;32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равновес-
</w:t>
            </w:r>
            <w:r>
              <w:br/>
            </w:r>
            <w:r>
              <w:rPr>
                <w:rFonts w:ascii="Times New Roman"/>
                <w:b w:val="false"/>
                <w:i w:val="false"/>
                <w:color w:val="000000"/>
                <w:sz w:val="20"/>
              </w:rPr>
              <w:t>
ной плотности
</w:t>
            </w:r>
            <w:r>
              <w:br/>
            </w:r>
            <w:r>
              <w:rPr>
                <w:rFonts w:ascii="Times New Roman"/>
                <w:b w:val="false"/>
                <w:i w:val="false"/>
                <w:color w:val="000000"/>
                <w:sz w:val="20"/>
              </w:rPr>
              <w:t>
сложения пахотного
</w:t>
            </w:r>
            <w:r>
              <w:br/>
            </w:r>
            <w:r>
              <w:rPr>
                <w:rFonts w:ascii="Times New Roman"/>
                <w:b w:val="false"/>
                <w:i w:val="false"/>
                <w:color w:val="000000"/>
                <w:sz w:val="20"/>
              </w:rPr>
              <w:t>
слоя почвы, % от
</w:t>
            </w:r>
            <w:r>
              <w:br/>
            </w:r>
            <w:r>
              <w:rPr>
                <w:rFonts w:ascii="Times New Roman"/>
                <w:b w:val="false"/>
                <w:i w:val="false"/>
                <w:color w:val="000000"/>
                <w:sz w:val="20"/>
              </w:rPr>
              <w:t>
исходного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Стабильная структур-
</w:t>
            </w:r>
            <w:r>
              <w:br/>
            </w:r>
            <w:r>
              <w:rPr>
                <w:rFonts w:ascii="Times New Roman"/>
                <w:b w:val="false"/>
                <w:i w:val="false"/>
                <w:color w:val="000000"/>
                <w:sz w:val="20"/>
              </w:rPr>
              <w:t>
ная (межагрегатная,
</w:t>
            </w:r>
            <w:r>
              <w:br/>
            </w:r>
            <w:r>
              <w:rPr>
                <w:rFonts w:ascii="Times New Roman"/>
                <w:b w:val="false"/>
                <w:i w:val="false"/>
                <w:color w:val="000000"/>
                <w:sz w:val="20"/>
              </w:rPr>
              <w:t>
без учета трещин)
</w:t>
            </w:r>
            <w:r>
              <w:br/>
            </w:r>
            <w:r>
              <w:rPr>
                <w:rFonts w:ascii="Times New Roman"/>
                <w:b w:val="false"/>
                <w:i w:val="false"/>
                <w:color w:val="000000"/>
                <w:sz w:val="20"/>
              </w:rPr>
              <w:t>
пористость, 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/г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r>
              <w:br/>
            </w:r>
            <w:r>
              <w:rPr>
                <w:rFonts w:ascii="Times New Roman"/>
                <w:b w:val="false"/>
                <w:i w:val="false"/>
                <w:color w:val="000000"/>
                <w:sz w:val="20"/>
              </w:rPr>
              <w:t>
0,2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r>
              <w:br/>
            </w:r>
            <w:r>
              <w:rPr>
                <w:rFonts w:ascii="Times New Roman"/>
                <w:b w:val="false"/>
                <w:i w:val="false"/>
                <w:color w:val="000000"/>
                <w:sz w:val="20"/>
              </w:rPr>
              <w:t>
0,1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r>
              <w:br/>
            </w:r>
            <w:r>
              <w:rPr>
                <w:rFonts w:ascii="Times New Roman"/>
                <w:b w:val="false"/>
                <w:i w:val="false"/>
                <w:color w:val="000000"/>
                <w:sz w:val="20"/>
              </w:rPr>
              <w:t>
0,05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&lt;0,02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Текстурная порис-
</w:t>
            </w:r>
            <w:r>
              <w:br/>
            </w:r>
            <w:r>
              <w:rPr>
                <w:rFonts w:ascii="Times New Roman"/>
                <w:b w:val="false"/>
                <w:i w:val="false"/>
                <w:color w:val="000000"/>
                <w:sz w:val="20"/>
              </w:rPr>
              <w:t>
тость (внутри-
</w:t>
            </w:r>
            <w:r>
              <w:br/>
            </w:r>
            <w:r>
              <w:rPr>
                <w:rFonts w:ascii="Times New Roman"/>
                <w:b w:val="false"/>
                <w:i w:val="false"/>
                <w:color w:val="000000"/>
                <w:sz w:val="20"/>
              </w:rPr>
              <w:t>
агрегатная), 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/г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r>
              <w:br/>
            </w:r>
            <w:r>
              <w:rPr>
                <w:rFonts w:ascii="Times New Roman"/>
                <w:b w:val="false"/>
                <w:i w:val="false"/>
                <w:color w:val="000000"/>
                <w:sz w:val="20"/>
              </w:rPr>
              <w:t>
0,3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0,25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r>
              <w:br/>
            </w:r>
            <w:r>
              <w:rPr>
                <w:rFonts w:ascii="Times New Roman"/>
                <w:b w:val="false"/>
                <w:i w:val="false"/>
                <w:color w:val="000000"/>
                <w:sz w:val="20"/>
              </w:rPr>
              <w:t>
0,19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&lt;0,17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фильтрации, м/сут.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0,01-0,1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&lt;0,01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Каменистость, %
</w:t>
            </w:r>
            <w:r>
              <w:br/>
            </w:r>
            <w:r>
              <w:rPr>
                <w:rFonts w:ascii="Times New Roman"/>
                <w:b w:val="false"/>
                <w:i w:val="false"/>
                <w:color w:val="000000"/>
                <w:sz w:val="20"/>
              </w:rPr>
              <w:t>
покрытия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мощности
</w:t>
            </w:r>
            <w:r>
              <w:br/>
            </w:r>
            <w:r>
              <w:rPr>
                <w:rFonts w:ascii="Times New Roman"/>
                <w:b w:val="false"/>
                <w:i w:val="false"/>
                <w:color w:val="000000"/>
                <w:sz w:val="20"/>
              </w:rPr>
              <w:t>
почвенного профиля
</w:t>
            </w:r>
            <w:r>
              <w:br/>
            </w:r>
            <w:r>
              <w:rPr>
                <w:rFonts w:ascii="Times New Roman"/>
                <w:b w:val="false"/>
                <w:i w:val="false"/>
                <w:color w:val="000000"/>
                <w:sz w:val="20"/>
              </w:rPr>
              <w:t>
(А+В), % от
</w:t>
            </w:r>
            <w:r>
              <w:br/>
            </w:r>
            <w:r>
              <w:rPr>
                <w:rFonts w:ascii="Times New Roman"/>
                <w:b w:val="false"/>
                <w:i w:val="false"/>
                <w:color w:val="000000"/>
                <w:sz w:val="20"/>
              </w:rPr>
              <w:t>
исходного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запасов
</w:t>
            </w:r>
            <w:r>
              <w:br/>
            </w:r>
            <w:r>
              <w:rPr>
                <w:rFonts w:ascii="Times New Roman"/>
                <w:b w:val="false"/>
                <w:i w:val="false"/>
                <w:color w:val="000000"/>
                <w:sz w:val="20"/>
              </w:rPr>
              <w:t>
гумуса в профиле
</w:t>
            </w:r>
            <w:r>
              <w:br/>
            </w:r>
            <w:r>
              <w:rPr>
                <w:rFonts w:ascii="Times New Roman"/>
                <w:b w:val="false"/>
                <w:i w:val="false"/>
                <w:color w:val="000000"/>
                <w:sz w:val="20"/>
              </w:rPr>
              <w:t>
почвы (А+В), % от
</w:t>
            </w:r>
            <w:r>
              <w:br/>
            </w:r>
            <w:r>
              <w:rPr>
                <w:rFonts w:ascii="Times New Roman"/>
                <w:b w:val="false"/>
                <w:i w:val="false"/>
                <w:color w:val="000000"/>
                <w:sz w:val="20"/>
              </w:rPr>
              <w:t>
исходного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содержа-
</w:t>
            </w:r>
            <w:r>
              <w:br/>
            </w:r>
            <w:r>
              <w:rPr>
                <w:rFonts w:ascii="Times New Roman"/>
                <w:b w:val="false"/>
                <w:i w:val="false"/>
                <w:color w:val="000000"/>
                <w:sz w:val="20"/>
              </w:rPr>
              <w:t>
ния микроэлементов
</w:t>
            </w:r>
            <w:r>
              <w:br/>
            </w:r>
            <w:r>
              <w:rPr>
                <w:rFonts w:ascii="Times New Roman"/>
                <w:b w:val="false"/>
                <w:i w:val="false"/>
                <w:color w:val="000000"/>
                <w:sz w:val="20"/>
              </w:rPr>
              <w:t>
(Мп, Со, Мо, В, Си,
</w:t>
            </w:r>
            <w:r>
              <w:br/>
            </w:r>
            <w:r>
              <w:rPr>
                <w:rFonts w:ascii="Times New Roman"/>
                <w:b w:val="false"/>
                <w:i w:val="false"/>
                <w:color w:val="000000"/>
                <w:sz w:val="20"/>
              </w:rPr>
              <w:t>
Fe), % от средней
</w:t>
            </w:r>
            <w:r>
              <w:br/>
            </w:r>
            <w:r>
              <w:rPr>
                <w:rFonts w:ascii="Times New Roman"/>
                <w:b w:val="false"/>
                <w:i w:val="false"/>
                <w:color w:val="000000"/>
                <w:sz w:val="20"/>
              </w:rPr>
              <w:t>
степени обеспечен-
</w:t>
            </w:r>
            <w:r>
              <w:br/>
            </w:r>
            <w:r>
              <w:rPr>
                <w:rFonts w:ascii="Times New Roman"/>
                <w:b w:val="false"/>
                <w:i w:val="false"/>
                <w:color w:val="000000"/>
                <w:sz w:val="20"/>
              </w:rPr>
              <w:t>
ности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 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содержа-
</w:t>
            </w:r>
            <w:r>
              <w:br/>
            </w:r>
            <w:r>
              <w:rPr>
                <w:rFonts w:ascii="Times New Roman"/>
                <w:b w:val="false"/>
                <w:i w:val="false"/>
                <w:color w:val="000000"/>
                <w:sz w:val="20"/>
              </w:rPr>
              <w:t>
ния подвижного
</w:t>
            </w:r>
            <w:r>
              <w:br/>
            </w:r>
            <w:r>
              <w:rPr>
                <w:rFonts w:ascii="Times New Roman"/>
                <w:b w:val="false"/>
                <w:i w:val="false"/>
                <w:color w:val="000000"/>
                <w:sz w:val="20"/>
              </w:rPr>
              <w:t>
фосфора, % от
</w:t>
            </w:r>
            <w:r>
              <w:br/>
            </w:r>
            <w:r>
              <w:rPr>
                <w:rFonts w:ascii="Times New Roman"/>
                <w:b w:val="false"/>
                <w:i w:val="false"/>
                <w:color w:val="000000"/>
                <w:sz w:val="20"/>
              </w:rPr>
              <w:t>
средней степени
</w:t>
            </w:r>
            <w:r>
              <w:br/>
            </w:r>
            <w:r>
              <w:rPr>
                <w:rFonts w:ascii="Times New Roman"/>
                <w:b w:val="false"/>
                <w:i w:val="false"/>
                <w:color w:val="000000"/>
                <w:sz w:val="20"/>
              </w:rPr>
              <w:t>
обеспеченности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 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43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Степень деградации
</w:t>
            </w:r>
          </w:p>
        </w:tc>
      </w:tr>
      <w:tr>
        <w:trPr>
          <w:trHeight w:val="90" w:hRule="atLeast"/>
        </w:trPr>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содержа-
</w:t>
            </w:r>
            <w:r>
              <w:br/>
            </w:r>
            <w:r>
              <w:rPr>
                <w:rFonts w:ascii="Times New Roman"/>
                <w:b w:val="false"/>
                <w:i w:val="false"/>
                <w:color w:val="000000"/>
                <w:sz w:val="20"/>
              </w:rPr>
              <w:t>
ния обменного калия
</w:t>
            </w:r>
            <w:r>
              <w:br/>
            </w:r>
            <w:r>
              <w:rPr>
                <w:rFonts w:ascii="Times New Roman"/>
                <w:b w:val="false"/>
                <w:i w:val="false"/>
                <w:color w:val="000000"/>
                <w:sz w:val="20"/>
              </w:rPr>
              <w:t>
в % от средней сте-
</w:t>
            </w:r>
            <w:r>
              <w:br/>
            </w:r>
            <w:r>
              <w:rPr>
                <w:rFonts w:ascii="Times New Roman"/>
                <w:b w:val="false"/>
                <w:i w:val="false"/>
                <w:color w:val="000000"/>
                <w:sz w:val="20"/>
              </w:rPr>
              <w:t>
пени обеспеченности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РН
</w:t>
            </w:r>
            <w:r>
              <w:br/>
            </w:r>
            <w:r>
              <w:rPr>
                <w:rFonts w:ascii="Times New Roman"/>
                <w:b w:val="false"/>
                <w:i w:val="false"/>
                <w:color w:val="000000"/>
                <w:sz w:val="20"/>
              </w:rPr>
              <w:t>
почвенной среды, %
</w:t>
            </w:r>
            <w:r>
              <w:br/>
            </w:r>
            <w:r>
              <w:rPr>
                <w:rFonts w:ascii="Times New Roman"/>
                <w:b w:val="false"/>
                <w:i w:val="false"/>
                <w:color w:val="000000"/>
                <w:sz w:val="20"/>
              </w:rPr>
              <w:t>
от среднего
</w:t>
            </w:r>
            <w:r>
              <w:br/>
            </w:r>
            <w:r>
              <w:rPr>
                <w:rFonts w:ascii="Times New Roman"/>
                <w:b w:val="false"/>
                <w:i w:val="false"/>
                <w:color w:val="000000"/>
                <w:sz w:val="20"/>
              </w:rPr>
              <w:t>
показателя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почвенной
</w:t>
            </w:r>
            <w:r>
              <w:br/>
            </w:r>
            <w:r>
              <w:rPr>
                <w:rFonts w:ascii="Times New Roman"/>
                <w:b w:val="false"/>
                <w:i w:val="false"/>
                <w:color w:val="000000"/>
                <w:sz w:val="20"/>
              </w:rPr>
              <w:t>
массы, т/га/год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обнаженной
</w:t>
            </w:r>
            <w:r>
              <w:br/>
            </w:r>
            <w:r>
              <w:rPr>
                <w:rFonts w:ascii="Times New Roman"/>
                <w:b w:val="false"/>
                <w:i w:val="false"/>
                <w:color w:val="000000"/>
                <w:sz w:val="20"/>
              </w:rPr>
              <w:t>
почвообразующей
</w:t>
            </w:r>
            <w:r>
              <w:br/>
            </w:r>
            <w:r>
              <w:rPr>
                <w:rFonts w:ascii="Times New Roman"/>
                <w:b w:val="false"/>
                <w:i w:val="false"/>
                <w:color w:val="000000"/>
                <w:sz w:val="20"/>
              </w:rPr>
              <w:t>
породы (С) или
</w:t>
            </w:r>
            <w:r>
              <w:br/>
            </w:r>
            <w:r>
              <w:rPr>
                <w:rFonts w:ascii="Times New Roman"/>
                <w:b w:val="false"/>
                <w:i w:val="false"/>
                <w:color w:val="000000"/>
                <w:sz w:val="20"/>
              </w:rPr>
              <w:t>
подстилающей породы
</w:t>
            </w:r>
            <w:r>
              <w:br/>
            </w:r>
            <w:r>
              <w:rPr>
                <w:rFonts w:ascii="Times New Roman"/>
                <w:b w:val="false"/>
                <w:i w:val="false"/>
                <w:color w:val="000000"/>
                <w:sz w:val="20"/>
              </w:rPr>
              <w:t>
(D), % от общей
</w:t>
            </w:r>
            <w:r>
              <w:br/>
            </w:r>
            <w:r>
              <w:rPr>
                <w:rFonts w:ascii="Times New Roman"/>
                <w:b w:val="false"/>
                <w:i w:val="false"/>
                <w:color w:val="000000"/>
                <w:sz w:val="20"/>
              </w:rPr>
              <w:t>
площади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площади
</w:t>
            </w:r>
            <w:r>
              <w:br/>
            </w:r>
            <w:r>
              <w:rPr>
                <w:rFonts w:ascii="Times New Roman"/>
                <w:b w:val="false"/>
                <w:i w:val="false"/>
                <w:color w:val="000000"/>
                <w:sz w:val="20"/>
              </w:rPr>
              <w:t>
эродированных почв,
</w:t>
            </w:r>
            <w:r>
              <w:br/>
            </w:r>
            <w:r>
              <w:rPr>
                <w:rFonts w:ascii="Times New Roman"/>
                <w:b w:val="false"/>
                <w:i w:val="false"/>
                <w:color w:val="000000"/>
                <w:sz w:val="20"/>
              </w:rPr>
              <w:t>
% в год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Глубина размывов и
</w:t>
            </w:r>
            <w:r>
              <w:br/>
            </w:r>
            <w:r>
              <w:rPr>
                <w:rFonts w:ascii="Times New Roman"/>
                <w:b w:val="false"/>
                <w:i w:val="false"/>
                <w:color w:val="000000"/>
                <w:sz w:val="20"/>
              </w:rPr>
              <w:t>
водороин относитель-
</w:t>
            </w:r>
            <w:r>
              <w:br/>
            </w:r>
            <w:r>
              <w:rPr>
                <w:rFonts w:ascii="Times New Roman"/>
                <w:b w:val="false"/>
                <w:i w:val="false"/>
                <w:color w:val="000000"/>
                <w:sz w:val="20"/>
              </w:rPr>
              <w:t>
но поверхности, см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101-200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Расчлененность
</w:t>
            </w:r>
            <w:r>
              <w:br/>
            </w:r>
            <w:r>
              <w:rPr>
                <w:rFonts w:ascii="Times New Roman"/>
                <w:b w:val="false"/>
                <w:i w:val="false"/>
                <w:color w:val="000000"/>
                <w:sz w:val="20"/>
              </w:rPr>
              <w:t>
территории
</w:t>
            </w:r>
            <w:r>
              <w:br/>
            </w:r>
            <w:r>
              <w:rPr>
                <w:rFonts w:ascii="Times New Roman"/>
                <w:b w:val="false"/>
                <w:i w:val="false"/>
                <w:color w:val="000000"/>
                <w:sz w:val="20"/>
              </w:rPr>
              <w:t>
оврагами,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Дефляционный нанос
</w:t>
            </w:r>
            <w:r>
              <w:br/>
            </w:r>
            <w:r>
              <w:rPr>
                <w:rFonts w:ascii="Times New Roman"/>
                <w:b w:val="false"/>
                <w:i w:val="false"/>
                <w:color w:val="000000"/>
                <w:sz w:val="20"/>
              </w:rPr>
              <w:t>
неплодородного слоя,
</w:t>
            </w:r>
            <w:r>
              <w:br/>
            </w:r>
            <w:r>
              <w:rPr>
                <w:rFonts w:ascii="Times New Roman"/>
                <w:b w:val="false"/>
                <w:i w:val="false"/>
                <w:color w:val="000000"/>
                <w:sz w:val="20"/>
              </w:rPr>
              <w:t>
см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естественных
</w:t>
            </w:r>
            <w:r>
              <w:br/>
            </w:r>
            <w:r>
              <w:rPr>
                <w:rFonts w:ascii="Times New Roman"/>
                <w:b w:val="false"/>
                <w:i w:val="false"/>
                <w:color w:val="000000"/>
                <w:sz w:val="20"/>
              </w:rPr>
              <w:t>
угодий, выведенных
</w:t>
            </w:r>
            <w:r>
              <w:br/>
            </w:r>
            <w:r>
              <w:rPr>
                <w:rFonts w:ascii="Times New Roman"/>
                <w:b w:val="false"/>
                <w:i w:val="false"/>
                <w:color w:val="000000"/>
                <w:sz w:val="20"/>
              </w:rPr>
              <w:t>
из землепользования
</w:t>
            </w:r>
            <w:r>
              <w:br/>
            </w:r>
            <w:r>
              <w:rPr>
                <w:rFonts w:ascii="Times New Roman"/>
                <w:b w:val="false"/>
                <w:i w:val="false"/>
                <w:color w:val="000000"/>
                <w:sz w:val="20"/>
              </w:rPr>
              <w:t>
(лишенных раститель-
</w:t>
            </w:r>
            <w:r>
              <w:br/>
            </w:r>
            <w:r>
              <w:rPr>
                <w:rFonts w:ascii="Times New Roman"/>
                <w:b w:val="false"/>
                <w:i w:val="false"/>
                <w:color w:val="000000"/>
                <w:sz w:val="20"/>
              </w:rPr>
              <w:t>
ности), % от общей
</w:t>
            </w:r>
            <w:r>
              <w:br/>
            </w:r>
            <w:r>
              <w:rPr>
                <w:rFonts w:ascii="Times New Roman"/>
                <w:b w:val="false"/>
                <w:i w:val="false"/>
                <w:color w:val="000000"/>
                <w:sz w:val="20"/>
              </w:rPr>
              <w:t>
площади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Проективное покрытие
</w:t>
            </w:r>
            <w:r>
              <w:br/>
            </w:r>
            <w:r>
              <w:rPr>
                <w:rFonts w:ascii="Times New Roman"/>
                <w:b w:val="false"/>
                <w:i w:val="false"/>
                <w:color w:val="000000"/>
                <w:sz w:val="20"/>
              </w:rPr>
              <w:t>
пастбищной расти-
</w:t>
            </w:r>
            <w:r>
              <w:br/>
            </w:r>
            <w:r>
              <w:rPr>
                <w:rFonts w:ascii="Times New Roman"/>
                <w:b w:val="false"/>
                <w:i w:val="false"/>
                <w:color w:val="000000"/>
                <w:sz w:val="20"/>
              </w:rPr>
              <w:t>
тельности, % от
</w:t>
            </w:r>
            <w:r>
              <w:br/>
            </w:r>
            <w:r>
              <w:rPr>
                <w:rFonts w:ascii="Times New Roman"/>
                <w:b w:val="false"/>
                <w:i w:val="false"/>
                <w:color w:val="000000"/>
                <w:sz w:val="20"/>
              </w:rPr>
              <w:t>
зонального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&gt;90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роста
</w:t>
            </w:r>
            <w:r>
              <w:br/>
            </w:r>
            <w:r>
              <w:rPr>
                <w:rFonts w:ascii="Times New Roman"/>
                <w:b w:val="false"/>
                <w:i w:val="false"/>
                <w:color w:val="000000"/>
                <w:sz w:val="20"/>
              </w:rPr>
              <w:t>
площади деградиро-
</w:t>
            </w:r>
            <w:r>
              <w:br/>
            </w:r>
            <w:r>
              <w:rPr>
                <w:rFonts w:ascii="Times New Roman"/>
                <w:b w:val="false"/>
                <w:i w:val="false"/>
                <w:color w:val="000000"/>
                <w:sz w:val="20"/>
              </w:rPr>
              <w:t>
ванных пастбищ, % в
</w:t>
            </w:r>
            <w:r>
              <w:br/>
            </w:r>
            <w:r>
              <w:rPr>
                <w:rFonts w:ascii="Times New Roman"/>
                <w:b w:val="false"/>
                <w:i w:val="false"/>
                <w:color w:val="000000"/>
                <w:sz w:val="20"/>
              </w:rPr>
              <w:t>
год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подвижных
</w:t>
            </w:r>
            <w:r>
              <w:br/>
            </w:r>
            <w:r>
              <w:rPr>
                <w:rFonts w:ascii="Times New Roman"/>
                <w:b w:val="false"/>
                <w:i w:val="false"/>
                <w:color w:val="000000"/>
                <w:sz w:val="20"/>
              </w:rPr>
              <w:t>
песков, % от общей
</w:t>
            </w:r>
            <w:r>
              <w:br/>
            </w:r>
            <w:r>
              <w:rPr>
                <w:rFonts w:ascii="Times New Roman"/>
                <w:b w:val="false"/>
                <w:i w:val="false"/>
                <w:color w:val="000000"/>
                <w:sz w:val="20"/>
              </w:rPr>
              <w:t>
площади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площади
</w:t>
            </w:r>
            <w:r>
              <w:br/>
            </w:r>
            <w:r>
              <w:rPr>
                <w:rFonts w:ascii="Times New Roman"/>
                <w:b w:val="false"/>
                <w:i w:val="false"/>
                <w:color w:val="000000"/>
                <w:sz w:val="20"/>
              </w:rPr>
              <w:t>
подвижных песков, %
</w:t>
            </w:r>
            <w:r>
              <w:br/>
            </w:r>
            <w:r>
              <w:rPr>
                <w:rFonts w:ascii="Times New Roman"/>
                <w:b w:val="false"/>
                <w:i w:val="false"/>
                <w:color w:val="000000"/>
                <w:sz w:val="20"/>
              </w:rPr>
              <w:t>
в год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r>
      <w:tr>
        <w:trPr>
          <w:trHeight w:val="90" w:hRule="atLeast"/>
        </w:trPr>
        <w:tc>
          <w:tcPr>
            <w:tcW w:w="43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суммы
</w:t>
            </w:r>
            <w:r>
              <w:br/>
            </w:r>
            <w:r>
              <w:rPr>
                <w:rFonts w:ascii="Times New Roman"/>
                <w:b w:val="false"/>
                <w:i w:val="false"/>
                <w:color w:val="000000"/>
                <w:sz w:val="20"/>
              </w:rPr>
              <w:t>
токсичных солей в
</w:t>
            </w:r>
            <w:r>
              <w:br/>
            </w:r>
            <w:r>
              <w:rPr>
                <w:rFonts w:ascii="Times New Roman"/>
                <w:b w:val="false"/>
                <w:i w:val="false"/>
                <w:color w:val="000000"/>
                <w:sz w:val="20"/>
              </w:rPr>
              <w:t>
верхнем плодородном
</w:t>
            </w:r>
            <w:r>
              <w:br/>
            </w:r>
            <w:r>
              <w:rPr>
                <w:rFonts w:ascii="Times New Roman"/>
                <w:b w:val="false"/>
                <w:i w:val="false"/>
                <w:color w:val="000000"/>
                <w:sz w:val="20"/>
              </w:rPr>
              <w:t>
слое (%):
</w:t>
            </w:r>
            <w:r>
              <w:br/>
            </w:r>
            <w:r>
              <w:rPr>
                <w:rFonts w:ascii="Times New Roman"/>
                <w:b w:val="false"/>
                <w:i w:val="false"/>
                <w:color w:val="000000"/>
                <w:sz w:val="20"/>
              </w:rPr>
              <w:t>
-с участием соды
</w:t>
            </w:r>
            <w:r>
              <w:br/>
            </w:r>
            <w:r>
              <w:rPr>
                <w:rFonts w:ascii="Times New Roman"/>
                <w:b w:val="false"/>
                <w:i w:val="false"/>
                <w:color w:val="000000"/>
                <w:sz w:val="20"/>
              </w:rPr>
              <w:t>
для других типов
</w:t>
            </w:r>
            <w:r>
              <w:br/>
            </w:r>
            <w:r>
              <w:rPr>
                <w:rFonts w:ascii="Times New Roman"/>
                <w:b w:val="false"/>
                <w:i w:val="false"/>
                <w:color w:val="000000"/>
                <w:sz w:val="20"/>
              </w:rPr>
              <w:t>
засоления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&lt;0,1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0,1-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0,21-0,3
</w:t>
            </w:r>
          </w:p>
          <w:p>
            <w:pPr>
              <w:spacing w:after="20"/>
              <w:ind w:left="20"/>
              <w:jc w:val="both"/>
            </w:pPr>
            <w:r>
              <w:rPr>
                <w:rFonts w:ascii="Times New Roman"/>
                <w:b w:val="false"/>
                <w:i w:val="false"/>
                <w:color w:val="000000"/>
                <w:sz w:val="20"/>
              </w:rPr>
              <w:t>
0,26-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0,31-0,5
</w:t>
            </w:r>
          </w:p>
          <w:p>
            <w:pPr>
              <w:spacing w:after="20"/>
              <w:ind w:left="20"/>
              <w:jc w:val="both"/>
            </w:pPr>
            <w:r>
              <w:rPr>
                <w:rFonts w:ascii="Times New Roman"/>
                <w:b w:val="false"/>
                <w:i w:val="false"/>
                <w:color w:val="000000"/>
                <w:sz w:val="20"/>
              </w:rPr>
              <w:t>
0,51-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&gt;0,5 &gt;0,8
</w:t>
            </w:r>
          </w:p>
        </w:tc>
      </w:tr>
      <w:tr>
        <w:trPr>
          <w:trHeight w:val="90" w:hRule="atLeast"/>
        </w:trPr>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токсичной
</w:t>
            </w:r>
            <w:r>
              <w:br/>
            </w:r>
            <w:r>
              <w:rPr>
                <w:rFonts w:ascii="Times New Roman"/>
                <w:b w:val="false"/>
                <w:i w:val="false"/>
                <w:color w:val="000000"/>
                <w:sz w:val="20"/>
              </w:rPr>
              <w:t>
щелочности (при пе-
</w:t>
            </w:r>
            <w:r>
              <w:br/>
            </w:r>
            <w:r>
              <w:rPr>
                <w:rFonts w:ascii="Times New Roman"/>
                <w:b w:val="false"/>
                <w:i w:val="false"/>
                <w:color w:val="000000"/>
                <w:sz w:val="20"/>
              </w:rPr>
              <w:t>
реходе нейтрального
</w:t>
            </w:r>
            <w:r>
              <w:br/>
            </w:r>
            <w:r>
              <w:rPr>
                <w:rFonts w:ascii="Times New Roman"/>
                <w:b w:val="false"/>
                <w:i w:val="false"/>
                <w:color w:val="000000"/>
                <w:sz w:val="20"/>
              </w:rPr>
              <w:t>
типа засоления в
</w:t>
            </w:r>
            <w:r>
              <w:br/>
            </w:r>
            <w:r>
              <w:rPr>
                <w:rFonts w:ascii="Times New Roman"/>
                <w:b w:val="false"/>
                <w:i w:val="false"/>
                <w:color w:val="000000"/>
                <w:sz w:val="20"/>
              </w:rPr>
              <w:t>
щелочной), мг-экв/
</w:t>
            </w:r>
            <w:r>
              <w:br/>
            </w:r>
            <w:r>
              <w:rPr>
                <w:rFonts w:ascii="Times New Roman"/>
                <w:b w:val="false"/>
                <w:i w:val="false"/>
                <w:color w:val="000000"/>
                <w:sz w:val="20"/>
              </w:rPr>
              <w:t>
100 г. почв
</w:t>
            </w:r>
            <w:r>
              <w:br/>
            </w:r>
            <w:r>
              <w:rPr>
                <w:rFonts w:ascii="Times New Roman"/>
                <w:b w:val="false"/>
                <w:i w:val="false"/>
                <w:color w:val="000000"/>
                <w:sz w:val="20"/>
              </w:rPr>
              <w:t>
Увеличение   
</w:t>
            </w:r>
            <w:r>
              <w:br/>
            </w:r>
            <w:r>
              <w:rPr>
                <w:rFonts w:ascii="Times New Roman"/>
                <w:b w:val="false"/>
                <w:i w:val="false"/>
                <w:color w:val="000000"/>
                <w:sz w:val="20"/>
              </w:rPr>
              <w:t>
площади засоленных
</w:t>
            </w:r>
            <w:r>
              <w:br/>
            </w:r>
            <w:r>
              <w:rPr>
                <w:rFonts w:ascii="Times New Roman"/>
                <w:b w:val="false"/>
                <w:i w:val="false"/>
                <w:color w:val="000000"/>
                <w:sz w:val="20"/>
              </w:rPr>
              <w:t>
почв, % в год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&lt;0,7 0-0,5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0,7-1,0 0,5-1,0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1,1-2,0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 0 2,1-5,0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&gt;5,0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содержа-
</w:t>
            </w:r>
            <w:r>
              <w:br/>
            </w:r>
            <w:r>
              <w:rPr>
                <w:rFonts w:ascii="Times New Roman"/>
                <w:b w:val="false"/>
                <w:i w:val="false"/>
                <w:color w:val="000000"/>
                <w:sz w:val="20"/>
              </w:rPr>
              <w:t>
ния обменного натрия
</w:t>
            </w:r>
            <w:r>
              <w:br/>
            </w:r>
            <w:r>
              <w:rPr>
                <w:rFonts w:ascii="Times New Roman"/>
                <w:b w:val="false"/>
                <w:i w:val="false"/>
                <w:color w:val="000000"/>
                <w:sz w:val="20"/>
              </w:rPr>
              <w:t>
(в % от ЕКО):
</w:t>
            </w:r>
            <w:r>
              <w:br/>
            </w:r>
            <w:r>
              <w:rPr>
                <w:rFonts w:ascii="Times New Roman"/>
                <w:b w:val="false"/>
                <w:i w:val="false"/>
                <w:color w:val="000000"/>
                <w:sz w:val="20"/>
              </w:rPr>
              <w:t>
- для почв, содержа-
</w:t>
            </w:r>
            <w:r>
              <w:br/>
            </w:r>
            <w:r>
              <w:rPr>
                <w:rFonts w:ascii="Times New Roman"/>
                <w:b w:val="false"/>
                <w:i w:val="false"/>
                <w:color w:val="000000"/>
                <w:sz w:val="20"/>
              </w:rPr>
              <w:t>
щих &lt;  1% натрия
</w:t>
            </w:r>
            <w:r>
              <w:br/>
            </w:r>
            <w:r>
              <w:rPr>
                <w:rFonts w:ascii="Times New Roman"/>
                <w:b w:val="false"/>
                <w:i w:val="false"/>
                <w:color w:val="000000"/>
                <w:sz w:val="20"/>
              </w:rPr>
              <w:t>
- для других почв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&lt;5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10-15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15-20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&gt;20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содержа-
</w:t>
            </w:r>
            <w:r>
              <w:br/>
            </w:r>
            <w:r>
              <w:rPr>
                <w:rFonts w:ascii="Times New Roman"/>
                <w:b w:val="false"/>
                <w:i w:val="false"/>
                <w:color w:val="000000"/>
                <w:sz w:val="20"/>
              </w:rPr>
              <w:t>
ния обменного магния
</w:t>
            </w:r>
            <w:r>
              <w:br/>
            </w:r>
            <w:r>
              <w:rPr>
                <w:rFonts w:ascii="Times New Roman"/>
                <w:b w:val="false"/>
                <w:i w:val="false"/>
                <w:color w:val="000000"/>
                <w:sz w:val="20"/>
              </w:rPr>
              <w:t>
( в% от ЕКО)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&lt;40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Глубина залегания
</w:t>
            </w:r>
            <w:r>
              <w:br/>
            </w:r>
            <w:r>
              <w:rPr>
                <w:rFonts w:ascii="Times New Roman"/>
                <w:b w:val="false"/>
                <w:i w:val="false"/>
                <w:color w:val="000000"/>
                <w:sz w:val="20"/>
              </w:rPr>
              <w:t>
уровня пресных(&lt;1-3
</w:t>
            </w:r>
            <w:r>
              <w:br/>
            </w:r>
            <w:r>
              <w:rPr>
                <w:rFonts w:ascii="Times New Roman"/>
                <w:b w:val="false"/>
                <w:i w:val="false"/>
                <w:color w:val="000000"/>
                <w:sz w:val="20"/>
              </w:rPr>
              <w:t>
г/л) грунтовых вод,
</w:t>
            </w:r>
            <w:r>
              <w:br/>
            </w:r>
            <w:r>
              <w:rPr>
                <w:rFonts w:ascii="Times New Roman"/>
                <w:b w:val="false"/>
                <w:i w:val="false"/>
                <w:color w:val="000000"/>
                <w:sz w:val="20"/>
              </w:rPr>
              <w:t>
м
</w:t>
            </w:r>
            <w:r>
              <w:br/>
            </w:r>
            <w:r>
              <w:rPr>
                <w:rFonts w:ascii="Times New Roman"/>
                <w:b w:val="false"/>
                <w:i w:val="false"/>
                <w:color w:val="000000"/>
                <w:sz w:val="20"/>
              </w:rPr>
              <w:t>
- в гумидной зоне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0,81-1,0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0,61-0,80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0,31-0,60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&lt;0,3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степной зоне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Глубина залегания
</w:t>
            </w:r>
            <w:r>
              <w:br/>
            </w:r>
            <w:r>
              <w:rPr>
                <w:rFonts w:ascii="Times New Roman"/>
                <w:b w:val="false"/>
                <w:i w:val="false"/>
                <w:color w:val="000000"/>
                <w:sz w:val="20"/>
              </w:rPr>
              <w:t>
уровня минерализо-
</w:t>
            </w:r>
            <w:r>
              <w:br/>
            </w:r>
            <w:r>
              <w:rPr>
                <w:rFonts w:ascii="Times New Roman"/>
                <w:b w:val="false"/>
                <w:i w:val="false"/>
                <w:color w:val="000000"/>
                <w:sz w:val="20"/>
              </w:rPr>
              <w:t>
ванных (&gt; 3 г/л)
</w:t>
            </w:r>
            <w:r>
              <w:br/>
            </w:r>
            <w:r>
              <w:rPr>
                <w:rFonts w:ascii="Times New Roman"/>
                <w:b w:val="false"/>
                <w:i w:val="false"/>
                <w:color w:val="000000"/>
                <w:sz w:val="20"/>
              </w:rPr>
              <w:t>
грунтовых вод, м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r>
      <w:tr>
        <w:trPr>
          <w:trHeight w:val="90" w:hRule="atLeast"/>
        </w:trPr>
        <w:tc>
          <w:tcPr>
            <w:tcW w:w="4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Продолжительность
</w:t>
            </w:r>
            <w:r>
              <w:br/>
            </w:r>
            <w:r>
              <w:rPr>
                <w:rFonts w:ascii="Times New Roman"/>
                <w:b w:val="false"/>
                <w:i w:val="false"/>
                <w:color w:val="000000"/>
                <w:sz w:val="20"/>
              </w:rPr>
              <w:t>
затопления (поверх-
</w:t>
            </w:r>
            <w:r>
              <w:br/>
            </w:r>
            <w:r>
              <w:rPr>
                <w:rFonts w:ascii="Times New Roman"/>
                <w:b w:val="false"/>
                <w:i w:val="false"/>
                <w:color w:val="000000"/>
                <w:sz w:val="20"/>
              </w:rPr>
              <w:t>
ностное переувлажне-
</w:t>
            </w:r>
            <w:r>
              <w:br/>
            </w:r>
            <w:r>
              <w:rPr>
                <w:rFonts w:ascii="Times New Roman"/>
                <w:b w:val="false"/>
                <w:i w:val="false"/>
                <w:color w:val="000000"/>
                <w:sz w:val="20"/>
              </w:rPr>
              <w:t>
ние), месяц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c>
          <w:tcPr>
            <w:tcW w:w="1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&gt;18
</w:t>
            </w:r>
          </w:p>
        </w:tc>
      </w:tr>
    </w:tbl>
    <w:p>
      <w:pPr>
        <w:spacing w:after="0"/>
        <w:ind w:left="0"/>
        <w:jc w:val="both"/>
      </w:pPr>
      <w:r>
        <w:rPr>
          <w:rFonts w:ascii="Times New Roman"/>
          <w:b w:val="false"/>
          <w:i w:val="false"/>
          <w:color w:val="000000"/>
          <w:sz w:val="28"/>
        </w:rPr>
        <w:t>
Примечание - под исходным принимается состояние недеградированного аналога (нулевая степень деградации).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Состояние растительности как индикатора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экологического состояния территории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733"/>
        <w:gridCol w:w="2153"/>
        <w:gridCol w:w="2773"/>
      </w:tblGrid>
      <w:tr>
        <w:trPr>
          <w:trHeight w:val="90" w:hRule="atLeast"/>
        </w:trPr>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Параметры
</w:t>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Относительно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удовлетвори-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бедствие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Чрезвы-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чайная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биоразнооб-
</w:t>
            </w:r>
            <w:r>
              <w:br/>
            </w:r>
            <w:r>
              <w:rPr>
                <w:rFonts w:ascii="Times New Roman"/>
                <w:b w:val="false"/>
                <w:i w:val="false"/>
                <w:color w:val="000000"/>
                <w:sz w:val="20"/>
              </w:rPr>
              <w:t>
разия (ин-
</w:t>
            </w:r>
            <w:r>
              <w:br/>
            </w:r>
            <w:r>
              <w:rPr>
                <w:rFonts w:ascii="Times New Roman"/>
                <w:b w:val="false"/>
                <w:i w:val="false"/>
                <w:color w:val="000000"/>
                <w:sz w:val="20"/>
              </w:rPr>
              <w:t>
декс разно-
</w:t>
            </w:r>
            <w:r>
              <w:br/>
            </w:r>
            <w:r>
              <w:rPr>
                <w:rFonts w:ascii="Times New Roman"/>
                <w:b w:val="false"/>
                <w:i w:val="false"/>
                <w:color w:val="000000"/>
                <w:sz w:val="20"/>
              </w:rPr>
              <w:t>
образия
</w:t>
            </w:r>
            <w:r>
              <w:br/>
            </w:r>
            <w:r>
              <w:rPr>
                <w:rFonts w:ascii="Times New Roman"/>
                <w:b w:val="false"/>
                <w:i w:val="false"/>
                <w:color w:val="000000"/>
                <w:sz w:val="20"/>
              </w:rPr>
              <w:t>
Симпсона, в
</w:t>
            </w:r>
            <w:r>
              <w:br/>
            </w:r>
            <w:r>
              <w:rPr>
                <w:rFonts w:ascii="Times New Roman"/>
                <w:b w:val="false"/>
                <w:i w:val="false"/>
                <w:color w:val="000000"/>
                <w:sz w:val="20"/>
              </w:rPr>
              <w:t>
% от нормы)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Плотность
</w:t>
            </w:r>
            <w:r>
              <w:br/>
            </w:r>
            <w:r>
              <w:rPr>
                <w:rFonts w:ascii="Times New Roman"/>
                <w:b w:val="false"/>
                <w:i w:val="false"/>
                <w:color w:val="000000"/>
                <w:sz w:val="20"/>
              </w:rPr>
              <w:t>
популяции
</w:t>
            </w:r>
            <w:r>
              <w:br/>
            </w:r>
            <w:r>
              <w:rPr>
                <w:rFonts w:ascii="Times New Roman"/>
                <w:b w:val="false"/>
                <w:i w:val="false"/>
                <w:color w:val="000000"/>
                <w:sz w:val="20"/>
              </w:rPr>
              <w:t>
вида-инди-
</w:t>
            </w:r>
            <w:r>
              <w:br/>
            </w:r>
            <w:r>
              <w:rPr>
                <w:rFonts w:ascii="Times New Roman"/>
                <w:b w:val="false"/>
                <w:i w:val="false"/>
                <w:color w:val="000000"/>
                <w:sz w:val="20"/>
              </w:rPr>
              <w:t>
катора ан-
</w:t>
            </w:r>
            <w:r>
              <w:br/>
            </w:r>
            <w:r>
              <w:rPr>
                <w:rFonts w:ascii="Times New Roman"/>
                <w:b w:val="false"/>
                <w:i w:val="false"/>
                <w:color w:val="000000"/>
                <w:sz w:val="20"/>
              </w:rPr>
              <w:t>
тропогенной
</w:t>
            </w:r>
            <w:r>
              <w:br/>
            </w:r>
            <w:r>
              <w:rPr>
                <w:rFonts w:ascii="Times New Roman"/>
                <w:b w:val="false"/>
                <w:i w:val="false"/>
                <w:color w:val="000000"/>
                <w:sz w:val="20"/>
              </w:rPr>
              <w:t>
нагрузки, %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(менее)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(менее)
</w:t>
            </w:r>
            <w:r>
              <w:br/>
            </w:r>
            <w:r>
              <w:rPr>
                <w:rFonts w:ascii="Times New Roman"/>
                <w:b w:val="false"/>
                <w:i w:val="false"/>
                <w:color w:val="000000"/>
                <w:sz w:val="20"/>
              </w:rPr>
              <w:t>
20-50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(менее) 20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ко-
</w:t>
            </w:r>
            <w:r>
              <w:br/>
            </w:r>
            <w:r>
              <w:rPr>
                <w:rFonts w:ascii="Times New Roman"/>
                <w:b w:val="false"/>
                <w:i w:val="false"/>
                <w:color w:val="000000"/>
                <w:sz w:val="20"/>
              </w:rPr>
              <w:t>
ренных (или
</w:t>
            </w:r>
            <w:r>
              <w:br/>
            </w:r>
            <w:r>
              <w:rPr>
                <w:rFonts w:ascii="Times New Roman"/>
                <w:b w:val="false"/>
                <w:i w:val="false"/>
                <w:color w:val="000000"/>
                <w:sz w:val="20"/>
              </w:rPr>
              <w:t>
квазикорен-
</w:t>
            </w:r>
            <w:r>
              <w:br/>
            </w:r>
            <w:r>
              <w:rPr>
                <w:rFonts w:ascii="Times New Roman"/>
                <w:b w:val="false"/>
                <w:i w:val="false"/>
                <w:color w:val="000000"/>
                <w:sz w:val="20"/>
              </w:rPr>
              <w:t>
ных) ассо-
</w:t>
            </w:r>
            <w:r>
              <w:br/>
            </w:r>
            <w:r>
              <w:rPr>
                <w:rFonts w:ascii="Times New Roman"/>
                <w:b w:val="false"/>
                <w:i w:val="false"/>
                <w:color w:val="000000"/>
                <w:sz w:val="20"/>
              </w:rPr>
              <w:t>
циаций, %
</w:t>
            </w:r>
            <w:r>
              <w:br/>
            </w:r>
            <w:r>
              <w:rPr>
                <w:rFonts w:ascii="Times New Roman"/>
                <w:b w:val="false"/>
                <w:i w:val="false"/>
                <w:color w:val="000000"/>
                <w:sz w:val="20"/>
              </w:rPr>
              <w:t>
от общей
</w:t>
            </w:r>
            <w:r>
              <w:br/>
            </w:r>
            <w:r>
              <w:rPr>
                <w:rFonts w:ascii="Times New Roman"/>
                <w:b w:val="false"/>
                <w:i w:val="false"/>
                <w:color w:val="000000"/>
                <w:sz w:val="20"/>
              </w:rPr>
              <w:t>
площади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Видовой 
</w:t>
            </w:r>
            <w:r>
              <w:br/>
            </w:r>
            <w:r>
              <w:rPr>
                <w:rFonts w:ascii="Times New Roman"/>
                <w:b w:val="false"/>
                <w:i w:val="false"/>
                <w:color w:val="000000"/>
                <w:sz w:val="20"/>
              </w:rPr>
              <w:t>
состав ес-
</w:t>
            </w:r>
            <w:r>
              <w:br/>
            </w:r>
            <w:r>
              <w:rPr>
                <w:rFonts w:ascii="Times New Roman"/>
                <w:b w:val="false"/>
                <w:i w:val="false"/>
                <w:color w:val="000000"/>
                <w:sz w:val="20"/>
              </w:rPr>
              <w:t>
тественной
</w:t>
            </w:r>
            <w:r>
              <w:br/>
            </w:r>
            <w:r>
              <w:rPr>
                <w:rFonts w:ascii="Times New Roman"/>
                <w:b w:val="false"/>
                <w:i w:val="false"/>
                <w:color w:val="000000"/>
                <w:sz w:val="20"/>
              </w:rPr>
              <w:t>
травянистой
</w:t>
            </w:r>
            <w:r>
              <w:br/>
            </w:r>
            <w:r>
              <w:rPr>
                <w:rFonts w:ascii="Times New Roman"/>
                <w:b w:val="false"/>
                <w:i w:val="false"/>
                <w:color w:val="000000"/>
                <w:sz w:val="20"/>
              </w:rPr>
              <w:t>
раститель-
</w:t>
            </w:r>
            <w:r>
              <w:br/>
            </w:r>
            <w:r>
              <w:rPr>
                <w:rFonts w:ascii="Times New Roman"/>
                <w:b w:val="false"/>
                <w:i w:val="false"/>
                <w:color w:val="000000"/>
                <w:sz w:val="20"/>
              </w:rPr>
              <w:t>
ности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обилия
</w:t>
            </w:r>
            <w:r>
              <w:br/>
            </w:r>
            <w:r>
              <w:rPr>
                <w:rFonts w:ascii="Times New Roman"/>
                <w:b w:val="false"/>
                <w:i w:val="false"/>
                <w:color w:val="000000"/>
                <w:sz w:val="20"/>
              </w:rPr>
              <w:t>
вторичных
</w:t>
            </w:r>
            <w:r>
              <w:br/>
            </w:r>
            <w:r>
              <w:rPr>
                <w:rFonts w:ascii="Times New Roman"/>
                <w:b w:val="false"/>
                <w:i w:val="false"/>
                <w:color w:val="000000"/>
                <w:sz w:val="20"/>
              </w:rPr>
              <w:t>
видов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господ-
</w:t>
            </w:r>
            <w:r>
              <w:br/>
            </w:r>
            <w:r>
              <w:rPr>
                <w:rFonts w:ascii="Times New Roman"/>
                <w:b w:val="false"/>
                <w:i w:val="false"/>
                <w:color w:val="000000"/>
                <w:sz w:val="20"/>
              </w:rPr>
              <w:t>
ствующие
</w:t>
            </w:r>
            <w:r>
              <w:br/>
            </w:r>
            <w:r>
              <w:rPr>
                <w:rFonts w:ascii="Times New Roman"/>
                <w:b w:val="false"/>
                <w:i w:val="false"/>
                <w:color w:val="000000"/>
                <w:sz w:val="20"/>
              </w:rPr>
              <w:t>
виды
</w:t>
            </w:r>
            <w:r>
              <w:br/>
            </w:r>
            <w:r>
              <w:rPr>
                <w:rFonts w:ascii="Times New Roman"/>
                <w:b w:val="false"/>
                <w:i w:val="false"/>
                <w:color w:val="000000"/>
                <w:sz w:val="20"/>
              </w:rPr>
              <w:t>
сменились
</w:t>
            </w:r>
            <w:r>
              <w:br/>
            </w:r>
            <w:r>
              <w:rPr>
                <w:rFonts w:ascii="Times New Roman"/>
                <w:b w:val="false"/>
                <w:i w:val="false"/>
                <w:color w:val="000000"/>
                <w:sz w:val="20"/>
              </w:rPr>
              <w:t>
на
</w:t>
            </w:r>
            <w:r>
              <w:br/>
            </w:r>
            <w:r>
              <w:rPr>
                <w:rFonts w:ascii="Times New Roman"/>
                <w:b w:val="false"/>
                <w:i w:val="false"/>
                <w:color w:val="000000"/>
                <w:sz w:val="20"/>
              </w:rPr>
              <w:t>
вторичные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естественная
</w:t>
            </w:r>
            <w:r>
              <w:br/>
            </w:r>
            <w:r>
              <w:rPr>
                <w:rFonts w:ascii="Times New Roman"/>
                <w:b w:val="false"/>
                <w:i w:val="false"/>
                <w:color w:val="000000"/>
                <w:sz w:val="20"/>
              </w:rPr>
              <w:t>
смена
</w:t>
            </w:r>
            <w:r>
              <w:br/>
            </w:r>
            <w:r>
              <w:rPr>
                <w:rFonts w:ascii="Times New Roman"/>
                <w:b w:val="false"/>
                <w:i w:val="false"/>
                <w:color w:val="000000"/>
                <w:sz w:val="20"/>
              </w:rPr>
              <w:t>
доминантов,
</w:t>
            </w:r>
            <w:r>
              <w:br/>
            </w:r>
            <w:r>
              <w:rPr>
                <w:rFonts w:ascii="Times New Roman"/>
                <w:b w:val="false"/>
                <w:i w:val="false"/>
                <w:color w:val="000000"/>
                <w:sz w:val="20"/>
              </w:rPr>
              <w:t>
субдоминантов
</w:t>
            </w:r>
            <w:r>
              <w:br/>
            </w:r>
            <w:r>
              <w:rPr>
                <w:rFonts w:ascii="Times New Roman"/>
                <w:b w:val="false"/>
                <w:i w:val="false"/>
                <w:color w:val="000000"/>
                <w:sz w:val="20"/>
              </w:rPr>
              <w:t>
и характерных
</w:t>
            </w:r>
            <w:r>
              <w:br/>
            </w:r>
            <w:r>
              <w:rPr>
                <w:rFonts w:ascii="Times New Roman"/>
                <w:b w:val="false"/>
                <w:i w:val="false"/>
                <w:color w:val="000000"/>
                <w:sz w:val="20"/>
              </w:rPr>
              <w:t>
видов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Возрастной
</w:t>
            </w:r>
            <w:r>
              <w:br/>
            </w:r>
            <w:r>
              <w:rPr>
                <w:rFonts w:ascii="Times New Roman"/>
                <w:b w:val="false"/>
                <w:i w:val="false"/>
                <w:color w:val="000000"/>
                <w:sz w:val="20"/>
              </w:rPr>
              <w:t>
спектр
</w:t>
            </w:r>
            <w:r>
              <w:br/>
            </w:r>
            <w:r>
              <w:rPr>
                <w:rFonts w:ascii="Times New Roman"/>
                <w:b w:val="false"/>
                <w:i w:val="false"/>
                <w:color w:val="000000"/>
                <w:sz w:val="20"/>
              </w:rPr>
              <w:t>
ценопопуля-
</w:t>
            </w:r>
            <w:r>
              <w:br/>
            </w:r>
            <w:r>
              <w:rPr>
                <w:rFonts w:ascii="Times New Roman"/>
                <w:b w:val="false"/>
                <w:i w:val="false"/>
                <w:color w:val="000000"/>
                <w:sz w:val="20"/>
              </w:rPr>
              <w:t>
ций доми-
</w:t>
            </w:r>
            <w:r>
              <w:br/>
            </w:r>
            <w:r>
              <w:rPr>
                <w:rFonts w:ascii="Times New Roman"/>
                <w:b w:val="false"/>
                <w:i w:val="false"/>
                <w:color w:val="000000"/>
                <w:sz w:val="20"/>
              </w:rPr>
              <w:t>
нантов,
</w:t>
            </w:r>
            <w:r>
              <w:br/>
            </w:r>
            <w:r>
              <w:rPr>
                <w:rFonts w:ascii="Times New Roman"/>
                <w:b w:val="false"/>
                <w:i w:val="false"/>
                <w:color w:val="000000"/>
                <w:sz w:val="20"/>
              </w:rPr>
              <w:t>
возобновле-
</w:t>
            </w:r>
            <w:r>
              <w:br/>
            </w:r>
            <w:r>
              <w:rPr>
                <w:rFonts w:ascii="Times New Roman"/>
                <w:b w:val="false"/>
                <w:i w:val="false"/>
                <w:color w:val="000000"/>
                <w:sz w:val="20"/>
              </w:rPr>
              <w:t>
ние в отно-
</w:t>
            </w:r>
            <w:r>
              <w:br/>
            </w:r>
            <w:r>
              <w:rPr>
                <w:rFonts w:ascii="Times New Roman"/>
                <w:b w:val="false"/>
                <w:i w:val="false"/>
                <w:color w:val="000000"/>
                <w:sz w:val="20"/>
              </w:rPr>
              <w:t>
сительных
</w:t>
            </w:r>
            <w:r>
              <w:br/>
            </w:r>
            <w:r>
              <w:rPr>
                <w:rFonts w:ascii="Times New Roman"/>
                <w:b w:val="false"/>
                <w:i w:val="false"/>
                <w:color w:val="000000"/>
                <w:sz w:val="20"/>
              </w:rPr>
              <w:t>
единицах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0,5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Лесистость,
</w:t>
            </w:r>
            <w:r>
              <w:br/>
            </w:r>
            <w:r>
              <w:rPr>
                <w:rFonts w:ascii="Times New Roman"/>
                <w:b w:val="false"/>
                <w:i w:val="false"/>
                <w:color w:val="000000"/>
                <w:sz w:val="20"/>
              </w:rPr>
              <w:t>
% от опти-
</w:t>
            </w:r>
            <w:r>
              <w:br/>
            </w:r>
            <w:r>
              <w:rPr>
                <w:rFonts w:ascii="Times New Roman"/>
                <w:b w:val="false"/>
                <w:i w:val="false"/>
                <w:color w:val="000000"/>
                <w:sz w:val="20"/>
              </w:rPr>
              <w:t>
мальной
</w:t>
            </w:r>
            <w:r>
              <w:br/>
            </w:r>
            <w:r>
              <w:rPr>
                <w:rFonts w:ascii="Times New Roman"/>
                <w:b w:val="false"/>
                <w:i w:val="false"/>
                <w:color w:val="000000"/>
                <w:sz w:val="20"/>
              </w:rPr>
              <w:t>
(зональной)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90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 дре-
</w:t>
            </w:r>
            <w:r>
              <w:br/>
            </w:r>
            <w:r>
              <w:rPr>
                <w:rFonts w:ascii="Times New Roman"/>
                <w:b w:val="false"/>
                <w:i w:val="false"/>
                <w:color w:val="000000"/>
                <w:sz w:val="20"/>
              </w:rPr>
              <w:t>
весины ос-
</w:t>
            </w:r>
            <w:r>
              <w:br/>
            </w:r>
            <w:r>
              <w:rPr>
                <w:rFonts w:ascii="Times New Roman"/>
                <w:b w:val="false"/>
                <w:i w:val="false"/>
                <w:color w:val="000000"/>
                <w:sz w:val="20"/>
              </w:rPr>
              <w:t>
новных
</w:t>
            </w:r>
            <w:r>
              <w:br/>
            </w:r>
            <w:r>
              <w:rPr>
                <w:rFonts w:ascii="Times New Roman"/>
                <w:b w:val="false"/>
                <w:i w:val="false"/>
                <w:color w:val="000000"/>
                <w:sz w:val="20"/>
              </w:rPr>
              <w:t>
лесообра-
</w:t>
            </w:r>
            <w:r>
              <w:br/>
            </w:r>
            <w:r>
              <w:rPr>
                <w:rFonts w:ascii="Times New Roman"/>
                <w:b w:val="false"/>
                <w:i w:val="false"/>
                <w:color w:val="000000"/>
                <w:sz w:val="20"/>
              </w:rPr>
              <w:t>
зующих по-
</w:t>
            </w:r>
            <w:r>
              <w:br/>
            </w:r>
            <w:r>
              <w:rPr>
                <w:rFonts w:ascii="Times New Roman"/>
                <w:b w:val="false"/>
                <w:i w:val="false"/>
                <w:color w:val="000000"/>
                <w:sz w:val="20"/>
              </w:rPr>
              <w:t>
род, % от
</w:t>
            </w:r>
            <w:r>
              <w:br/>
            </w:r>
            <w:r>
              <w:rPr>
                <w:rFonts w:ascii="Times New Roman"/>
                <w:b w:val="false"/>
                <w:i w:val="false"/>
                <w:color w:val="000000"/>
                <w:sz w:val="20"/>
              </w:rPr>
              <w:t>
нормального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древостоев
</w:t>
            </w:r>
            <w:r>
              <w:br/>
            </w:r>
            <w:r>
              <w:rPr>
                <w:rFonts w:ascii="Times New Roman"/>
                <w:b w:val="false"/>
                <w:i w:val="false"/>
                <w:color w:val="000000"/>
                <w:sz w:val="20"/>
              </w:rPr>
              <w:t>
техногенны-
</w:t>
            </w:r>
            <w:r>
              <w:br/>
            </w:r>
            <w:r>
              <w:rPr>
                <w:rFonts w:ascii="Times New Roman"/>
                <w:b w:val="false"/>
                <w:i w:val="false"/>
                <w:color w:val="000000"/>
                <w:sz w:val="20"/>
              </w:rPr>
              <w:t>
ми выброса-
</w:t>
            </w:r>
            <w:r>
              <w:br/>
            </w:r>
            <w:r>
              <w:rPr>
                <w:rFonts w:ascii="Times New Roman"/>
                <w:b w:val="false"/>
                <w:i w:val="false"/>
                <w:color w:val="000000"/>
                <w:sz w:val="20"/>
              </w:rPr>
              <w:t>
ми, % от
</w:t>
            </w:r>
            <w:r>
              <w:br/>
            </w:r>
            <w:r>
              <w:rPr>
                <w:rFonts w:ascii="Times New Roman"/>
                <w:b w:val="false"/>
                <w:i w:val="false"/>
                <w:color w:val="000000"/>
                <w:sz w:val="20"/>
              </w:rPr>
              <w:t>
общей
</w:t>
            </w:r>
            <w:r>
              <w:br/>
            </w:r>
            <w:r>
              <w:rPr>
                <w:rFonts w:ascii="Times New Roman"/>
                <w:b w:val="false"/>
                <w:i w:val="false"/>
                <w:color w:val="000000"/>
                <w:sz w:val="20"/>
              </w:rPr>
              <w:t>
площади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хвойных по-
</w:t>
            </w:r>
            <w:r>
              <w:br/>
            </w:r>
            <w:r>
              <w:rPr>
                <w:rFonts w:ascii="Times New Roman"/>
                <w:b w:val="false"/>
                <w:i w:val="false"/>
                <w:color w:val="000000"/>
                <w:sz w:val="20"/>
              </w:rPr>
              <w:t>
род техно-
</w:t>
            </w:r>
            <w:r>
              <w:br/>
            </w:r>
            <w:r>
              <w:rPr>
                <w:rFonts w:ascii="Times New Roman"/>
                <w:b w:val="false"/>
                <w:i w:val="false"/>
                <w:color w:val="000000"/>
                <w:sz w:val="20"/>
              </w:rPr>
              <w:t>
генными
</w:t>
            </w:r>
            <w:r>
              <w:br/>
            </w:r>
            <w:r>
              <w:rPr>
                <w:rFonts w:ascii="Times New Roman"/>
                <w:b w:val="false"/>
                <w:i w:val="false"/>
                <w:color w:val="000000"/>
                <w:sz w:val="20"/>
              </w:rPr>
              <w:t>
выбросами
</w:t>
            </w:r>
            <w:r>
              <w:br/>
            </w:r>
            <w:r>
              <w:rPr>
                <w:rFonts w:ascii="Times New Roman"/>
                <w:b w:val="false"/>
                <w:i w:val="false"/>
                <w:color w:val="000000"/>
                <w:sz w:val="20"/>
              </w:rPr>
              <w:t>
(поврежде-
</w:t>
            </w:r>
            <w:r>
              <w:br/>
            </w:r>
            <w:r>
              <w:rPr>
                <w:rFonts w:ascii="Times New Roman"/>
                <w:b w:val="false"/>
                <w:i w:val="false"/>
                <w:color w:val="000000"/>
                <w:sz w:val="20"/>
              </w:rPr>
              <w:t>
ние хвои),
</w:t>
            </w:r>
            <w:r>
              <w:br/>
            </w:r>
            <w:r>
              <w:rPr>
                <w:rFonts w:ascii="Times New Roman"/>
                <w:b w:val="false"/>
                <w:i w:val="false"/>
                <w:color w:val="000000"/>
                <w:sz w:val="20"/>
              </w:rPr>
              <w:t>
%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Заболевание
</w:t>
            </w:r>
            <w:r>
              <w:br/>
            </w:r>
            <w:r>
              <w:rPr>
                <w:rFonts w:ascii="Times New Roman"/>
                <w:b w:val="false"/>
                <w:i w:val="false"/>
                <w:color w:val="000000"/>
                <w:sz w:val="20"/>
              </w:rPr>
              <w:t>
древостоев,
</w:t>
            </w:r>
            <w:r>
              <w:br/>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Гибель лес-
</w:t>
            </w:r>
            <w:r>
              <w:br/>
            </w:r>
            <w:r>
              <w:rPr>
                <w:rFonts w:ascii="Times New Roman"/>
                <w:b w:val="false"/>
                <w:i w:val="false"/>
                <w:color w:val="000000"/>
                <w:sz w:val="20"/>
              </w:rPr>
              <w:t>
ных куль-
</w:t>
            </w:r>
            <w:r>
              <w:br/>
            </w:r>
            <w:r>
              <w:rPr>
                <w:rFonts w:ascii="Times New Roman"/>
                <w:b w:val="false"/>
                <w:i w:val="false"/>
                <w:color w:val="000000"/>
                <w:sz w:val="20"/>
              </w:rPr>
              <w:t>
тур, % от
</w:t>
            </w:r>
            <w:r>
              <w:br/>
            </w:r>
            <w:r>
              <w:rPr>
                <w:rFonts w:ascii="Times New Roman"/>
                <w:b w:val="false"/>
                <w:i w:val="false"/>
                <w:color w:val="000000"/>
                <w:sz w:val="20"/>
              </w:rPr>
              <w:t>
площади
</w:t>
            </w:r>
            <w:r>
              <w:br/>
            </w:r>
            <w:r>
              <w:rPr>
                <w:rFonts w:ascii="Times New Roman"/>
                <w:b w:val="false"/>
                <w:i w:val="false"/>
                <w:color w:val="000000"/>
                <w:sz w:val="20"/>
              </w:rPr>
              <w:t>
лесокуль-
</w:t>
            </w:r>
            <w:r>
              <w:br/>
            </w:r>
            <w:r>
              <w:rPr>
                <w:rFonts w:ascii="Times New Roman"/>
                <w:b w:val="false"/>
                <w:i w:val="false"/>
                <w:color w:val="000000"/>
                <w:sz w:val="20"/>
              </w:rPr>
              <w:t>
турных работ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w:t>
            </w:r>
            <w:r>
              <w:br/>
            </w:r>
            <w:r>
              <w:rPr>
                <w:rFonts w:ascii="Times New Roman"/>
                <w:b w:val="false"/>
                <w:i w:val="false"/>
                <w:color w:val="000000"/>
                <w:sz w:val="20"/>
              </w:rPr>
              <w:t>
гари, не
</w:t>
            </w:r>
            <w:r>
              <w:br/>
            </w:r>
            <w:r>
              <w:rPr>
                <w:rFonts w:ascii="Times New Roman"/>
                <w:b w:val="false"/>
                <w:i w:val="false"/>
                <w:color w:val="000000"/>
                <w:sz w:val="20"/>
              </w:rPr>
              <w:t>
обезлесив-
</w:t>
            </w:r>
            <w:r>
              <w:br/>
            </w:r>
            <w:r>
              <w:rPr>
                <w:rFonts w:ascii="Times New Roman"/>
                <w:b w:val="false"/>
                <w:i w:val="false"/>
                <w:color w:val="000000"/>
                <w:sz w:val="20"/>
              </w:rPr>
              <w:t>
шейся в те-
</w:t>
            </w:r>
            <w:r>
              <w:br/>
            </w:r>
            <w:r>
              <w:rPr>
                <w:rFonts w:ascii="Times New Roman"/>
                <w:b w:val="false"/>
                <w:i w:val="false"/>
                <w:color w:val="000000"/>
                <w:sz w:val="20"/>
              </w:rPr>
              <w:t>
чение не
</w:t>
            </w:r>
            <w:r>
              <w:br/>
            </w:r>
            <w:r>
              <w:rPr>
                <w:rFonts w:ascii="Times New Roman"/>
                <w:b w:val="false"/>
                <w:i w:val="false"/>
                <w:color w:val="000000"/>
                <w:sz w:val="20"/>
              </w:rPr>
              <w:t>
менее 10
</w:t>
            </w:r>
            <w:r>
              <w:br/>
            </w:r>
            <w:r>
              <w:rPr>
                <w:rFonts w:ascii="Times New Roman"/>
                <w:b w:val="false"/>
                <w:i w:val="false"/>
                <w:color w:val="000000"/>
                <w:sz w:val="20"/>
              </w:rPr>
              <w:t>
лет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тыс. га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тыс. га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по-
</w:t>
            </w:r>
            <w:r>
              <w:br/>
            </w:r>
            <w:r>
              <w:rPr>
                <w:rFonts w:ascii="Times New Roman"/>
                <w:b w:val="false"/>
                <w:i w:val="false"/>
                <w:color w:val="000000"/>
                <w:sz w:val="20"/>
              </w:rPr>
              <w:t>
севов, по-
</w:t>
            </w:r>
            <w:r>
              <w:br/>
            </w:r>
            <w:r>
              <w:rPr>
                <w:rFonts w:ascii="Times New Roman"/>
                <w:b w:val="false"/>
                <w:i w:val="false"/>
                <w:color w:val="000000"/>
                <w:sz w:val="20"/>
              </w:rPr>
              <w:t>
врежденных
</w:t>
            </w:r>
            <w:r>
              <w:br/>
            </w:r>
            <w:r>
              <w:rPr>
                <w:rFonts w:ascii="Times New Roman"/>
                <w:b w:val="false"/>
                <w:i w:val="false"/>
                <w:color w:val="000000"/>
                <w:sz w:val="20"/>
              </w:rPr>
              <w:t>
вредителя-
</w:t>
            </w:r>
            <w:r>
              <w:br/>
            </w:r>
            <w:r>
              <w:rPr>
                <w:rFonts w:ascii="Times New Roman"/>
                <w:b w:val="false"/>
                <w:i w:val="false"/>
                <w:color w:val="000000"/>
                <w:sz w:val="20"/>
              </w:rPr>
              <w:t>
ми, % от
</w:t>
            </w:r>
            <w:r>
              <w:br/>
            </w:r>
            <w:r>
              <w:rPr>
                <w:rFonts w:ascii="Times New Roman"/>
                <w:b w:val="false"/>
                <w:i w:val="false"/>
                <w:color w:val="000000"/>
                <w:sz w:val="20"/>
              </w:rPr>
              <w:t>
общей пло-
</w:t>
            </w:r>
            <w:r>
              <w:br/>
            </w:r>
            <w:r>
              <w:rPr>
                <w:rFonts w:ascii="Times New Roman"/>
                <w:b w:val="false"/>
                <w:i w:val="false"/>
                <w:color w:val="000000"/>
                <w:sz w:val="20"/>
              </w:rPr>
              <w:t>
щади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Гибель по-
</w:t>
            </w:r>
            <w:r>
              <w:br/>
            </w:r>
            <w:r>
              <w:rPr>
                <w:rFonts w:ascii="Times New Roman"/>
                <w:b w:val="false"/>
                <w:i w:val="false"/>
                <w:color w:val="000000"/>
                <w:sz w:val="20"/>
              </w:rPr>
              <w:t>
севов, %
</w:t>
            </w:r>
            <w:r>
              <w:br/>
            </w:r>
            <w:r>
              <w:rPr>
                <w:rFonts w:ascii="Times New Roman"/>
                <w:b w:val="false"/>
                <w:i w:val="false"/>
                <w:color w:val="000000"/>
                <w:sz w:val="20"/>
              </w:rPr>
              <w:t>
от общей
</w:t>
            </w:r>
            <w:r>
              <w:br/>
            </w:r>
            <w:r>
              <w:rPr>
                <w:rFonts w:ascii="Times New Roman"/>
                <w:b w:val="false"/>
                <w:i w:val="false"/>
                <w:color w:val="000000"/>
                <w:sz w:val="20"/>
              </w:rPr>
              <w:t>
площади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Проективное
</w:t>
            </w:r>
            <w:r>
              <w:br/>
            </w:r>
            <w:r>
              <w:rPr>
                <w:rFonts w:ascii="Times New Roman"/>
                <w:b w:val="false"/>
                <w:i w:val="false"/>
                <w:color w:val="000000"/>
                <w:sz w:val="20"/>
              </w:rPr>
              <w:t>
покрытие
</w:t>
            </w:r>
            <w:r>
              <w:br/>
            </w:r>
            <w:r>
              <w:rPr>
                <w:rFonts w:ascii="Times New Roman"/>
                <w:b w:val="false"/>
                <w:i w:val="false"/>
                <w:color w:val="000000"/>
                <w:sz w:val="20"/>
              </w:rPr>
              <w:t>
пастбищной
</w:t>
            </w:r>
            <w:r>
              <w:br/>
            </w:r>
            <w:r>
              <w:rPr>
                <w:rFonts w:ascii="Times New Roman"/>
                <w:b w:val="false"/>
                <w:i w:val="false"/>
                <w:color w:val="000000"/>
                <w:sz w:val="20"/>
              </w:rPr>
              <w:t>
сухостепной  и полупус-
</w:t>
            </w:r>
            <w:r>
              <w:br/>
            </w:r>
            <w:r>
              <w:rPr>
                <w:rFonts w:ascii="Times New Roman"/>
                <w:b w:val="false"/>
                <w:i w:val="false"/>
                <w:color w:val="000000"/>
                <w:sz w:val="20"/>
              </w:rPr>
              <w:t>
тынной рас-
</w:t>
            </w:r>
            <w:r>
              <w:br/>
            </w:r>
            <w:r>
              <w:rPr>
                <w:rFonts w:ascii="Times New Roman"/>
                <w:b w:val="false"/>
                <w:i w:val="false"/>
                <w:color w:val="000000"/>
                <w:sz w:val="20"/>
              </w:rPr>
              <w:t>
тительнос-
</w:t>
            </w:r>
            <w:r>
              <w:br/>
            </w:r>
            <w:r>
              <w:rPr>
                <w:rFonts w:ascii="Times New Roman"/>
                <w:b w:val="false"/>
                <w:i w:val="false"/>
                <w:color w:val="000000"/>
                <w:sz w:val="20"/>
              </w:rPr>
              <w:t>
ти, %от
</w:t>
            </w:r>
            <w:r>
              <w:br/>
            </w:r>
            <w:r>
              <w:rPr>
                <w:rFonts w:ascii="Times New Roman"/>
                <w:b w:val="false"/>
                <w:i w:val="false"/>
                <w:color w:val="000000"/>
                <w:sz w:val="20"/>
              </w:rPr>
              <w:t>
нормальной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Продуктив-
</w:t>
            </w:r>
            <w:r>
              <w:br/>
            </w:r>
            <w:r>
              <w:rPr>
                <w:rFonts w:ascii="Times New Roman"/>
                <w:b w:val="false"/>
                <w:i w:val="false"/>
                <w:color w:val="000000"/>
                <w:sz w:val="20"/>
              </w:rPr>
              <w:t>
ность паст-
</w:t>
            </w:r>
            <w:r>
              <w:br/>
            </w:r>
            <w:r>
              <w:rPr>
                <w:rFonts w:ascii="Times New Roman"/>
                <w:b w:val="false"/>
                <w:i w:val="false"/>
                <w:color w:val="000000"/>
                <w:sz w:val="20"/>
              </w:rPr>
              <w:t>
бищной рас-
</w:t>
            </w:r>
            <w:r>
              <w:br/>
            </w:r>
            <w:r>
              <w:rPr>
                <w:rFonts w:ascii="Times New Roman"/>
                <w:b w:val="false"/>
                <w:i w:val="false"/>
                <w:color w:val="000000"/>
                <w:sz w:val="20"/>
              </w:rPr>
              <w:t>
тительнос-
</w:t>
            </w:r>
            <w:r>
              <w:br/>
            </w:r>
            <w:r>
              <w:rPr>
                <w:rFonts w:ascii="Times New Roman"/>
                <w:b w:val="false"/>
                <w:i w:val="false"/>
                <w:color w:val="000000"/>
                <w:sz w:val="20"/>
              </w:rPr>
              <w:t>
ти, % от
</w:t>
            </w:r>
            <w:r>
              <w:br/>
            </w:r>
            <w:r>
              <w:rPr>
                <w:rFonts w:ascii="Times New Roman"/>
                <w:b w:val="false"/>
                <w:i w:val="false"/>
                <w:color w:val="000000"/>
                <w:sz w:val="20"/>
              </w:rPr>
              <w:t>
потенциаль-
</w:t>
            </w:r>
            <w:r>
              <w:br/>
            </w:r>
            <w:r>
              <w:rPr>
                <w:rFonts w:ascii="Times New Roman"/>
                <w:b w:val="false"/>
                <w:i w:val="false"/>
                <w:color w:val="000000"/>
                <w:sz w:val="20"/>
              </w:rPr>
              <w:t>
ной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ареалов
</w:t>
            </w:r>
            <w:r>
              <w:br/>
            </w:r>
            <w:r>
              <w:rPr>
                <w:rFonts w:ascii="Times New Roman"/>
                <w:b w:val="false"/>
                <w:i w:val="false"/>
                <w:color w:val="000000"/>
                <w:sz w:val="20"/>
              </w:rPr>
              <w:t>
редких
</w:t>
            </w:r>
            <w:r>
              <w:br/>
            </w:r>
            <w:r>
              <w:rPr>
                <w:rFonts w:ascii="Times New Roman"/>
                <w:b w:val="false"/>
                <w:i w:val="false"/>
                <w:color w:val="000000"/>
                <w:sz w:val="20"/>
              </w:rPr>
              <w:t>
видов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исчезнове-
</w:t>
            </w:r>
            <w:r>
              <w:br/>
            </w:r>
            <w:r>
              <w:rPr>
                <w:rFonts w:ascii="Times New Roman"/>
                <w:b w:val="false"/>
                <w:i w:val="false"/>
                <w:color w:val="000000"/>
                <w:sz w:val="20"/>
              </w:rPr>
              <w:t>
ние ареала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разделе-
</w:t>
            </w:r>
            <w:r>
              <w:br/>
            </w:r>
            <w:r>
              <w:rPr>
                <w:rFonts w:ascii="Times New Roman"/>
                <w:b w:val="false"/>
                <w:i w:val="false"/>
                <w:color w:val="000000"/>
                <w:sz w:val="20"/>
              </w:rPr>
              <w:t>
ние и
</w:t>
            </w:r>
            <w:r>
              <w:br/>
            </w:r>
            <w:r>
              <w:rPr>
                <w:rFonts w:ascii="Times New Roman"/>
                <w:b w:val="false"/>
                <w:i w:val="false"/>
                <w:color w:val="000000"/>
                <w:sz w:val="20"/>
              </w:rPr>
              <w:t>
сокраще-
</w:t>
            </w:r>
            <w:r>
              <w:br/>
            </w:r>
            <w:r>
              <w:rPr>
                <w:rFonts w:ascii="Times New Roman"/>
                <w:b w:val="false"/>
                <w:i w:val="false"/>
                <w:color w:val="000000"/>
                <w:sz w:val="20"/>
              </w:rPr>
              <w:t>
ние
</w:t>
            </w:r>
            <w:r>
              <w:br/>
            </w:r>
            <w:r>
              <w:rPr>
                <w:rFonts w:ascii="Times New Roman"/>
                <w:b w:val="false"/>
                <w:i w:val="false"/>
                <w:color w:val="000000"/>
                <w:sz w:val="20"/>
              </w:rPr>
              <w:t>
площади
</w:t>
            </w:r>
            <w:r>
              <w:br/>
            </w:r>
            <w:r>
              <w:rPr>
                <w:rFonts w:ascii="Times New Roman"/>
                <w:b w:val="false"/>
                <w:i w:val="false"/>
                <w:color w:val="000000"/>
                <w:sz w:val="20"/>
              </w:rPr>
              <w:t>
ареала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отсутствует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раститель-
</w:t>
            </w:r>
            <w:r>
              <w:br/>
            </w:r>
            <w:r>
              <w:rPr>
                <w:rFonts w:ascii="Times New Roman"/>
                <w:b w:val="false"/>
                <w:i w:val="false"/>
                <w:color w:val="000000"/>
                <w:sz w:val="20"/>
              </w:rPr>
              <w:t>
ности запо-
</w:t>
            </w:r>
            <w:r>
              <w:br/>
            </w:r>
            <w:r>
              <w:rPr>
                <w:rFonts w:ascii="Times New Roman"/>
                <w:b w:val="false"/>
                <w:i w:val="false"/>
                <w:color w:val="000000"/>
                <w:sz w:val="20"/>
              </w:rPr>
              <w:t>
ведников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вызывающие
</w:t>
            </w:r>
            <w:r>
              <w:br/>
            </w:r>
            <w:r>
              <w:rPr>
                <w:rFonts w:ascii="Times New Roman"/>
                <w:b w:val="false"/>
                <w:i w:val="false"/>
                <w:color w:val="000000"/>
                <w:sz w:val="20"/>
              </w:rPr>
              <w:t>
смены
</w:t>
            </w:r>
            <w:r>
              <w:br/>
            </w:r>
            <w:r>
              <w:rPr>
                <w:rFonts w:ascii="Times New Roman"/>
                <w:b w:val="false"/>
                <w:i w:val="false"/>
                <w:color w:val="000000"/>
                <w:sz w:val="20"/>
              </w:rPr>
              <w:t>
формации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вызываю-
</w:t>
            </w:r>
            <w:r>
              <w:br/>
            </w:r>
            <w:r>
              <w:rPr>
                <w:rFonts w:ascii="Times New Roman"/>
                <w:b w:val="false"/>
                <w:i w:val="false"/>
                <w:color w:val="000000"/>
                <w:sz w:val="20"/>
              </w:rPr>
              <w:t>
щие
</w:t>
            </w:r>
            <w:r>
              <w:br/>
            </w:r>
            <w:r>
              <w:rPr>
                <w:rFonts w:ascii="Times New Roman"/>
                <w:b w:val="false"/>
                <w:i w:val="false"/>
                <w:color w:val="000000"/>
                <w:sz w:val="20"/>
              </w:rPr>
              <w:t>
смены
</w:t>
            </w:r>
            <w:r>
              <w:br/>
            </w:r>
            <w:r>
              <w:rPr>
                <w:rFonts w:ascii="Times New Roman"/>
                <w:b w:val="false"/>
                <w:i w:val="false"/>
                <w:color w:val="000000"/>
                <w:sz w:val="20"/>
              </w:rPr>
              <w:t>
ассоциа-
</w:t>
            </w:r>
            <w:r>
              <w:br/>
            </w:r>
            <w:r>
              <w:rPr>
                <w:rFonts w:ascii="Times New Roman"/>
                <w:b w:val="false"/>
                <w:i w:val="false"/>
                <w:color w:val="000000"/>
                <w:sz w:val="20"/>
              </w:rPr>
              <w:t>
ций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фенотипичес-
</w:t>
            </w:r>
            <w:r>
              <w:br/>
            </w:r>
            <w:r>
              <w:rPr>
                <w:rFonts w:ascii="Times New Roman"/>
                <w:b w:val="false"/>
                <w:i w:val="false"/>
                <w:color w:val="000000"/>
                <w:sz w:val="20"/>
              </w:rPr>
              <w:t>
кие, не
</w:t>
            </w:r>
            <w:r>
              <w:br/>
            </w:r>
            <w:r>
              <w:rPr>
                <w:rFonts w:ascii="Times New Roman"/>
                <w:b w:val="false"/>
                <w:i w:val="false"/>
                <w:color w:val="000000"/>
                <w:sz w:val="20"/>
              </w:rPr>
              <w:t>
вызывающие
</w:t>
            </w:r>
            <w:r>
              <w:br/>
            </w:r>
            <w:r>
              <w:rPr>
                <w:rFonts w:ascii="Times New Roman"/>
                <w:b w:val="false"/>
                <w:i w:val="false"/>
                <w:color w:val="000000"/>
                <w:sz w:val="20"/>
              </w:rPr>
              <w:t>
смены
</w:t>
            </w:r>
            <w:r>
              <w:br/>
            </w:r>
            <w:r>
              <w:rPr>
                <w:rFonts w:ascii="Times New Roman"/>
                <w:b w:val="false"/>
                <w:i w:val="false"/>
                <w:color w:val="000000"/>
                <w:sz w:val="20"/>
              </w:rPr>
              <w:t>
ассоциаций
</w:t>
            </w:r>
          </w:p>
        </w:tc>
      </w:tr>
      <w:tr>
        <w:trPr>
          <w:trHeight w:val="90" w:hRule="atLeast"/>
        </w:trPr>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зе-
</w:t>
            </w:r>
            <w:r>
              <w:br/>
            </w:r>
            <w:r>
              <w:rPr>
                <w:rFonts w:ascii="Times New Roman"/>
                <w:b w:val="false"/>
                <w:i w:val="false"/>
                <w:color w:val="000000"/>
                <w:sz w:val="20"/>
              </w:rPr>
              <w:t>
леных на-
</w:t>
            </w:r>
            <w:r>
              <w:br/>
            </w:r>
            <w:r>
              <w:rPr>
                <w:rFonts w:ascii="Times New Roman"/>
                <w:b w:val="false"/>
                <w:i w:val="false"/>
                <w:color w:val="000000"/>
                <w:sz w:val="20"/>
              </w:rPr>
              <w:t>
саждений
</w:t>
            </w:r>
            <w:r>
              <w:br/>
            </w:r>
            <w:r>
              <w:rPr>
                <w:rFonts w:ascii="Times New Roman"/>
                <w:b w:val="false"/>
                <w:i w:val="false"/>
                <w:color w:val="000000"/>
                <w:sz w:val="20"/>
              </w:rPr>
              <w:t>
(на челове-
</w:t>
            </w:r>
            <w:r>
              <w:br/>
            </w:r>
            <w:r>
              <w:rPr>
                <w:rFonts w:ascii="Times New Roman"/>
                <w:b w:val="false"/>
                <w:i w:val="false"/>
                <w:color w:val="000000"/>
                <w:sz w:val="20"/>
              </w:rPr>
              <w:t>
ка в круп-
</w:t>
            </w:r>
            <w:r>
              <w:br/>
            </w:r>
            <w:r>
              <w:rPr>
                <w:rFonts w:ascii="Times New Roman"/>
                <w:b w:val="false"/>
                <w:i w:val="false"/>
                <w:color w:val="000000"/>
                <w:sz w:val="20"/>
              </w:rPr>
              <w:t>
ных городах
</w:t>
            </w:r>
            <w:r>
              <w:br/>
            </w:r>
            <w:r>
              <w:rPr>
                <w:rFonts w:ascii="Times New Roman"/>
                <w:b w:val="false"/>
                <w:i w:val="false"/>
                <w:color w:val="000000"/>
                <w:sz w:val="20"/>
              </w:rPr>
              <w:t>
и промыш-
</w:t>
            </w:r>
            <w:r>
              <w:br/>
            </w:r>
            <w:r>
              <w:rPr>
                <w:rFonts w:ascii="Times New Roman"/>
                <w:b w:val="false"/>
                <w:i w:val="false"/>
                <w:color w:val="000000"/>
                <w:sz w:val="20"/>
              </w:rPr>
              <w:t>
ленных цен-
</w:t>
            </w:r>
            <w:r>
              <w:br/>
            </w:r>
            <w:r>
              <w:rPr>
                <w:rFonts w:ascii="Times New Roman"/>
                <w:b w:val="false"/>
                <w:i w:val="false"/>
                <w:color w:val="000000"/>
                <w:sz w:val="20"/>
              </w:rPr>
              <w:t>
трах), % от
</w:t>
            </w:r>
            <w:r>
              <w:br/>
            </w:r>
            <w:r>
              <w:rPr>
                <w:rFonts w:ascii="Times New Roman"/>
                <w:b w:val="false"/>
                <w:i w:val="false"/>
                <w:color w:val="000000"/>
                <w:sz w:val="20"/>
              </w:rPr>
              <w:t>
нормативно-
</w:t>
            </w:r>
            <w:r>
              <w:br/>
            </w:r>
            <w:r>
              <w:rPr>
                <w:rFonts w:ascii="Times New Roman"/>
                <w:b w:val="false"/>
                <w:i w:val="false"/>
                <w:color w:val="000000"/>
                <w:sz w:val="20"/>
              </w:rPr>
              <w:t>
го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оценки деградации наземных экосистем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853"/>
        <w:gridCol w:w="2053"/>
        <w:gridCol w:w="2153"/>
      </w:tblGrid>
      <w:tr>
        <w:trPr>
          <w:trHeight w:val="975"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Параметры
</w:t>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удовле-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твори-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кое бед-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ствие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Чрезвы-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чайная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ситуация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Основные показатели.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Пространственные признаки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Площади де-
</w:t>
            </w:r>
            <w:r>
              <w:br/>
            </w:r>
            <w:r>
              <w:rPr>
                <w:rFonts w:ascii="Times New Roman"/>
                <w:b w:val="false"/>
                <w:i w:val="false"/>
                <w:color w:val="000000"/>
                <w:sz w:val="20"/>
              </w:rPr>
              <w:t>
градирован-
</w:t>
            </w:r>
            <w:r>
              <w:br/>
            </w:r>
            <w:r>
              <w:rPr>
                <w:rFonts w:ascii="Times New Roman"/>
                <w:b w:val="false"/>
                <w:i w:val="false"/>
                <w:color w:val="000000"/>
                <w:sz w:val="20"/>
              </w:rPr>
              <w:t>
ных терри-
</w:t>
            </w:r>
            <w:r>
              <w:br/>
            </w:r>
            <w:r>
              <w:rPr>
                <w:rFonts w:ascii="Times New Roman"/>
                <w:b w:val="false"/>
                <w:i w:val="false"/>
                <w:color w:val="000000"/>
                <w:sz w:val="20"/>
              </w:rPr>
              <w:t>
торий, %: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более 75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50-75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менее 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предста-
</w:t>
            </w:r>
            <w:r>
              <w:br/>
            </w:r>
            <w:r>
              <w:rPr>
                <w:rFonts w:ascii="Times New Roman"/>
                <w:b w:val="false"/>
                <w:i w:val="false"/>
                <w:color w:val="000000"/>
                <w:sz w:val="20"/>
              </w:rPr>
              <w:t>
вляющие не-
</w:t>
            </w:r>
            <w:r>
              <w:br/>
            </w:r>
            <w:r>
              <w:rPr>
                <w:rFonts w:ascii="Times New Roman"/>
                <w:b w:val="false"/>
                <w:i w:val="false"/>
                <w:color w:val="000000"/>
                <w:sz w:val="20"/>
              </w:rPr>
              <w:t>
посредст-
</w:t>
            </w:r>
            <w:r>
              <w:br/>
            </w:r>
            <w:r>
              <w:rPr>
                <w:rFonts w:ascii="Times New Roman"/>
                <w:b w:val="false"/>
                <w:i w:val="false"/>
                <w:color w:val="000000"/>
                <w:sz w:val="20"/>
              </w:rPr>
              <w:t>
венной уг-
</w:t>
            </w:r>
            <w:r>
              <w:br/>
            </w:r>
            <w:r>
              <w:rPr>
                <w:rFonts w:ascii="Times New Roman"/>
                <w:b w:val="false"/>
                <w:i w:val="false"/>
                <w:color w:val="000000"/>
                <w:sz w:val="20"/>
              </w:rPr>
              <w:t>
розы чело-
</w:t>
            </w:r>
            <w:r>
              <w:br/>
            </w:r>
            <w:r>
              <w:rPr>
                <w:rFonts w:ascii="Times New Roman"/>
                <w:b w:val="false"/>
                <w:i w:val="false"/>
                <w:color w:val="000000"/>
                <w:sz w:val="20"/>
              </w:rPr>
              <w:t>
веку (отва-
</w:t>
            </w:r>
            <w:r>
              <w:br/>
            </w:r>
            <w:r>
              <w:rPr>
                <w:rFonts w:ascii="Times New Roman"/>
                <w:b w:val="false"/>
                <w:i w:val="false"/>
                <w:color w:val="000000"/>
                <w:sz w:val="20"/>
              </w:rPr>
              <w:t>
лы неток-
</w:t>
            </w:r>
            <w:r>
              <w:br/>
            </w:r>
            <w:r>
              <w:rPr>
                <w:rFonts w:ascii="Times New Roman"/>
                <w:b w:val="false"/>
                <w:i w:val="false"/>
                <w:color w:val="000000"/>
                <w:sz w:val="20"/>
              </w:rPr>
              <w:t>
сичных по-
</w:t>
            </w:r>
            <w:r>
              <w:br/>
            </w:r>
            <w:r>
              <w:rPr>
                <w:rFonts w:ascii="Times New Roman"/>
                <w:b w:val="false"/>
                <w:i w:val="false"/>
                <w:color w:val="000000"/>
                <w:sz w:val="20"/>
              </w:rPr>
              <w:t>
род, карье-
</w:t>
            </w:r>
            <w:r>
              <w:br/>
            </w:r>
            <w:r>
              <w:rPr>
                <w:rFonts w:ascii="Times New Roman"/>
                <w:b w:val="false"/>
                <w:i w:val="false"/>
                <w:color w:val="000000"/>
                <w:sz w:val="20"/>
              </w:rPr>
              <w:t>
ры, дегра-
</w:t>
            </w:r>
            <w:r>
              <w:br/>
            </w:r>
            <w:r>
              <w:rPr>
                <w:rFonts w:ascii="Times New Roman"/>
                <w:b w:val="false"/>
                <w:i w:val="false"/>
                <w:color w:val="000000"/>
                <w:sz w:val="20"/>
              </w:rPr>
              <w:t>
дированные
</w:t>
            </w:r>
            <w:r>
              <w:br/>
            </w:r>
            <w:r>
              <w:rPr>
                <w:rFonts w:ascii="Times New Roman"/>
                <w:b w:val="false"/>
                <w:i w:val="false"/>
                <w:color w:val="000000"/>
                <w:sz w:val="20"/>
              </w:rPr>
              <w:t>
сельскохо-
</w:t>
            </w:r>
            <w:r>
              <w:br/>
            </w:r>
            <w:r>
              <w:rPr>
                <w:rFonts w:ascii="Times New Roman"/>
                <w:b w:val="false"/>
                <w:i w:val="false"/>
                <w:color w:val="000000"/>
                <w:sz w:val="20"/>
              </w:rPr>
              <w:t>
зяйственные
</w:t>
            </w:r>
            <w:r>
              <w:br/>
            </w:r>
            <w:r>
              <w:rPr>
                <w:rFonts w:ascii="Times New Roman"/>
                <w:b w:val="false"/>
                <w:i w:val="false"/>
                <w:color w:val="000000"/>
                <w:sz w:val="20"/>
              </w:rPr>
              <w:t>
и лесные
</w:t>
            </w:r>
            <w:r>
              <w:br/>
            </w:r>
            <w:r>
              <w:rPr>
                <w:rFonts w:ascii="Times New Roman"/>
                <w:b w:val="false"/>
                <w:i w:val="false"/>
                <w:color w:val="000000"/>
                <w:sz w:val="20"/>
              </w:rPr>
              <w:t>
земли);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представля-
</w:t>
            </w:r>
            <w:r>
              <w:br/>
            </w:r>
            <w:r>
              <w:rPr>
                <w:rFonts w:ascii="Times New Roman"/>
                <w:b w:val="false"/>
                <w:i w:val="false"/>
                <w:color w:val="000000"/>
                <w:sz w:val="20"/>
              </w:rPr>
              <w:t>
ющие угрозу
</w:t>
            </w:r>
            <w:r>
              <w:br/>
            </w:r>
            <w:r>
              <w:rPr>
                <w:rFonts w:ascii="Times New Roman"/>
                <w:b w:val="false"/>
                <w:i w:val="false"/>
                <w:color w:val="000000"/>
                <w:sz w:val="20"/>
              </w:rPr>
              <w:t>
разрушения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(антропо-
</w:t>
            </w:r>
            <w:r>
              <w:br/>
            </w:r>
            <w:r>
              <w:rPr>
                <w:rFonts w:ascii="Times New Roman"/>
                <w:b w:val="false"/>
                <w:i w:val="false"/>
                <w:color w:val="000000"/>
                <w:sz w:val="20"/>
              </w:rPr>
              <w:t>
генные про-
</w:t>
            </w:r>
            <w:r>
              <w:br/>
            </w:r>
            <w:r>
              <w:rPr>
                <w:rFonts w:ascii="Times New Roman"/>
                <w:b w:val="false"/>
                <w:i w:val="false"/>
                <w:color w:val="000000"/>
                <w:sz w:val="20"/>
              </w:rPr>
              <w:t>
садки,
</w:t>
            </w:r>
            <w:r>
              <w:br/>
            </w:r>
            <w:r>
              <w:rPr>
                <w:rFonts w:ascii="Times New Roman"/>
                <w:b w:val="false"/>
                <w:i w:val="false"/>
                <w:color w:val="000000"/>
                <w:sz w:val="20"/>
              </w:rPr>
              <w:t>
оползни,
</w:t>
            </w:r>
            <w:r>
              <w:br/>
            </w:r>
            <w:r>
              <w:rPr>
                <w:rFonts w:ascii="Times New Roman"/>
                <w:b w:val="false"/>
                <w:i w:val="false"/>
                <w:color w:val="000000"/>
                <w:sz w:val="20"/>
              </w:rPr>
              <w:t>
разломы,
</w:t>
            </w:r>
            <w:r>
              <w:br/>
            </w:r>
            <w:r>
              <w:rPr>
                <w:rFonts w:ascii="Times New Roman"/>
                <w:b w:val="false"/>
                <w:i w:val="false"/>
                <w:color w:val="000000"/>
                <w:sz w:val="20"/>
              </w:rPr>
              <w:t>
военные
</w:t>
            </w:r>
            <w:r>
              <w:br/>
            </w:r>
            <w:r>
              <w:rPr>
                <w:rFonts w:ascii="Times New Roman"/>
                <w:b w:val="false"/>
                <w:i w:val="false"/>
                <w:color w:val="000000"/>
                <w:sz w:val="20"/>
              </w:rPr>
              <w:t>
полигоны);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отвалы ток-
</w:t>
            </w:r>
            <w:r>
              <w:br/>
            </w:r>
            <w:r>
              <w:rPr>
                <w:rFonts w:ascii="Times New Roman"/>
                <w:b w:val="false"/>
                <w:i w:val="false"/>
                <w:color w:val="000000"/>
                <w:sz w:val="20"/>
              </w:rPr>
              <w:t>
сичных по-
</w:t>
            </w:r>
            <w:r>
              <w:br/>
            </w:r>
            <w:r>
              <w:rPr>
                <w:rFonts w:ascii="Times New Roman"/>
                <w:b w:val="false"/>
                <w:i w:val="false"/>
                <w:color w:val="000000"/>
                <w:sz w:val="20"/>
              </w:rPr>
              <w:t>
род, изоли-
</w:t>
            </w:r>
            <w:r>
              <w:br/>
            </w:r>
            <w:r>
              <w:rPr>
                <w:rFonts w:ascii="Times New Roman"/>
                <w:b w:val="false"/>
                <w:i w:val="false"/>
                <w:color w:val="000000"/>
                <w:sz w:val="20"/>
              </w:rPr>
              <w:t>
рованные от
</w:t>
            </w:r>
            <w:r>
              <w:br/>
            </w:r>
            <w:r>
              <w:rPr>
                <w:rFonts w:ascii="Times New Roman"/>
                <w:b w:val="false"/>
                <w:i w:val="false"/>
                <w:color w:val="000000"/>
                <w:sz w:val="20"/>
              </w:rPr>
              <w:t>
грунтовых
</w:t>
            </w:r>
            <w:r>
              <w:br/>
            </w:r>
            <w:r>
              <w:rPr>
                <w:rFonts w:ascii="Times New Roman"/>
                <w:b w:val="false"/>
                <w:i w:val="false"/>
                <w:color w:val="000000"/>
                <w:sz w:val="20"/>
              </w:rPr>
              <w:t>
вод, с воз-
</w:t>
            </w:r>
            <w:r>
              <w:br/>
            </w:r>
            <w:r>
              <w:rPr>
                <w:rFonts w:ascii="Times New Roman"/>
                <w:b w:val="false"/>
                <w:i w:val="false"/>
                <w:color w:val="000000"/>
                <w:sz w:val="20"/>
              </w:rPr>
              <w:t>
можностью
</w:t>
            </w:r>
            <w:r>
              <w:br/>
            </w:r>
            <w:r>
              <w:rPr>
                <w:rFonts w:ascii="Times New Roman"/>
                <w:b w:val="false"/>
                <w:i w:val="false"/>
                <w:color w:val="000000"/>
                <w:sz w:val="20"/>
              </w:rPr>
              <w:t>
переноса
</w:t>
            </w:r>
            <w:r>
              <w:br/>
            </w:r>
            <w:r>
              <w:rPr>
                <w:rFonts w:ascii="Times New Roman"/>
                <w:b w:val="false"/>
                <w:i w:val="false"/>
                <w:color w:val="000000"/>
                <w:sz w:val="20"/>
              </w:rPr>
              <w:t>
частиц по
</w:t>
            </w:r>
            <w:r>
              <w:br/>
            </w:r>
            <w:r>
              <w:rPr>
                <w:rFonts w:ascii="Times New Roman"/>
                <w:b w:val="false"/>
                <w:i w:val="false"/>
                <w:color w:val="000000"/>
                <w:sz w:val="20"/>
              </w:rPr>
              <w:t>
воздуху,
</w:t>
            </w:r>
            <w:r>
              <w:br/>
            </w:r>
            <w:r>
              <w:rPr>
                <w:rFonts w:ascii="Times New Roman"/>
                <w:b w:val="false"/>
                <w:i w:val="false"/>
                <w:color w:val="000000"/>
                <w:sz w:val="20"/>
              </w:rPr>
              <w:t>
посредством
</w:t>
            </w:r>
            <w:r>
              <w:br/>
            </w:r>
            <w:r>
              <w:rPr>
                <w:rFonts w:ascii="Times New Roman"/>
                <w:b w:val="false"/>
                <w:i w:val="false"/>
                <w:color w:val="000000"/>
                <w:sz w:val="20"/>
              </w:rPr>
              <w:t>
стока в поверхност-
</w:t>
            </w:r>
            <w:r>
              <w:br/>
            </w:r>
            <w:r>
              <w:rPr>
                <w:rFonts w:ascii="Times New Roman"/>
                <w:b w:val="false"/>
                <w:i w:val="false"/>
                <w:color w:val="000000"/>
                <w:sz w:val="20"/>
              </w:rPr>
              <w:t>
ные водоемы
</w:t>
            </w:r>
            <w:r>
              <w:br/>
            </w:r>
            <w:r>
              <w:rPr>
                <w:rFonts w:ascii="Times New Roman"/>
                <w:b w:val="false"/>
                <w:i w:val="false"/>
                <w:color w:val="000000"/>
                <w:sz w:val="20"/>
              </w:rPr>
              <w:t>
и водотоки;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карьерные
</w:t>
            </w:r>
            <w:r>
              <w:br/>
            </w:r>
            <w:r>
              <w:rPr>
                <w:rFonts w:ascii="Times New Roman"/>
                <w:b w:val="false"/>
                <w:i w:val="false"/>
                <w:color w:val="000000"/>
                <w:sz w:val="20"/>
              </w:rPr>
              <w:t>
выемки и
</w:t>
            </w:r>
            <w:r>
              <w:br/>
            </w:r>
            <w:r>
              <w:rPr>
                <w:rFonts w:ascii="Times New Roman"/>
                <w:b w:val="false"/>
                <w:i w:val="false"/>
                <w:color w:val="000000"/>
                <w:sz w:val="20"/>
              </w:rPr>
              <w:t>
отвалы ток-
</w:t>
            </w:r>
            <w:r>
              <w:br/>
            </w:r>
            <w:r>
              <w:rPr>
                <w:rFonts w:ascii="Times New Roman"/>
                <w:b w:val="false"/>
                <w:i w:val="false"/>
                <w:color w:val="000000"/>
                <w:sz w:val="20"/>
              </w:rPr>
              <w:t>
сичных по-
</w:t>
            </w:r>
            <w:r>
              <w:br/>
            </w:r>
            <w:r>
              <w:rPr>
                <w:rFonts w:ascii="Times New Roman"/>
                <w:b w:val="false"/>
                <w:i w:val="false"/>
                <w:color w:val="000000"/>
                <w:sz w:val="20"/>
              </w:rPr>
              <w:t>
род с угро-
</w:t>
            </w:r>
            <w:r>
              <w:br/>
            </w:r>
            <w:r>
              <w:rPr>
                <w:rFonts w:ascii="Times New Roman"/>
                <w:b w:val="false"/>
                <w:i w:val="false"/>
                <w:color w:val="000000"/>
                <w:sz w:val="20"/>
              </w:rPr>
              <w:t>
зой загряз-
</w:t>
            </w:r>
            <w:r>
              <w:br/>
            </w:r>
            <w:r>
              <w:rPr>
                <w:rFonts w:ascii="Times New Roman"/>
                <w:b w:val="false"/>
                <w:i w:val="false"/>
                <w:color w:val="000000"/>
                <w:sz w:val="20"/>
              </w:rPr>
              <w:t>
нения грун-
</w:t>
            </w:r>
            <w:r>
              <w:br/>
            </w:r>
            <w:r>
              <w:rPr>
                <w:rFonts w:ascii="Times New Roman"/>
                <w:b w:val="false"/>
                <w:i w:val="false"/>
                <w:color w:val="000000"/>
                <w:sz w:val="20"/>
              </w:rPr>
              <w:t>
товых вод
</w:t>
            </w:r>
            <w:r>
              <w:br/>
            </w:r>
            <w:r>
              <w:rPr>
                <w:rFonts w:ascii="Times New Roman"/>
                <w:b w:val="false"/>
                <w:i w:val="false"/>
                <w:color w:val="000000"/>
                <w:sz w:val="20"/>
              </w:rPr>
              <w:t>
(грунтовые
</w:t>
            </w:r>
            <w:r>
              <w:br/>
            </w:r>
            <w:r>
              <w:rPr>
                <w:rFonts w:ascii="Times New Roman"/>
                <w:b w:val="false"/>
                <w:i w:val="false"/>
                <w:color w:val="000000"/>
                <w:sz w:val="20"/>
              </w:rPr>
              <w:t>
воды не
</w:t>
            </w:r>
            <w:r>
              <w:br/>
            </w:r>
            <w:r>
              <w:rPr>
                <w:rFonts w:ascii="Times New Roman"/>
                <w:b w:val="false"/>
                <w:i w:val="false"/>
                <w:color w:val="000000"/>
                <w:sz w:val="20"/>
              </w:rPr>
              <w:t>
защищены).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ствуют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Расчленен-
</w:t>
            </w:r>
            <w:r>
              <w:br/>
            </w:r>
            <w:r>
              <w:rPr>
                <w:rFonts w:ascii="Times New Roman"/>
                <w:b w:val="false"/>
                <w:i w:val="false"/>
                <w:color w:val="000000"/>
                <w:sz w:val="20"/>
              </w:rPr>
              <w:t>
ность
</w:t>
            </w:r>
            <w:r>
              <w:br/>
            </w:r>
            <w:r>
              <w:rPr>
                <w:rFonts w:ascii="Times New Roman"/>
                <w:b w:val="false"/>
                <w:i w:val="false"/>
                <w:color w:val="000000"/>
                <w:sz w:val="20"/>
              </w:rPr>
              <w:t>
территории
</w:t>
            </w:r>
            <w:r>
              <w:br/>
            </w:r>
            <w:r>
              <w:rPr>
                <w:rFonts w:ascii="Times New Roman"/>
                <w:b w:val="false"/>
                <w:i w:val="false"/>
                <w:color w:val="000000"/>
                <w:sz w:val="20"/>
              </w:rPr>
              <w:t>
оврагами,
</w:t>
            </w:r>
            <w:r>
              <w:br/>
            </w:r>
            <w:r>
              <w:rPr>
                <w:rFonts w:ascii="Times New Roman"/>
                <w:b w:val="false"/>
                <w:i w:val="false"/>
                <w:color w:val="000000"/>
                <w:sz w:val="20"/>
              </w:rPr>
              <w:t>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0,7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Динамические признаки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деградации
</w:t>
            </w:r>
            <w:r>
              <w:br/>
            </w:r>
            <w:r>
              <w:rPr>
                <w:rFonts w:ascii="Times New Roman"/>
                <w:b w:val="false"/>
                <w:i w:val="false"/>
                <w:color w:val="000000"/>
                <w:sz w:val="20"/>
              </w:rPr>
              <w:t>
наземных
</w:t>
            </w:r>
            <w:r>
              <w:br/>
            </w:r>
            <w:r>
              <w:rPr>
                <w:rFonts w:ascii="Times New Roman"/>
                <w:b w:val="false"/>
                <w:i w:val="false"/>
                <w:color w:val="000000"/>
                <w:sz w:val="20"/>
              </w:rPr>
              <w:t>
экосистем,
</w:t>
            </w:r>
            <w:r>
              <w:br/>
            </w:r>
            <w:r>
              <w:rPr>
                <w:rFonts w:ascii="Times New Roman"/>
                <w:b w:val="false"/>
                <w:i w:val="false"/>
                <w:color w:val="000000"/>
                <w:sz w:val="20"/>
              </w:rPr>
              <w:t>
% площади
</w:t>
            </w:r>
            <w:r>
              <w:br/>
            </w:r>
            <w:r>
              <w:rPr>
                <w:rFonts w:ascii="Times New Roman"/>
                <w:b w:val="false"/>
                <w:i w:val="false"/>
                <w:color w:val="000000"/>
                <w:sz w:val="20"/>
              </w:rPr>
              <w:t>
в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w:t>
            </w:r>
            <w:r>
              <w:br/>
            </w:r>
            <w:r>
              <w:rPr>
                <w:rFonts w:ascii="Times New Roman"/>
                <w:b w:val="false"/>
                <w:i w:val="false"/>
                <w:color w:val="000000"/>
                <w:sz w:val="20"/>
              </w:rPr>
              <w:t>
сбитых
</w:t>
            </w:r>
            <w:r>
              <w:br/>
            </w:r>
            <w:r>
              <w:rPr>
                <w:rFonts w:ascii="Times New Roman"/>
                <w:b w:val="false"/>
                <w:i w:val="false"/>
                <w:color w:val="000000"/>
                <w:sz w:val="20"/>
              </w:rPr>
              <w:t>
пастбищ,
</w:t>
            </w:r>
            <w:r>
              <w:br/>
            </w:r>
            <w:r>
              <w:rPr>
                <w:rFonts w:ascii="Times New Roman"/>
                <w:b w:val="false"/>
                <w:i w:val="false"/>
                <w:color w:val="000000"/>
                <w:sz w:val="20"/>
              </w:rPr>
              <w:t>
% площади
</w:t>
            </w:r>
            <w:r>
              <w:br/>
            </w:r>
            <w:r>
              <w:rPr>
                <w:rFonts w:ascii="Times New Roman"/>
                <w:b w:val="false"/>
                <w:i w:val="false"/>
                <w:color w:val="000000"/>
                <w:sz w:val="20"/>
              </w:rPr>
              <w:t>
в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уменьшения
</w:t>
            </w:r>
            <w:r>
              <w:br/>
            </w:r>
            <w:r>
              <w:rPr>
                <w:rFonts w:ascii="Times New Roman"/>
                <w:b w:val="false"/>
                <w:i w:val="false"/>
                <w:color w:val="000000"/>
                <w:sz w:val="20"/>
              </w:rPr>
              <w:t>
годовой
</w:t>
            </w:r>
            <w:r>
              <w:br/>
            </w:r>
            <w:r>
              <w:rPr>
                <w:rFonts w:ascii="Times New Roman"/>
                <w:b w:val="false"/>
                <w:i w:val="false"/>
                <w:color w:val="000000"/>
                <w:sz w:val="20"/>
              </w:rPr>
              <w:t>
продукции
</w:t>
            </w:r>
            <w:r>
              <w:br/>
            </w:r>
            <w:r>
              <w:rPr>
                <w:rFonts w:ascii="Times New Roman"/>
                <w:b w:val="false"/>
                <w:i w:val="false"/>
                <w:color w:val="000000"/>
                <w:sz w:val="20"/>
              </w:rPr>
              <w:t>
раститель-
</w:t>
            </w:r>
            <w:r>
              <w:br/>
            </w:r>
            <w:r>
              <w:rPr>
                <w:rFonts w:ascii="Times New Roman"/>
                <w:b w:val="false"/>
                <w:i w:val="false"/>
                <w:color w:val="000000"/>
                <w:sz w:val="20"/>
              </w:rPr>
              <w:t>
ности, % в
</w:t>
            </w:r>
            <w:r>
              <w:br/>
            </w:r>
            <w:r>
              <w:rPr>
                <w:rFonts w:ascii="Times New Roman"/>
                <w:b w:val="false"/>
                <w:i w:val="false"/>
                <w:color w:val="000000"/>
                <w:sz w:val="20"/>
              </w:rPr>
              <w:t>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уменьшения
</w:t>
            </w:r>
            <w:r>
              <w:br/>
            </w:r>
            <w:r>
              <w:rPr>
                <w:rFonts w:ascii="Times New Roman"/>
                <w:b w:val="false"/>
                <w:i w:val="false"/>
                <w:color w:val="000000"/>
                <w:sz w:val="20"/>
              </w:rPr>
              <w:t>
содержания
</w:t>
            </w:r>
            <w:r>
              <w:br/>
            </w:r>
            <w:r>
              <w:rPr>
                <w:rFonts w:ascii="Times New Roman"/>
                <w:b w:val="false"/>
                <w:i w:val="false"/>
                <w:color w:val="000000"/>
                <w:sz w:val="20"/>
              </w:rPr>
              <w:t>
органичес-
</w:t>
            </w:r>
            <w:r>
              <w:br/>
            </w:r>
            <w:r>
              <w:rPr>
                <w:rFonts w:ascii="Times New Roman"/>
                <w:b w:val="false"/>
                <w:i w:val="false"/>
                <w:color w:val="000000"/>
                <w:sz w:val="20"/>
              </w:rPr>
              <w:t>
кого вещес-
</w:t>
            </w:r>
            <w:r>
              <w:br/>
            </w:r>
            <w:r>
              <w:rPr>
                <w:rFonts w:ascii="Times New Roman"/>
                <w:b w:val="false"/>
                <w:i w:val="false"/>
                <w:color w:val="000000"/>
                <w:sz w:val="20"/>
              </w:rPr>
              <w:t>
тва почвы,
</w:t>
            </w:r>
            <w:r>
              <w:br/>
            </w:r>
            <w:r>
              <w:rPr>
                <w:rFonts w:ascii="Times New Roman"/>
                <w:b w:val="false"/>
                <w:i w:val="false"/>
                <w:color w:val="000000"/>
                <w:sz w:val="20"/>
              </w:rPr>
              <w:t>
% в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w:t>
            </w:r>
            <w:r>
              <w:br/>
            </w:r>
            <w:r>
              <w:rPr>
                <w:rFonts w:ascii="Times New Roman"/>
                <w:b w:val="false"/>
                <w:i w:val="false"/>
                <w:color w:val="000000"/>
                <w:sz w:val="20"/>
              </w:rPr>
              <w:t>
засоленных
</w:t>
            </w:r>
            <w:r>
              <w:br/>
            </w:r>
            <w:r>
              <w:rPr>
                <w:rFonts w:ascii="Times New Roman"/>
                <w:b w:val="false"/>
                <w:i w:val="false"/>
                <w:color w:val="000000"/>
                <w:sz w:val="20"/>
              </w:rPr>
              <w:t>
почв, % в
</w:t>
            </w:r>
            <w:r>
              <w:br/>
            </w:r>
            <w:r>
              <w:rPr>
                <w:rFonts w:ascii="Times New Roman"/>
                <w:b w:val="false"/>
                <w:i w:val="false"/>
                <w:color w:val="000000"/>
                <w:sz w:val="20"/>
              </w:rPr>
              <w:t>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w:t>
            </w:r>
            <w:r>
              <w:br/>
            </w:r>
            <w:r>
              <w:rPr>
                <w:rFonts w:ascii="Times New Roman"/>
                <w:b w:val="false"/>
                <w:i w:val="false"/>
                <w:color w:val="000000"/>
                <w:sz w:val="20"/>
              </w:rPr>
              <w:t>
эродирован-
</w:t>
            </w:r>
            <w:r>
              <w:br/>
            </w:r>
            <w:r>
              <w:rPr>
                <w:rFonts w:ascii="Times New Roman"/>
                <w:b w:val="false"/>
                <w:i w:val="false"/>
                <w:color w:val="000000"/>
                <w:sz w:val="20"/>
              </w:rPr>
              <w:t>
ных почв,
</w:t>
            </w:r>
            <w:r>
              <w:br/>
            </w:r>
            <w:r>
              <w:rPr>
                <w:rFonts w:ascii="Times New Roman"/>
                <w:b w:val="false"/>
                <w:i w:val="false"/>
                <w:color w:val="000000"/>
                <w:sz w:val="20"/>
              </w:rPr>
              <w:t>
% площади
</w:t>
            </w:r>
            <w:r>
              <w:br/>
            </w:r>
            <w:r>
              <w:rPr>
                <w:rFonts w:ascii="Times New Roman"/>
                <w:b w:val="false"/>
                <w:i w:val="false"/>
                <w:color w:val="000000"/>
                <w:sz w:val="20"/>
              </w:rPr>
              <w:t>
в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w:t>
            </w:r>
            <w:r>
              <w:br/>
            </w:r>
            <w:r>
              <w:rPr>
                <w:rFonts w:ascii="Times New Roman"/>
                <w:b w:val="false"/>
                <w:i w:val="false"/>
                <w:color w:val="000000"/>
                <w:sz w:val="20"/>
              </w:rPr>
              <w:t>
подвижных
</w:t>
            </w:r>
            <w:r>
              <w:br/>
            </w:r>
            <w:r>
              <w:rPr>
                <w:rFonts w:ascii="Times New Roman"/>
                <w:b w:val="false"/>
                <w:i w:val="false"/>
                <w:color w:val="000000"/>
                <w:sz w:val="20"/>
              </w:rPr>
              <w:t>
песков, %
</w:t>
            </w:r>
            <w:r>
              <w:br/>
            </w:r>
            <w:r>
              <w:rPr>
                <w:rFonts w:ascii="Times New Roman"/>
                <w:b w:val="false"/>
                <w:i w:val="false"/>
                <w:color w:val="000000"/>
                <w:sz w:val="20"/>
              </w:rPr>
              <w:t>
площади в
</w:t>
            </w:r>
            <w:r>
              <w:br/>
            </w:r>
            <w:r>
              <w:rPr>
                <w:rFonts w:ascii="Times New Roman"/>
                <w:b w:val="false"/>
                <w:i w:val="false"/>
                <w:color w:val="000000"/>
                <w:sz w:val="20"/>
              </w:rPr>
              <w:t>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относитель-
</w:t>
            </w:r>
            <w:r>
              <w:br/>
            </w:r>
            <w:r>
              <w:rPr>
                <w:rFonts w:ascii="Times New Roman"/>
                <w:b w:val="false"/>
                <w:i w:val="false"/>
                <w:color w:val="000000"/>
                <w:sz w:val="20"/>
              </w:rPr>
              <w:t>
ной площади
</w:t>
            </w:r>
            <w:r>
              <w:br/>
            </w:r>
            <w:r>
              <w:rPr>
                <w:rFonts w:ascii="Times New Roman"/>
                <w:b w:val="false"/>
                <w:i w:val="false"/>
                <w:color w:val="000000"/>
                <w:sz w:val="20"/>
              </w:rPr>
              <w:t>
земель с
</w:t>
            </w:r>
            <w:r>
              <w:br/>
            </w:r>
            <w:r>
              <w:rPr>
                <w:rFonts w:ascii="Times New Roman"/>
                <w:b w:val="false"/>
                <w:i w:val="false"/>
                <w:color w:val="000000"/>
                <w:sz w:val="20"/>
              </w:rPr>
              <w:t>
неблагопри-
</w:t>
            </w:r>
            <w:r>
              <w:br/>
            </w:r>
            <w:r>
              <w:rPr>
                <w:rFonts w:ascii="Times New Roman"/>
                <w:b w:val="false"/>
                <w:i w:val="false"/>
                <w:color w:val="000000"/>
                <w:sz w:val="20"/>
              </w:rPr>
              <w:t>
ятными аг-
</w:t>
            </w:r>
            <w:r>
              <w:br/>
            </w:r>
            <w:r>
              <w:rPr>
                <w:rFonts w:ascii="Times New Roman"/>
                <w:b w:val="false"/>
                <w:i w:val="false"/>
                <w:color w:val="000000"/>
                <w:sz w:val="20"/>
              </w:rPr>
              <w:t>
ромелиора-
</w:t>
            </w:r>
            <w:r>
              <w:br/>
            </w:r>
            <w:r>
              <w:rPr>
                <w:rFonts w:ascii="Times New Roman"/>
                <w:b w:val="false"/>
                <w:i w:val="false"/>
                <w:color w:val="000000"/>
                <w:sz w:val="20"/>
              </w:rPr>
              <w:t>
тивными ус-
</w:t>
            </w:r>
            <w:r>
              <w:br/>
            </w:r>
            <w:r>
              <w:rPr>
                <w:rFonts w:ascii="Times New Roman"/>
                <w:b w:val="false"/>
                <w:i w:val="false"/>
                <w:color w:val="000000"/>
                <w:sz w:val="20"/>
              </w:rPr>
              <w:t>
ловиями,
</w:t>
            </w:r>
            <w:r>
              <w:br/>
            </w:r>
            <w:r>
              <w:rPr>
                <w:rFonts w:ascii="Times New Roman"/>
                <w:b w:val="false"/>
                <w:i w:val="false"/>
                <w:color w:val="000000"/>
                <w:sz w:val="20"/>
              </w:rPr>
              <w:t>
% от площа-
</w:t>
            </w:r>
            <w:r>
              <w:br/>
            </w:r>
            <w:r>
              <w:rPr>
                <w:rFonts w:ascii="Times New Roman"/>
                <w:b w:val="false"/>
                <w:i w:val="false"/>
                <w:color w:val="000000"/>
                <w:sz w:val="20"/>
              </w:rPr>
              <w:t>
ди ценных
</w:t>
            </w:r>
            <w:r>
              <w:br/>
            </w:r>
            <w:r>
              <w:rPr>
                <w:rFonts w:ascii="Times New Roman"/>
                <w:b w:val="false"/>
                <w:i w:val="false"/>
                <w:color w:val="000000"/>
                <w:sz w:val="20"/>
              </w:rPr>
              <w:t>
сельскохо-
</w:t>
            </w:r>
            <w:r>
              <w:br/>
            </w:r>
            <w:r>
              <w:rPr>
                <w:rFonts w:ascii="Times New Roman"/>
                <w:b w:val="false"/>
                <w:i w:val="false"/>
                <w:color w:val="000000"/>
                <w:sz w:val="20"/>
              </w:rPr>
              <w:t>
зяйственных
</w:t>
            </w:r>
            <w:r>
              <w:br/>
            </w:r>
            <w:r>
              <w:rPr>
                <w:rFonts w:ascii="Times New Roman"/>
                <w:b w:val="false"/>
                <w:i w:val="false"/>
                <w:color w:val="000000"/>
                <w:sz w:val="20"/>
              </w:rPr>
              <w:t>
угодий в
</w:t>
            </w:r>
            <w:r>
              <w:br/>
            </w:r>
            <w:r>
              <w:rPr>
                <w:rFonts w:ascii="Times New Roman"/>
                <w:b w:val="false"/>
                <w:i w:val="false"/>
                <w:color w:val="000000"/>
                <w:sz w:val="20"/>
              </w:rPr>
              <w:t>
год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0,1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Дополнительные показатели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площадей
</w:t>
            </w:r>
            <w:r>
              <w:br/>
            </w:r>
            <w:r>
              <w:rPr>
                <w:rFonts w:ascii="Times New Roman"/>
                <w:b w:val="false"/>
                <w:i w:val="false"/>
                <w:color w:val="000000"/>
                <w:sz w:val="20"/>
              </w:rPr>
              <w:t>
разной сте-
</w:t>
            </w:r>
            <w:r>
              <w:br/>
            </w:r>
            <w:r>
              <w:rPr>
                <w:rFonts w:ascii="Times New Roman"/>
                <w:b w:val="false"/>
                <w:i w:val="false"/>
                <w:color w:val="000000"/>
                <w:sz w:val="20"/>
              </w:rPr>
              <w:t>
пени нару-
</w:t>
            </w:r>
            <w:r>
              <w:br/>
            </w:r>
            <w:r>
              <w:rPr>
                <w:rFonts w:ascii="Times New Roman"/>
                <w:b w:val="false"/>
                <w:i w:val="false"/>
                <w:color w:val="000000"/>
                <w:sz w:val="20"/>
              </w:rPr>
              <w:t>
шенности
</w:t>
            </w:r>
            <w:r>
              <w:br/>
            </w:r>
            <w:r>
              <w:rPr>
                <w:rFonts w:ascii="Times New Roman"/>
                <w:b w:val="false"/>
                <w:i w:val="false"/>
                <w:color w:val="000000"/>
                <w:sz w:val="20"/>
              </w:rPr>
              <w:t>
экосистем,
</w:t>
            </w:r>
            <w:r>
              <w:br/>
            </w: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сильно
</w:t>
            </w:r>
            <w:r>
              <w:br/>
            </w:r>
            <w:r>
              <w:rPr>
                <w:rFonts w:ascii="Times New Roman"/>
                <w:b w:val="false"/>
                <w:i w:val="false"/>
                <w:color w:val="000000"/>
                <w:sz w:val="20"/>
              </w:rPr>
              <w:t>
измененные,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очень
</w:t>
            </w:r>
            <w:r>
              <w:br/>
            </w:r>
            <w:r>
              <w:rPr>
                <w:rFonts w:ascii="Times New Roman"/>
                <w:b w:val="false"/>
                <w:i w:val="false"/>
                <w:color w:val="000000"/>
                <w:sz w:val="20"/>
              </w:rPr>
              <w:t>
сильно
</w:t>
            </w:r>
            <w:r>
              <w:br/>
            </w:r>
            <w:r>
              <w:rPr>
                <w:rFonts w:ascii="Times New Roman"/>
                <w:b w:val="false"/>
                <w:i w:val="false"/>
                <w:color w:val="000000"/>
                <w:sz w:val="20"/>
              </w:rPr>
              <w:t>
измененные.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Структурно-
</w:t>
            </w:r>
            <w:r>
              <w:br/>
            </w:r>
            <w:r>
              <w:rPr>
                <w:rFonts w:ascii="Times New Roman"/>
                <w:b w:val="false"/>
                <w:i w:val="false"/>
                <w:color w:val="000000"/>
                <w:sz w:val="20"/>
              </w:rPr>
              <w:t>
функцио-
</w:t>
            </w:r>
            <w:r>
              <w:br/>
            </w:r>
            <w:r>
              <w:rPr>
                <w:rFonts w:ascii="Times New Roman"/>
                <w:b w:val="false"/>
                <w:i w:val="false"/>
                <w:color w:val="000000"/>
                <w:sz w:val="20"/>
              </w:rPr>
              <w:t>
нальные
</w:t>
            </w:r>
            <w:r>
              <w:br/>
            </w:r>
            <w:r>
              <w:rPr>
                <w:rFonts w:ascii="Times New Roman"/>
                <w:b w:val="false"/>
                <w:i w:val="false"/>
                <w:color w:val="000000"/>
                <w:sz w:val="20"/>
              </w:rPr>
              <w:t>
характерис-
</w:t>
            </w:r>
            <w:r>
              <w:br/>
            </w:r>
            <w:r>
              <w:rPr>
                <w:rFonts w:ascii="Times New Roman"/>
                <w:b w:val="false"/>
                <w:i w:val="false"/>
                <w:color w:val="000000"/>
                <w:sz w:val="20"/>
              </w:rPr>
              <w:t>
тики состо-
</w:t>
            </w:r>
            <w:r>
              <w:br/>
            </w:r>
            <w:r>
              <w:rPr>
                <w:rFonts w:ascii="Times New Roman"/>
                <w:b w:val="false"/>
                <w:i w:val="false"/>
                <w:color w:val="000000"/>
                <w:sz w:val="20"/>
              </w:rPr>
              <w:t>
яния эко-
</w:t>
            </w:r>
            <w:r>
              <w:br/>
            </w:r>
            <w:r>
              <w:rPr>
                <w:rFonts w:ascii="Times New Roman"/>
                <w:b w:val="false"/>
                <w:i w:val="false"/>
                <w:color w:val="000000"/>
                <w:sz w:val="20"/>
              </w:rPr>
              <w:t>
систем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обра-
</w:t>
            </w:r>
            <w:r>
              <w:br/>
            </w:r>
            <w:r>
              <w:rPr>
                <w:rFonts w:ascii="Times New Roman"/>
                <w:b w:val="false"/>
                <w:i w:val="false"/>
                <w:color w:val="000000"/>
                <w:sz w:val="20"/>
              </w:rPr>
              <w:t>
тимое
</w:t>
            </w:r>
            <w:r>
              <w:br/>
            </w:r>
            <w:r>
              <w:rPr>
                <w:rFonts w:ascii="Times New Roman"/>
                <w:b w:val="false"/>
                <w:i w:val="false"/>
                <w:color w:val="000000"/>
                <w:sz w:val="20"/>
              </w:rPr>
              <w:t>
разру-
</w:t>
            </w:r>
            <w:r>
              <w:br/>
            </w:r>
            <w:r>
              <w:rPr>
                <w:rFonts w:ascii="Times New Roman"/>
                <w:b w:val="false"/>
                <w:i w:val="false"/>
                <w:color w:val="000000"/>
                <w:sz w:val="20"/>
              </w:rPr>
              <w:t>
шение
</w:t>
            </w:r>
            <w:r>
              <w:br/>
            </w:r>
            <w:r>
              <w:rPr>
                <w:rFonts w:ascii="Times New Roman"/>
                <w:b w:val="false"/>
                <w:i w:val="false"/>
                <w:color w:val="000000"/>
                <w:sz w:val="20"/>
              </w:rPr>
              <w:t>
взаи-
</w:t>
            </w:r>
            <w:r>
              <w:br/>
            </w:r>
            <w:r>
              <w:rPr>
                <w:rFonts w:ascii="Times New Roman"/>
                <w:b w:val="false"/>
                <w:i w:val="false"/>
                <w:color w:val="000000"/>
                <w:sz w:val="20"/>
              </w:rPr>
              <w:t>
мосвя-
</w:t>
            </w:r>
            <w:r>
              <w:br/>
            </w:r>
            <w:r>
              <w:rPr>
                <w:rFonts w:ascii="Times New Roman"/>
                <w:b w:val="false"/>
                <w:i w:val="false"/>
                <w:color w:val="000000"/>
                <w:sz w:val="20"/>
              </w:rPr>
              <w:t>
зи
</w:t>
            </w:r>
            <w:r>
              <w:br/>
            </w:r>
            <w:r>
              <w:rPr>
                <w:rFonts w:ascii="Times New Roman"/>
                <w:b w:val="false"/>
                <w:i w:val="false"/>
                <w:color w:val="000000"/>
                <w:sz w:val="20"/>
              </w:rPr>
              <w:t>
внутриэко-
</w:t>
            </w:r>
            <w:r>
              <w:br/>
            </w:r>
            <w:r>
              <w:rPr>
                <w:rFonts w:ascii="Times New Roman"/>
                <w:b w:val="false"/>
                <w:i w:val="false"/>
                <w:color w:val="000000"/>
                <w:sz w:val="20"/>
              </w:rPr>
              <w:t>
систем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структуры
</w:t>
            </w:r>
            <w:r>
              <w:br/>
            </w:r>
            <w:r>
              <w:rPr>
                <w:rFonts w:ascii="Times New Roman"/>
                <w:b w:val="false"/>
                <w:i w:val="false"/>
                <w:color w:val="000000"/>
                <w:sz w:val="20"/>
              </w:rPr>
              <w:t>
сообществ  без необ-
</w:t>
            </w:r>
            <w:r>
              <w:br/>
            </w:r>
            <w:r>
              <w:rPr>
                <w:rFonts w:ascii="Times New Roman"/>
                <w:b w:val="false"/>
                <w:i w:val="false"/>
                <w:color w:val="000000"/>
                <w:sz w:val="20"/>
              </w:rPr>
              <w:t>
ратимых
</w:t>
            </w:r>
            <w:r>
              <w:br/>
            </w:r>
            <w:r>
              <w:rPr>
                <w:rFonts w:ascii="Times New Roman"/>
                <w:b w:val="false"/>
                <w:i w:val="false"/>
                <w:color w:val="000000"/>
                <w:sz w:val="20"/>
              </w:rPr>
              <w:t>
процессов  в эко-
</w:t>
            </w:r>
            <w:r>
              <w:br/>
            </w:r>
            <w:r>
              <w:rPr>
                <w:rFonts w:ascii="Times New Roman"/>
                <w:b w:val="false"/>
                <w:i w:val="false"/>
                <w:color w:val="000000"/>
                <w:sz w:val="20"/>
              </w:rPr>
              <w:t>
системах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возможны
</w:t>
            </w:r>
            <w:r>
              <w:br/>
            </w:r>
            <w:r>
              <w:rPr>
                <w:rFonts w:ascii="Times New Roman"/>
                <w:b w:val="false"/>
                <w:i w:val="false"/>
                <w:color w:val="000000"/>
                <w:sz w:val="20"/>
              </w:rPr>
              <w:t>
отдель-
</w:t>
            </w:r>
            <w:r>
              <w:br/>
            </w:r>
            <w:r>
              <w:rPr>
                <w:rFonts w:ascii="Times New Roman"/>
                <w:b w:val="false"/>
                <w:i w:val="false"/>
                <w:color w:val="000000"/>
                <w:sz w:val="20"/>
              </w:rPr>
              <w:t>
ные 
</w:t>
            </w:r>
            <w:r>
              <w:br/>
            </w:r>
            <w:r>
              <w:rPr>
                <w:rFonts w:ascii="Times New Roman"/>
                <w:b w:val="false"/>
                <w:i w:val="false"/>
                <w:color w:val="000000"/>
                <w:sz w:val="20"/>
              </w:rPr>
              <w:t>
признаки
</w:t>
            </w:r>
            <w:r>
              <w:br/>
            </w:r>
            <w:r>
              <w:rPr>
                <w:rFonts w:ascii="Times New Roman"/>
                <w:b w:val="false"/>
                <w:i w:val="false"/>
                <w:color w:val="000000"/>
                <w:sz w:val="20"/>
              </w:rPr>
              <w:t>
деграда
</w:t>
            </w:r>
            <w:r>
              <w:br/>
            </w:r>
            <w:r>
              <w:rPr>
                <w:rFonts w:ascii="Times New Roman"/>
                <w:b w:val="false"/>
                <w:i w:val="false"/>
                <w:color w:val="000000"/>
                <w:sz w:val="20"/>
              </w:rPr>
              <w:t>
ции ряда
</w:t>
            </w:r>
            <w:r>
              <w:br/>
            </w:r>
            <w:r>
              <w:rPr>
                <w:rFonts w:ascii="Times New Roman"/>
                <w:b w:val="false"/>
                <w:i w:val="false"/>
                <w:color w:val="000000"/>
                <w:sz w:val="20"/>
              </w:rPr>
              <w:t>
компо-
</w:t>
            </w:r>
            <w:r>
              <w:br/>
            </w:r>
            <w:r>
              <w:rPr>
                <w:rFonts w:ascii="Times New Roman"/>
                <w:b w:val="false"/>
                <w:i w:val="false"/>
                <w:color w:val="000000"/>
                <w:sz w:val="20"/>
              </w:rPr>
              <w:t>
нентов
</w:t>
            </w:r>
            <w:r>
              <w:br/>
            </w:r>
            <w:r>
              <w:rPr>
                <w:rFonts w:ascii="Times New Roman"/>
                <w:b w:val="false"/>
                <w:i w:val="false"/>
                <w:color w:val="000000"/>
                <w:sz w:val="20"/>
              </w:rPr>
              <w:t>
соотно-
</w:t>
            </w:r>
            <w:r>
              <w:br/>
            </w:r>
            <w:r>
              <w:rPr>
                <w:rFonts w:ascii="Times New Roman"/>
                <w:b w:val="false"/>
                <w:i w:val="false"/>
                <w:color w:val="000000"/>
                <w:sz w:val="20"/>
              </w:rPr>
              <w:t>
шение
</w:t>
            </w:r>
            <w:r>
              <w:br/>
            </w:r>
            <w:r>
              <w:rPr>
                <w:rFonts w:ascii="Times New Roman"/>
                <w:b w:val="false"/>
                <w:i w:val="false"/>
                <w:color w:val="000000"/>
                <w:sz w:val="20"/>
              </w:rPr>
              <w:t>
практи-
</w:t>
            </w:r>
            <w:r>
              <w:br/>
            </w:r>
            <w:r>
              <w:rPr>
                <w:rFonts w:ascii="Times New Roman"/>
                <w:b w:val="false"/>
                <w:i w:val="false"/>
                <w:color w:val="000000"/>
                <w:sz w:val="20"/>
              </w:rPr>
              <w:t>
чески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Трофическая
</w:t>
            </w:r>
            <w:r>
              <w:br/>
            </w:r>
            <w:r>
              <w:rPr>
                <w:rFonts w:ascii="Times New Roman"/>
                <w:b w:val="false"/>
                <w:i w:val="false"/>
                <w:color w:val="000000"/>
                <w:sz w:val="20"/>
              </w:rPr>
              <w:t>
структура -
</w:t>
            </w:r>
            <w:r>
              <w:br/>
            </w:r>
            <w:r>
              <w:rPr>
                <w:rFonts w:ascii="Times New Roman"/>
                <w:b w:val="false"/>
                <w:i w:val="false"/>
                <w:color w:val="000000"/>
                <w:sz w:val="20"/>
              </w:rPr>
              <w:t>
изменение   удельной
</w:t>
            </w:r>
            <w:r>
              <w:br/>
            </w:r>
            <w:r>
              <w:rPr>
                <w:rFonts w:ascii="Times New Roman"/>
                <w:b w:val="false"/>
                <w:i w:val="false"/>
                <w:color w:val="000000"/>
                <w:sz w:val="20"/>
              </w:rPr>
              <w:t>
массы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
</w:t>
            </w:r>
            <w:r>
              <w:br/>
            </w:r>
            <w:r>
              <w:rPr>
                <w:rFonts w:ascii="Times New Roman"/>
                <w:b w:val="false"/>
                <w:i w:val="false"/>
                <w:color w:val="000000"/>
                <w:sz w:val="20"/>
              </w:rPr>
              <w:t>
чение
</w:t>
            </w:r>
            <w:r>
              <w:br/>
            </w:r>
            <w:r>
              <w:rPr>
                <w:rFonts w:ascii="Times New Roman"/>
                <w:b w:val="false"/>
                <w:i w:val="false"/>
                <w:color w:val="000000"/>
                <w:sz w:val="20"/>
              </w:rPr>
              <w:t>
удель-
</w:t>
            </w:r>
            <w:r>
              <w:br/>
            </w:r>
            <w:r>
              <w:rPr>
                <w:rFonts w:ascii="Times New Roman"/>
                <w:b w:val="false"/>
                <w:i w:val="false"/>
                <w:color w:val="000000"/>
                <w:sz w:val="20"/>
              </w:rPr>
              <w:t>
ной
</w:t>
            </w:r>
            <w:r>
              <w:br/>
            </w:r>
            <w:r>
              <w:rPr>
                <w:rFonts w:ascii="Times New Roman"/>
                <w:b w:val="false"/>
                <w:i w:val="false"/>
                <w:color w:val="000000"/>
                <w:sz w:val="20"/>
              </w:rPr>
              <w:t>
массы
</w:t>
            </w:r>
            <w:r>
              <w:br/>
            </w:r>
            <w:r>
              <w:rPr>
                <w:rFonts w:ascii="Times New Roman"/>
                <w:b w:val="false"/>
                <w:i w:val="false"/>
                <w:color w:val="000000"/>
                <w:sz w:val="20"/>
              </w:rPr>
              <w:t>
фито-
</w:t>
            </w:r>
            <w:r>
              <w:br/>
            </w:r>
            <w:r>
              <w:rPr>
                <w:rFonts w:ascii="Times New Roman"/>
                <w:b w:val="false"/>
                <w:i w:val="false"/>
                <w:color w:val="000000"/>
                <w:sz w:val="20"/>
              </w:rPr>
              <w:t>
фагов
</w:t>
            </w:r>
            <w:r>
              <w:br/>
            </w:r>
            <w:r>
              <w:rPr>
                <w:rFonts w:ascii="Times New Roman"/>
                <w:b w:val="false"/>
                <w:i w:val="false"/>
                <w:color w:val="000000"/>
                <w:sz w:val="20"/>
              </w:rPr>
              <w:t>
на
</w:t>
            </w:r>
            <w:r>
              <w:br/>
            </w:r>
            <w:r>
              <w:rPr>
                <w:rFonts w:ascii="Times New Roman"/>
                <w:b w:val="false"/>
                <w:i w:val="false"/>
                <w:color w:val="000000"/>
                <w:sz w:val="20"/>
              </w:rPr>
              <w:t>
50 %,
</w:t>
            </w:r>
            <w:r>
              <w:br/>
            </w:r>
            <w:r>
              <w:rPr>
                <w:rFonts w:ascii="Times New Roman"/>
                <w:b w:val="false"/>
                <w:i w:val="false"/>
                <w:color w:val="000000"/>
                <w:sz w:val="20"/>
              </w:rPr>
              <w:t>
умень-
</w:t>
            </w:r>
            <w:r>
              <w:br/>
            </w:r>
            <w:r>
              <w:rPr>
                <w:rFonts w:ascii="Times New Roman"/>
                <w:b w:val="false"/>
                <w:i w:val="false"/>
                <w:color w:val="000000"/>
                <w:sz w:val="20"/>
              </w:rPr>
              <w:t>
шение
</w:t>
            </w:r>
            <w:r>
              <w:br/>
            </w:r>
            <w:r>
              <w:rPr>
                <w:rFonts w:ascii="Times New Roman"/>
                <w:b w:val="false"/>
                <w:i w:val="false"/>
                <w:color w:val="000000"/>
                <w:sz w:val="20"/>
              </w:rPr>
              <w:t>
удель-
</w:t>
            </w:r>
            <w:r>
              <w:br/>
            </w:r>
            <w:r>
              <w:rPr>
                <w:rFonts w:ascii="Times New Roman"/>
                <w:b w:val="false"/>
                <w:i w:val="false"/>
                <w:color w:val="000000"/>
                <w:sz w:val="20"/>
              </w:rPr>
              <w:t>
ной
</w:t>
            </w:r>
            <w:r>
              <w:br/>
            </w:r>
            <w:r>
              <w:rPr>
                <w:rFonts w:ascii="Times New Roman"/>
                <w:b w:val="false"/>
                <w:i w:val="false"/>
                <w:color w:val="000000"/>
                <w:sz w:val="20"/>
              </w:rPr>
              <w:t>
массы
</w:t>
            </w:r>
            <w:r>
              <w:br/>
            </w:r>
            <w:r>
              <w:rPr>
                <w:rFonts w:ascii="Times New Roman"/>
                <w:b w:val="false"/>
                <w:i w:val="false"/>
                <w:color w:val="000000"/>
                <w:sz w:val="20"/>
              </w:rPr>
              <w:t>
зоо-
</w:t>
            </w:r>
            <w:r>
              <w:br/>
            </w:r>
            <w:r>
              <w:rPr>
                <w:rFonts w:ascii="Times New Roman"/>
                <w:b w:val="false"/>
                <w:i w:val="false"/>
                <w:color w:val="000000"/>
                <w:sz w:val="20"/>
              </w:rPr>
              <w:t>
фагов
</w:t>
            </w:r>
            <w:r>
              <w:br/>
            </w:r>
            <w:r>
              <w:rPr>
                <w:rFonts w:ascii="Times New Roman"/>
                <w:b w:val="false"/>
                <w:i w:val="false"/>
                <w:color w:val="000000"/>
                <w:sz w:val="20"/>
              </w:rPr>
              <w:t>
и сапро-
</w:t>
            </w:r>
            <w:r>
              <w:br/>
            </w:r>
            <w:r>
              <w:rPr>
                <w:rFonts w:ascii="Times New Roman"/>
                <w:b w:val="false"/>
                <w:i w:val="false"/>
                <w:color w:val="000000"/>
                <w:sz w:val="20"/>
              </w:rPr>
              <w:t>
фагов
</w:t>
            </w:r>
            <w:r>
              <w:br/>
            </w:r>
            <w:r>
              <w:rPr>
                <w:rFonts w:ascii="Times New Roman"/>
                <w:b w:val="false"/>
                <w:i w:val="false"/>
                <w:color w:val="000000"/>
                <w:sz w:val="20"/>
              </w:rPr>
              <w:t>
на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
</w:t>
            </w:r>
            <w:r>
              <w:br/>
            </w:r>
            <w:r>
              <w:rPr>
                <w:rFonts w:ascii="Times New Roman"/>
                <w:b w:val="false"/>
                <w:i w:val="false"/>
                <w:color w:val="000000"/>
                <w:sz w:val="20"/>
              </w:rPr>
              <w:t>
ние
</w:t>
            </w:r>
            <w:r>
              <w:br/>
            </w:r>
            <w:r>
              <w:rPr>
                <w:rFonts w:ascii="Times New Roman"/>
                <w:b w:val="false"/>
                <w:i w:val="false"/>
                <w:color w:val="000000"/>
                <w:sz w:val="20"/>
              </w:rPr>
              <w:t>
удельной
</w:t>
            </w:r>
            <w:r>
              <w:br/>
            </w:r>
            <w:r>
              <w:rPr>
                <w:rFonts w:ascii="Times New Roman"/>
                <w:b w:val="false"/>
                <w:i w:val="false"/>
                <w:color w:val="000000"/>
                <w:sz w:val="20"/>
              </w:rPr>
              <w:t>
массы
</w:t>
            </w:r>
            <w:r>
              <w:br/>
            </w:r>
            <w:r>
              <w:rPr>
                <w:rFonts w:ascii="Times New Roman"/>
                <w:b w:val="false"/>
                <w:i w:val="false"/>
                <w:color w:val="000000"/>
                <w:sz w:val="20"/>
              </w:rPr>
              <w:t>
фитофагов  на 20 %,
</w:t>
            </w:r>
            <w:r>
              <w:br/>
            </w:r>
            <w:r>
              <w:rPr>
                <w:rFonts w:ascii="Times New Roman"/>
                <w:b w:val="false"/>
                <w:i w:val="false"/>
                <w:color w:val="000000"/>
                <w:sz w:val="20"/>
              </w:rPr>
              <w:t>
уменьше-
</w:t>
            </w:r>
            <w:r>
              <w:br/>
            </w:r>
            <w:r>
              <w:rPr>
                <w:rFonts w:ascii="Times New Roman"/>
                <w:b w:val="false"/>
                <w:i w:val="false"/>
                <w:color w:val="000000"/>
                <w:sz w:val="20"/>
              </w:rPr>
              <w:t>
ние
</w:t>
            </w:r>
            <w:r>
              <w:br/>
            </w:r>
            <w:r>
              <w:rPr>
                <w:rFonts w:ascii="Times New Roman"/>
                <w:b w:val="false"/>
                <w:i w:val="false"/>
                <w:color w:val="000000"/>
                <w:sz w:val="20"/>
              </w:rPr>
              <w:t>
удельной
</w:t>
            </w:r>
            <w:r>
              <w:br/>
            </w:r>
            <w:r>
              <w:rPr>
                <w:rFonts w:ascii="Times New Roman"/>
                <w:b w:val="false"/>
                <w:i w:val="false"/>
                <w:color w:val="000000"/>
                <w:sz w:val="20"/>
              </w:rPr>
              <w:t>
массы
</w:t>
            </w:r>
            <w:r>
              <w:br/>
            </w:r>
            <w:r>
              <w:rPr>
                <w:rFonts w:ascii="Times New Roman"/>
                <w:b w:val="false"/>
                <w:i w:val="false"/>
                <w:color w:val="000000"/>
                <w:sz w:val="20"/>
              </w:rPr>
              <w:t>
зоофагов
</w:t>
            </w:r>
            <w:r>
              <w:br/>
            </w:r>
            <w:r>
              <w:rPr>
                <w:rFonts w:ascii="Times New Roman"/>
                <w:b w:val="false"/>
                <w:i w:val="false"/>
                <w:color w:val="000000"/>
                <w:sz w:val="20"/>
              </w:rPr>
              <w:t>
и сапро-
</w:t>
            </w:r>
            <w:r>
              <w:br/>
            </w:r>
            <w:r>
              <w:rPr>
                <w:rFonts w:ascii="Times New Roman"/>
                <w:b w:val="false"/>
                <w:i w:val="false"/>
                <w:color w:val="000000"/>
                <w:sz w:val="20"/>
              </w:rPr>
              <w:t>
фагов
</w:t>
            </w:r>
          </w:p>
          <w:p>
            <w:pPr>
              <w:spacing w:after="20"/>
              <w:ind w:left="20"/>
              <w:jc w:val="both"/>
            </w:pPr>
            <w:r>
              <w:rPr>
                <w:rFonts w:ascii="Times New Roman"/>
                <w:b w:val="false"/>
                <w:i w:val="false"/>
                <w:color w:val="000000"/>
                <w:sz w:val="20"/>
              </w:rPr>
              <w:t>
на 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
</w:t>
            </w:r>
            <w:r>
              <w:br/>
            </w:r>
            <w:r>
              <w:rPr>
                <w:rFonts w:ascii="Times New Roman"/>
                <w:b w:val="false"/>
                <w:i w:val="false"/>
                <w:color w:val="000000"/>
                <w:sz w:val="20"/>
              </w:rPr>
              <w:t>
но (ко-
</w:t>
            </w:r>
            <w:r>
              <w:br/>
            </w:r>
            <w:r>
              <w:rPr>
                <w:rFonts w:ascii="Times New Roman"/>
                <w:b w:val="false"/>
                <w:i w:val="false"/>
                <w:color w:val="000000"/>
                <w:sz w:val="20"/>
              </w:rPr>
              <w:t>
лебания
</w:t>
            </w:r>
            <w:r>
              <w:br/>
            </w:r>
            <w:r>
              <w:rPr>
                <w:rFonts w:ascii="Times New Roman"/>
                <w:b w:val="false"/>
                <w:i w:val="false"/>
                <w:color w:val="000000"/>
                <w:sz w:val="20"/>
              </w:rPr>
              <w:t>
в преде-
</w:t>
            </w:r>
            <w:r>
              <w:br/>
            </w:r>
            <w:r>
              <w:rPr>
                <w:rFonts w:ascii="Times New Roman"/>
                <w:b w:val="false"/>
                <w:i w:val="false"/>
                <w:color w:val="000000"/>
                <w:sz w:val="20"/>
              </w:rPr>
              <w:t>
лах нор-
</w:t>
            </w:r>
            <w:r>
              <w:br/>
            </w:r>
            <w:r>
              <w:rPr>
                <w:rFonts w:ascii="Times New Roman"/>
                <w:b w:val="false"/>
                <w:i w:val="false"/>
                <w:color w:val="000000"/>
                <w:sz w:val="20"/>
              </w:rPr>
              <w:t>
мы)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Твердые и шламообразные промышленные отходы,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размещение которых запрещается на полигонах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твердых бытовых отходов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053"/>
      </w:tblGrid>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 отхода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Вредные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вещества,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содержащиеся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отходах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Отрасли химической промышленности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Хлорная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Графитовый шлам
</w:t>
            </w:r>
            <w:r>
              <w:br/>
            </w:r>
            <w:r>
              <w:rPr>
                <w:rFonts w:ascii="Times New Roman"/>
                <w:b w:val="false"/>
                <w:i w:val="false"/>
                <w:color w:val="000000"/>
                <w:sz w:val="20"/>
              </w:rPr>
              <w:t>
производства синте-
</w:t>
            </w:r>
            <w:r>
              <w:br/>
            </w:r>
            <w:r>
              <w:rPr>
                <w:rFonts w:ascii="Times New Roman"/>
                <w:b w:val="false"/>
                <w:i w:val="false"/>
                <w:color w:val="000000"/>
                <w:sz w:val="20"/>
              </w:rPr>
              <w:t>
тического каучука,
</w:t>
            </w:r>
            <w:r>
              <w:br/>
            </w:r>
            <w:r>
              <w:rPr>
                <w:rFonts w:ascii="Times New Roman"/>
                <w:b w:val="false"/>
                <w:i w:val="false"/>
                <w:color w:val="000000"/>
                <w:sz w:val="20"/>
              </w:rPr>
              <w:t>
хлора, каустика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 отходы
</w:t>
            </w:r>
            <w:r>
              <w:br/>
            </w:r>
            <w:r>
              <w:rPr>
                <w:rFonts w:ascii="Times New Roman"/>
                <w:b w:val="false"/>
                <w:i w:val="false"/>
                <w:color w:val="000000"/>
                <w:sz w:val="20"/>
              </w:rPr>
              <w:t>
производства
</w:t>
            </w:r>
            <w:r>
              <w:br/>
            </w:r>
            <w:r>
              <w:rPr>
                <w:rFonts w:ascii="Times New Roman"/>
                <w:b w:val="false"/>
                <w:i w:val="false"/>
                <w:color w:val="000000"/>
                <w:sz w:val="20"/>
              </w:rPr>
              <w:t>
оргстекла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производства
</w:t>
            </w:r>
            <w:r>
              <w:br/>
            </w:r>
            <w:r>
              <w:rPr>
                <w:rFonts w:ascii="Times New Roman"/>
                <w:b w:val="false"/>
                <w:i w:val="false"/>
                <w:color w:val="000000"/>
                <w:sz w:val="20"/>
              </w:rPr>
              <w:t>
солей монохлорук-
</w:t>
            </w:r>
            <w:r>
              <w:br/>
            </w:r>
            <w:r>
              <w:rPr>
                <w:rFonts w:ascii="Times New Roman"/>
                <w:b w:val="false"/>
                <w:i w:val="false"/>
                <w:color w:val="000000"/>
                <w:sz w:val="20"/>
              </w:rPr>
              <w:t>
сусной кислоты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Гексахлоран,
</w:t>
            </w:r>
            <w:r>
              <w:br/>
            </w:r>
            <w:r>
              <w:rPr>
                <w:rFonts w:ascii="Times New Roman"/>
                <w:b w:val="false"/>
                <w:i w:val="false"/>
                <w:color w:val="000000"/>
                <w:sz w:val="20"/>
              </w:rPr>
              <w:t>
метанол,
</w:t>
            </w:r>
            <w:r>
              <w:br/>
            </w:r>
            <w:r>
              <w:rPr>
                <w:rFonts w:ascii="Times New Roman"/>
                <w:b w:val="false"/>
                <w:i w:val="false"/>
                <w:color w:val="000000"/>
                <w:sz w:val="20"/>
              </w:rPr>
              <w:t>
трихлорбензол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Бумажные мешки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уротропин,   
</w:t>
            </w:r>
            <w:r>
              <w:br/>
            </w:r>
            <w:r>
              <w:rPr>
                <w:rFonts w:ascii="Times New Roman"/>
                <w:b w:val="false"/>
                <w:i w:val="false"/>
                <w:color w:val="000000"/>
                <w:sz w:val="20"/>
              </w:rPr>
              <w:t>
цинеб,
</w:t>
            </w:r>
            <w:r>
              <w:br/>
            </w:r>
            <w:r>
              <w:rPr>
                <w:rFonts w:ascii="Times New Roman"/>
                <w:b w:val="false"/>
                <w:i w:val="false"/>
                <w:color w:val="000000"/>
                <w:sz w:val="20"/>
              </w:rPr>
              <w:t>
трихлорфенолят
</w:t>
            </w:r>
            <w:r>
              <w:br/>
            </w:r>
            <w:r>
              <w:rPr>
                <w:rFonts w:ascii="Times New Roman"/>
                <w:b w:val="false"/>
                <w:i w:val="false"/>
                <w:color w:val="000000"/>
                <w:sz w:val="20"/>
              </w:rPr>
              <w:t>
меди, тиурам-Д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производства
</w:t>
            </w:r>
            <w:r>
              <w:br/>
            </w:r>
            <w:r>
              <w:rPr>
                <w:rFonts w:ascii="Times New Roman"/>
                <w:b w:val="false"/>
                <w:i w:val="false"/>
                <w:color w:val="000000"/>
                <w:sz w:val="20"/>
              </w:rPr>
              <w:t>
трихлорфенолята
</w:t>
            </w:r>
            <w:r>
              <w:br/>
            </w:r>
            <w:r>
              <w:rPr>
                <w:rFonts w:ascii="Times New Roman"/>
                <w:b w:val="false"/>
                <w:i w:val="false"/>
                <w:color w:val="000000"/>
                <w:sz w:val="20"/>
              </w:rPr>
              <w:t>
меди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Трихлорфенол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Отработанные ката-
</w:t>
            </w:r>
            <w:r>
              <w:br/>
            </w:r>
            <w:r>
              <w:rPr>
                <w:rFonts w:ascii="Times New Roman"/>
                <w:b w:val="false"/>
                <w:i w:val="false"/>
                <w:color w:val="000000"/>
                <w:sz w:val="20"/>
              </w:rPr>
              <w:t>
лизаторы производ-
</w:t>
            </w:r>
            <w:r>
              <w:br/>
            </w:r>
            <w:r>
              <w:rPr>
                <w:rFonts w:ascii="Times New Roman"/>
                <w:b w:val="false"/>
                <w:i w:val="false"/>
                <w:color w:val="000000"/>
                <w:sz w:val="20"/>
              </w:rPr>
              <w:t>
ства пластополиме-
</w:t>
            </w:r>
            <w:r>
              <w:br/>
            </w:r>
            <w:r>
              <w:rPr>
                <w:rFonts w:ascii="Times New Roman"/>
                <w:b w:val="false"/>
                <w:i w:val="false"/>
                <w:color w:val="000000"/>
                <w:sz w:val="20"/>
              </w:rPr>
              <w:t>
ров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Бензол,
</w:t>
            </w:r>
            <w:r>
              <w:br/>
            </w:r>
            <w:r>
              <w:rPr>
                <w:rFonts w:ascii="Times New Roman"/>
                <w:b w:val="false"/>
                <w:i w:val="false"/>
                <w:color w:val="000000"/>
                <w:sz w:val="20"/>
              </w:rPr>
              <w:t>
дихлорэтан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Коагулюм и
</w:t>
            </w:r>
            <w:r>
              <w:br/>
            </w:r>
            <w:r>
              <w:rPr>
                <w:rFonts w:ascii="Times New Roman"/>
                <w:b w:val="false"/>
                <w:i w:val="false"/>
                <w:color w:val="000000"/>
                <w:sz w:val="20"/>
              </w:rPr>
              <w:t>
омега полимеры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Хлоропрен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Осмолы трихлорбен-
</w:t>
            </w:r>
            <w:r>
              <w:br/>
            </w:r>
            <w:r>
              <w:rPr>
                <w:rFonts w:ascii="Times New Roman"/>
                <w:b w:val="false"/>
                <w:i w:val="false"/>
                <w:color w:val="000000"/>
                <w:sz w:val="20"/>
              </w:rPr>
              <w:t>
зола производства
</w:t>
            </w:r>
            <w:r>
              <w:br/>
            </w:r>
            <w:r>
              <w:rPr>
                <w:rFonts w:ascii="Times New Roman"/>
                <w:b w:val="false"/>
                <w:i w:val="false"/>
                <w:color w:val="000000"/>
                <w:sz w:val="20"/>
              </w:rPr>
              <w:t>
удобрений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Гексахлоран, трихлорбензол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Хромовые соединения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 производства
</w:t>
            </w:r>
            <w:r>
              <w:br/>
            </w:r>
            <w:r>
              <w:rPr>
                <w:rFonts w:ascii="Times New Roman"/>
                <w:b w:val="false"/>
                <w:i w:val="false"/>
                <w:color w:val="000000"/>
                <w:sz w:val="20"/>
              </w:rPr>
              <w:t>
монохромата натрия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Шестивалентный хром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Хлористый натрий
</w:t>
            </w:r>
            <w:r>
              <w:br/>
            </w:r>
            <w:r>
              <w:rPr>
                <w:rFonts w:ascii="Times New Roman"/>
                <w:b w:val="false"/>
                <w:i w:val="false"/>
                <w:color w:val="000000"/>
                <w:sz w:val="20"/>
              </w:rPr>
              <w:t>
производства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 отхода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Вредные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вещества,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содержащиеся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отходах
</w:t>
            </w:r>
            <w:r>
              <w:rPr>
                <w:rFonts w:ascii="Times New Roman"/>
                <w:b w:val="false"/>
                <w:i w:val="false"/>
                <w:color w:val="000000"/>
                <w:sz w:val="20"/>
              </w:rPr>
              <w:t>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бихромата калия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Содовая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Цинковая изгарь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Искусственное волокно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Диметилтерефталат,
</w:t>
            </w:r>
            <w:r>
              <w:br/>
            </w:r>
            <w:r>
              <w:rPr>
                <w:rFonts w:ascii="Times New Roman"/>
                <w:b w:val="false"/>
                <w:i w:val="false"/>
                <w:color w:val="000000"/>
                <w:sz w:val="20"/>
              </w:rPr>
              <w:t>
терефталевая
</w:t>
            </w:r>
            <w:r>
              <w:br/>
            </w:r>
            <w:r>
              <w:rPr>
                <w:rFonts w:ascii="Times New Roman"/>
                <w:b w:val="false"/>
                <w:i w:val="false"/>
                <w:color w:val="000000"/>
                <w:sz w:val="20"/>
              </w:rPr>
              <w:t>
кислота, цинк, медь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от фильтра-
</w:t>
            </w:r>
            <w:r>
              <w:br/>
            </w:r>
            <w:r>
              <w:rPr>
                <w:rFonts w:ascii="Times New Roman"/>
                <w:b w:val="false"/>
                <w:i w:val="false"/>
                <w:color w:val="000000"/>
                <w:sz w:val="20"/>
              </w:rPr>
              <w:t>
ции капролактама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Капролактам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установки
</w:t>
            </w:r>
            <w:r>
              <w:br/>
            </w:r>
            <w:r>
              <w:rPr>
                <w:rFonts w:ascii="Times New Roman"/>
                <w:b w:val="false"/>
                <w:i w:val="false"/>
                <w:color w:val="000000"/>
                <w:sz w:val="20"/>
              </w:rPr>
              <w:t>
метанолиза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Лакокрасочная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Пленки лаков и эма-
</w:t>
            </w:r>
            <w:r>
              <w:br/>
            </w:r>
            <w:r>
              <w:rPr>
                <w:rFonts w:ascii="Times New Roman"/>
                <w:b w:val="false"/>
                <w:i w:val="false"/>
                <w:color w:val="000000"/>
                <w:sz w:val="20"/>
              </w:rPr>
              <w:t>
лей, отходы при
</w:t>
            </w:r>
            <w:r>
              <w:br/>
            </w:r>
            <w:r>
              <w:rPr>
                <w:rFonts w:ascii="Times New Roman"/>
                <w:b w:val="false"/>
                <w:i w:val="false"/>
                <w:color w:val="000000"/>
                <w:sz w:val="20"/>
              </w:rPr>
              <w:t>
зачистке оборудова-
</w:t>
            </w:r>
            <w:r>
              <w:br/>
            </w:r>
            <w:r>
              <w:rPr>
                <w:rFonts w:ascii="Times New Roman"/>
                <w:b w:val="false"/>
                <w:i w:val="false"/>
                <w:color w:val="000000"/>
                <w:sz w:val="20"/>
              </w:rPr>
              <w:t>
ния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хром,
</w:t>
            </w:r>
            <w:r>
              <w:br/>
            </w:r>
            <w:r>
              <w:rPr>
                <w:rFonts w:ascii="Times New Roman"/>
                <w:b w:val="false"/>
                <w:i w:val="false"/>
                <w:color w:val="000000"/>
                <w:sz w:val="20"/>
              </w:rPr>
              <w:t>
растворители,
</w:t>
            </w:r>
            <w:r>
              <w:br/>
            </w:r>
            <w:r>
              <w:rPr>
                <w:rFonts w:ascii="Times New Roman"/>
                <w:b w:val="false"/>
                <w:i w:val="false"/>
                <w:color w:val="000000"/>
                <w:sz w:val="20"/>
              </w:rPr>
              <w:t>
окислительные масла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магний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Химико-фотографическая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производства
</w:t>
            </w:r>
            <w:r>
              <w:br/>
            </w:r>
            <w:r>
              <w:rPr>
                <w:rFonts w:ascii="Times New Roman"/>
                <w:b w:val="false"/>
                <w:i w:val="false"/>
                <w:color w:val="000000"/>
                <w:sz w:val="20"/>
              </w:rPr>
              <w:t>
гипосульфита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производства
</w:t>
            </w:r>
            <w:r>
              <w:br/>
            </w:r>
            <w:r>
              <w:rPr>
                <w:rFonts w:ascii="Times New Roman"/>
                <w:b w:val="false"/>
                <w:i w:val="false"/>
                <w:color w:val="000000"/>
                <w:sz w:val="20"/>
              </w:rPr>
              <w:t>
сульфита безводного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 же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магнитного
</w:t>
            </w:r>
            <w:r>
              <w:br/>
            </w:r>
            <w:r>
              <w:rPr>
                <w:rFonts w:ascii="Times New Roman"/>
                <w:b w:val="false"/>
                <w:i w:val="false"/>
                <w:color w:val="000000"/>
                <w:sz w:val="20"/>
              </w:rPr>
              <w:t>
лака, коллодия,
</w:t>
            </w:r>
            <w:r>
              <w:br/>
            </w:r>
            <w:r>
              <w:rPr>
                <w:rFonts w:ascii="Times New Roman"/>
                <w:b w:val="false"/>
                <w:i w:val="false"/>
                <w:color w:val="000000"/>
                <w:sz w:val="20"/>
              </w:rPr>
              <w:t>
красок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Бутилацетат,
</w:t>
            </w:r>
            <w:r>
              <w:br/>
            </w:r>
            <w:r>
              <w:rPr>
                <w:rFonts w:ascii="Times New Roman"/>
                <w:b w:val="false"/>
                <w:i w:val="false"/>
                <w:color w:val="000000"/>
                <w:sz w:val="20"/>
              </w:rPr>
              <w:t>
толуол,
</w:t>
            </w:r>
            <w:r>
              <w:br/>
            </w:r>
            <w:r>
              <w:rPr>
                <w:rFonts w:ascii="Times New Roman"/>
                <w:b w:val="false"/>
                <w:i w:val="false"/>
                <w:color w:val="000000"/>
                <w:sz w:val="20"/>
              </w:rPr>
              <w:t>
дихлорэтан, метанол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Пластмассы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Заполимеризовавшая-
</w:t>
            </w:r>
            <w:r>
              <w:br/>
            </w:r>
            <w:r>
              <w:rPr>
                <w:rFonts w:ascii="Times New Roman"/>
                <w:b w:val="false"/>
                <w:i w:val="false"/>
                <w:color w:val="000000"/>
                <w:sz w:val="20"/>
              </w:rPr>
              <w:t>
ся смола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Азотная промышленность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 смолы) с
</w:t>
            </w:r>
            <w:r>
              <w:br/>
            </w:r>
            <w:r>
              <w:rPr>
                <w:rFonts w:ascii="Times New Roman"/>
                <w:b w:val="false"/>
                <w:i w:val="false"/>
                <w:color w:val="000000"/>
                <w:sz w:val="20"/>
              </w:rPr>
              <w:t>
установки очистки
</w:t>
            </w:r>
            <w:r>
              <w:br/>
            </w:r>
            <w:r>
              <w:rPr>
                <w:rFonts w:ascii="Times New Roman"/>
                <w:b w:val="false"/>
                <w:i w:val="false"/>
                <w:color w:val="000000"/>
                <w:sz w:val="20"/>
              </w:rPr>
              <w:t>
коксового газа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Канцерогенные
</w:t>
            </w:r>
            <w:r>
              <w:br/>
            </w:r>
            <w:r>
              <w:rPr>
                <w:rFonts w:ascii="Times New Roman"/>
                <w:b w:val="false"/>
                <w:i w:val="false"/>
                <w:color w:val="000000"/>
                <w:sz w:val="20"/>
              </w:rPr>
              <w:t>
вещества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Отработанные масла
</w:t>
            </w:r>
            <w:r>
              <w:br/>
            </w:r>
            <w:r>
              <w:rPr>
                <w:rFonts w:ascii="Times New Roman"/>
                <w:b w:val="false"/>
                <w:i w:val="false"/>
                <w:color w:val="000000"/>
                <w:sz w:val="20"/>
              </w:rPr>
              <w:t>
цеха синтеза и
</w:t>
            </w:r>
            <w:r>
              <w:br/>
            </w:r>
            <w:r>
              <w:rPr>
                <w:rFonts w:ascii="Times New Roman"/>
                <w:b w:val="false"/>
                <w:i w:val="false"/>
                <w:color w:val="000000"/>
                <w:sz w:val="20"/>
              </w:rPr>
              <w:t>
компрессии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Тоже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Кубовый   остаток
</w:t>
            </w:r>
            <w:r>
              <w:br/>
            </w:r>
            <w:r>
              <w:rPr>
                <w:rFonts w:ascii="Times New Roman"/>
                <w:b w:val="false"/>
                <w:i w:val="false"/>
                <w:color w:val="000000"/>
                <w:sz w:val="20"/>
              </w:rPr>
              <w:t>
от разгонки
</w:t>
            </w:r>
            <w:r>
              <w:br/>
            </w:r>
            <w:r>
              <w:rPr>
                <w:rFonts w:ascii="Times New Roman"/>
                <w:b w:val="false"/>
                <w:i w:val="false"/>
                <w:color w:val="000000"/>
                <w:sz w:val="20"/>
              </w:rPr>
              <w:t>
моноэтаноламина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Моноэтаноламин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Нефтеперерабатывающая и
</w:t>
            </w:r>
            <w:r>
              <w:br/>
            </w:r>
            <w:r>
              <w:rPr>
                <w:rFonts w:ascii="Times New Roman"/>
                <w:b w:val="false"/>
                <w:i w:val="false"/>
                <w:color w:val="000000"/>
                <w:sz w:val="20"/>
              </w:rPr>
              <w:t>
нефтехимическая промышленность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Алюмосиликатный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кобальт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 отхода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Вредные вещества, содержащиеся в отходах
</w:t>
            </w:r>
            <w:r>
              <w:rPr>
                <w:rFonts w:ascii="Times New Roman"/>
                <w:b w:val="false"/>
                <w:i w:val="false"/>
                <w:color w:val="000000"/>
                <w:sz w:val="20"/>
              </w:rPr>
              <w:t>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адсорбент от очист-
</w:t>
            </w:r>
            <w:r>
              <w:br/>
            </w:r>
            <w:r>
              <w:rPr>
                <w:rFonts w:ascii="Times New Roman"/>
                <w:b w:val="false"/>
                <w:i w:val="false"/>
                <w:color w:val="000000"/>
                <w:sz w:val="20"/>
              </w:rPr>
              <w:t>
ки масел, парафина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Кислые гудроны с
</w:t>
            </w:r>
            <w:r>
              <w:br/>
            </w:r>
            <w:r>
              <w:rPr>
                <w:rFonts w:ascii="Times New Roman"/>
                <w:b w:val="false"/>
                <w:i w:val="false"/>
                <w:color w:val="000000"/>
                <w:sz w:val="20"/>
              </w:rPr>
              <w:t>
содержанием серной
</w:t>
            </w:r>
            <w:r>
              <w:br/>
            </w:r>
            <w:r>
              <w:rPr>
                <w:rFonts w:ascii="Times New Roman"/>
                <w:b w:val="false"/>
                <w:i w:val="false"/>
                <w:color w:val="000000"/>
                <w:sz w:val="20"/>
              </w:rPr>
              <w:t>
кислоты свыше 30 %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Серная кислота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Фусы и фусосмоляные
</w:t>
            </w:r>
            <w:r>
              <w:br/>
            </w:r>
            <w:r>
              <w:rPr>
                <w:rFonts w:ascii="Times New Roman"/>
                <w:b w:val="false"/>
                <w:i w:val="false"/>
                <w:color w:val="000000"/>
                <w:sz w:val="20"/>
              </w:rPr>
              <w:t>
остатки получения
</w:t>
            </w:r>
            <w:r>
              <w:br/>
            </w:r>
            <w:r>
              <w:rPr>
                <w:rFonts w:ascii="Times New Roman"/>
                <w:b w:val="false"/>
                <w:i w:val="false"/>
                <w:color w:val="000000"/>
                <w:sz w:val="20"/>
              </w:rPr>
              <w:t>
кокса и газификации
</w:t>
            </w:r>
            <w:r>
              <w:br/>
            </w:r>
            <w:r>
              <w:rPr>
                <w:rFonts w:ascii="Times New Roman"/>
                <w:b w:val="false"/>
                <w:i w:val="false"/>
                <w:color w:val="000000"/>
                <w:sz w:val="20"/>
              </w:rPr>
              <w:t>
полукокса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Железо-хромовый
</w:t>
            </w:r>
            <w:r>
              <w:br/>
            </w:r>
            <w:r>
              <w:rPr>
                <w:rFonts w:ascii="Times New Roman"/>
                <w:b w:val="false"/>
                <w:i w:val="false"/>
                <w:color w:val="000000"/>
                <w:sz w:val="20"/>
              </w:rPr>
              <w:t>
катализатор КМС-482
</w:t>
            </w:r>
            <w:r>
              <w:br/>
            </w:r>
            <w:r>
              <w:rPr>
                <w:rFonts w:ascii="Times New Roman"/>
                <w:b w:val="false"/>
                <w:i w:val="false"/>
                <w:color w:val="000000"/>
                <w:sz w:val="20"/>
              </w:rPr>
              <w:t>
от производства
</w:t>
            </w:r>
            <w:r>
              <w:br/>
            </w:r>
            <w:r>
              <w:rPr>
                <w:rFonts w:ascii="Times New Roman"/>
                <w:b w:val="false"/>
                <w:i w:val="false"/>
                <w:color w:val="000000"/>
                <w:sz w:val="20"/>
              </w:rPr>
              <w:t>
стиролов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Отработанная глина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Масла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процесса фильтрации с уста-
</w:t>
            </w:r>
            <w:r>
              <w:br/>
            </w:r>
            <w:r>
              <w:rPr>
                <w:rFonts w:ascii="Times New Roman"/>
                <w:b w:val="false"/>
                <w:i w:val="false"/>
                <w:color w:val="000000"/>
                <w:sz w:val="20"/>
              </w:rPr>
              <w:t>
новок алкилфеноль-
</w:t>
            </w:r>
            <w:r>
              <w:br/>
            </w:r>
            <w:r>
              <w:rPr>
                <w:rFonts w:ascii="Times New Roman"/>
                <w:b w:val="false"/>
                <w:i w:val="false"/>
                <w:color w:val="000000"/>
                <w:sz w:val="20"/>
              </w:rPr>
              <w:t>
ных присадок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Отработанные ката-
</w:t>
            </w:r>
            <w:r>
              <w:br/>
            </w:r>
            <w:r>
              <w:rPr>
                <w:rFonts w:ascii="Times New Roman"/>
                <w:b w:val="false"/>
                <w:i w:val="false"/>
                <w:color w:val="000000"/>
                <w:sz w:val="20"/>
              </w:rPr>
              <w:t>
лизаторы К-16,
</w:t>
            </w:r>
            <w:r>
              <w:br/>
            </w:r>
            <w:r>
              <w:rPr>
                <w:rFonts w:ascii="Times New Roman"/>
                <w:b w:val="false"/>
                <w:i w:val="false"/>
                <w:color w:val="000000"/>
                <w:sz w:val="20"/>
              </w:rPr>
              <w:t>
К-22, КНФ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Машиностроение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Осадок хромсодержа-
</w:t>
            </w:r>
            <w:r>
              <w:br/>
            </w:r>
            <w:r>
              <w:rPr>
                <w:rFonts w:ascii="Times New Roman"/>
                <w:b w:val="false"/>
                <w:i w:val="false"/>
                <w:color w:val="000000"/>
                <w:sz w:val="20"/>
              </w:rPr>
              <w:t>
щих стоков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Осадок цианистых
</w:t>
            </w:r>
            <w:r>
              <w:br/>
            </w:r>
            <w:r>
              <w:rPr>
                <w:rFonts w:ascii="Times New Roman"/>
                <w:b w:val="false"/>
                <w:i w:val="false"/>
                <w:color w:val="000000"/>
                <w:sz w:val="20"/>
              </w:rPr>
              <w:t>
стоков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Циан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Стержневые смеси
</w:t>
            </w:r>
            <w:r>
              <w:br/>
            </w:r>
            <w:r>
              <w:rPr>
                <w:rFonts w:ascii="Times New Roman"/>
                <w:b w:val="false"/>
                <w:i w:val="false"/>
                <w:color w:val="000000"/>
                <w:sz w:val="20"/>
              </w:rPr>
              <w:t>
на органическом
</w:t>
            </w:r>
            <w:r>
              <w:br/>
            </w:r>
            <w:r>
              <w:rPr>
                <w:rFonts w:ascii="Times New Roman"/>
                <w:b w:val="false"/>
                <w:i w:val="false"/>
                <w:color w:val="000000"/>
                <w:sz w:val="20"/>
              </w:rPr>
              <w:t>
связующем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Осадок после
</w:t>
            </w:r>
            <w:r>
              <w:br/>
            </w:r>
            <w:r>
              <w:rPr>
                <w:rFonts w:ascii="Times New Roman"/>
                <w:b w:val="false"/>
                <w:i w:val="false"/>
                <w:color w:val="000000"/>
                <w:sz w:val="20"/>
              </w:rPr>
              <w:t>
вакуум-фильтров,
</w:t>
            </w:r>
            <w:r>
              <w:br/>
            </w:r>
            <w:r>
              <w:rPr>
                <w:rFonts w:ascii="Times New Roman"/>
                <w:b w:val="false"/>
                <w:i w:val="false"/>
                <w:color w:val="000000"/>
                <w:sz w:val="20"/>
              </w:rPr>
              <w:t>
станций нейтрализа-
</w:t>
            </w:r>
            <w:r>
              <w:br/>
            </w:r>
            <w:r>
              <w:rPr>
                <w:rFonts w:ascii="Times New Roman"/>
                <w:b w:val="false"/>
                <w:i w:val="false"/>
                <w:color w:val="000000"/>
                <w:sz w:val="20"/>
              </w:rPr>
              <w:t>
ции гальванических
</w:t>
            </w:r>
            <w:r>
              <w:br/>
            </w:r>
            <w:r>
              <w:rPr>
                <w:rFonts w:ascii="Times New Roman"/>
                <w:b w:val="false"/>
                <w:i w:val="false"/>
                <w:color w:val="000000"/>
                <w:sz w:val="20"/>
              </w:rPr>
              <w:t>
цехов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хром,
</w:t>
            </w:r>
            <w:r>
              <w:br/>
            </w:r>
            <w:r>
              <w:rPr>
                <w:rFonts w:ascii="Times New Roman"/>
                <w:b w:val="false"/>
                <w:i w:val="false"/>
                <w:color w:val="000000"/>
                <w:sz w:val="20"/>
              </w:rPr>
              <w:t>
никель, кадмий,
</w:t>
            </w:r>
            <w:r>
              <w:br/>
            </w:r>
            <w:r>
              <w:rPr>
                <w:rFonts w:ascii="Times New Roman"/>
                <w:b w:val="false"/>
                <w:i w:val="false"/>
                <w:color w:val="000000"/>
                <w:sz w:val="20"/>
              </w:rPr>
              <w:t>
свинец, медь,
</w:t>
            </w:r>
            <w:r>
              <w:br/>
            </w:r>
            <w:r>
              <w:rPr>
                <w:rFonts w:ascii="Times New Roman"/>
                <w:b w:val="false"/>
                <w:i w:val="false"/>
                <w:color w:val="000000"/>
                <w:sz w:val="20"/>
              </w:rPr>
              <w:t>
хлорофос, тиокол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промышленность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производства
</w:t>
            </w:r>
            <w:r>
              <w:br/>
            </w:r>
            <w:r>
              <w:rPr>
                <w:rFonts w:ascii="Times New Roman"/>
                <w:b w:val="false"/>
                <w:i w:val="false"/>
                <w:color w:val="000000"/>
                <w:sz w:val="20"/>
              </w:rPr>
              <w:t>
синтомицина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дихлорэтан,
</w:t>
            </w:r>
            <w:r>
              <w:br/>
            </w:r>
            <w:r>
              <w:rPr>
                <w:rFonts w:ascii="Times New Roman"/>
                <w:b w:val="false"/>
                <w:i w:val="false"/>
                <w:color w:val="000000"/>
                <w:sz w:val="20"/>
              </w:rPr>
              <w:t>
метанол
</w:t>
            </w:r>
          </w:p>
        </w:tc>
      </w:tr>
      <w:tr>
        <w:trPr>
          <w:trHeight w:val="9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Отходы обогащения
</w:t>
            </w:r>
            <w:r>
              <w:br/>
            </w:r>
            <w:r>
              <w:rPr>
                <w:rFonts w:ascii="Times New Roman"/>
                <w:b w:val="false"/>
                <w:i w:val="false"/>
                <w:color w:val="000000"/>
                <w:sz w:val="20"/>
              </w:rPr>
              <w:t>
и шламы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Соли тяжелых
</w:t>
            </w:r>
            <w:r>
              <w:br/>
            </w:r>
            <w:r>
              <w:rPr>
                <w:rFonts w:ascii="Times New Roman"/>
                <w:b w:val="false"/>
                <w:i w:val="false"/>
                <w:color w:val="000000"/>
                <w:sz w:val="20"/>
              </w:rPr>
              <w:t>
металлов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Минимально значимые уровни удельной активности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радионуклидов в радиоактивных отходах (БК/КГ)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233"/>
        <w:gridCol w:w="2773"/>
      </w:tblGrid>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нуклид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Жидкие отходы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Твердые отходы
</w:t>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+ 09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С-14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rPr>
                <w:rFonts w:ascii="Times New Roman"/>
                <w:b/>
                <w:i w:val="false"/>
                <w:color w:val="000000"/>
                <w:sz w:val="20"/>
              </w:rPr>
              <w:t>
</w:t>
            </w:r>
            <w:r>
              <w:rPr>
                <w:rFonts w:ascii="Times New Roman"/>
                <w:b w:val="false"/>
                <w:i w:val="false"/>
                <w:color w:val="000000"/>
                <w:sz w:val="20"/>
              </w:rPr>
              <w:t>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Na-22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Р-32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Р-33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+ 08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S-35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+ 08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С1-36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l,5E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К-40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Са-45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Са-47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Sc-48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V-48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Cr-51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Mn-54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Fe-55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Fe-59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Co-58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l,9E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Co-60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Ni-59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Ni-63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+ 08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Zn-65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Ge-71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l,2E + 05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As-77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Se-75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Br-82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Rb-86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Sr-85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Sr-89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Sr-90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Y-90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Y-91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Zr-93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Zr-95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Nb-93m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Nb-95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Mo-93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Mo-99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l,3E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Tc-97m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Tc-99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Ru-97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Ru-103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l,9E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Ru-106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Rh-105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Pd-103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Ag-105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Ag-llOm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Ag-111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Cd-109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Cd-115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Cd-115m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In-Ill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In-114m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Sn-113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Sn-125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Sb-125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Те-123m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Те-125m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Те-127m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Те-129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Te-131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Те-132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E + O2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Cs-129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Ba-131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Ba-140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La-140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Ce-139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Ce-144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Pr-143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Nd-147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Pm-147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Pm-149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Sm-151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l,4E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Sm-153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Eu-155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Gd-153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Tb-160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Dy-166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O2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Ho-166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Er-169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Tm-170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Tm-171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l,3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Yb-175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Lu-177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Hf-181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Та-182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W-181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W-185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Re-186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Os-185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Os-191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Os-193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l,7E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Ir-190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Ir-192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Pt-191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Pt-193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Au-198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Au-199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Hg-197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Hg-203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l,5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 + O3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Tl-204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+ 07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Pb-203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Pb-210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Bi-206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Bi-207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Bi-210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Po-210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l,4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l,4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Ra-228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l,6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Th-229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Pa-233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E 4-01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l,8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E4-01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Np-237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Np-239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l,7E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E + 04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Pu-240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Pu-244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Am-243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l,2E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Cm-245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Cm-247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Cm-248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l,8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Bk-249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l,4 E + 03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Cf-246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+ 06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Cf-249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Cf-25O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E+-01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Cf-254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3,5E + 00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Es-253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E + 02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+ 05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Es-254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E + 01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E + 04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Параметры радиоактивных отходов Казахстана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73"/>
        <w:gridCol w:w="1913"/>
        <w:gridCol w:w="1"/>
        <w:gridCol w:w="2033"/>
      </w:tblGrid>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w:t>
            </w:r>
            <w:r>
              <w:br/>
            </w:r>
            <w:r>
              <w:rPr>
                <w:rFonts w:ascii="Times New Roman"/>
                <w:b w:val="false"/>
                <w:i w:val="false"/>
                <w:color w:val="000000"/>
                <w:sz w:val="20"/>
              </w:rPr>
              <w:t>
отходов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cостояние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Радиону
</w:t>
            </w:r>
            <w:r>
              <w:br/>
            </w:r>
            <w:r>
              <w:rPr>
                <w:rFonts w:ascii="Times New Roman"/>
                <w:b w:val="false"/>
                <w:i w:val="false"/>
                <w:color w:val="000000"/>
                <w:sz w:val="20"/>
              </w:rPr>
              <w:t>
клидный
</w:t>
            </w:r>
            <w:r>
              <w:br/>
            </w:r>
            <w:r>
              <w:rPr>
                <w:rFonts w:ascii="Times New Roman"/>
                <w:b w:val="false"/>
                <w:i w:val="false"/>
                <w:color w:val="000000"/>
                <w:sz w:val="20"/>
              </w:rPr>
              <w:t>
состав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w:t>
            </w:r>
            <w:r>
              <w:br/>
            </w:r>
            <w:r>
              <w:rPr>
                <w:rFonts w:ascii="Times New Roman"/>
                <w:b w:val="false"/>
                <w:i w:val="false"/>
                <w:color w:val="000000"/>
                <w:sz w:val="20"/>
              </w:rPr>
              <w:t>
радиоак-
</w:t>
            </w:r>
            <w:r>
              <w:br/>
            </w:r>
            <w:r>
              <w:rPr>
                <w:rFonts w:ascii="Times New Roman"/>
                <w:b w:val="false"/>
                <w:i w:val="false"/>
                <w:color w:val="000000"/>
                <w:sz w:val="20"/>
              </w:rPr>
              <w:t>
тивности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Отходы неурановых производств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Образцы
</w:t>
            </w:r>
            <w:r>
              <w:br/>
            </w:r>
            <w:r>
              <w:rPr>
                <w:rFonts w:ascii="Times New Roman"/>
                <w:b w:val="false"/>
                <w:i w:val="false"/>
                <w:color w:val="000000"/>
                <w:sz w:val="20"/>
              </w:rPr>
              <w:t>
и пробы
</w:t>
            </w:r>
            <w:r>
              <w:br/>
            </w:r>
            <w:r>
              <w:rPr>
                <w:rFonts w:ascii="Times New Roman"/>
                <w:b w:val="false"/>
                <w:i w:val="false"/>
                <w:color w:val="000000"/>
                <w:sz w:val="20"/>
              </w:rPr>
              <w:t>
горных
</w:t>
            </w:r>
            <w:r>
              <w:br/>
            </w:r>
            <w:r>
              <w:rPr>
                <w:rFonts w:ascii="Times New Roman"/>
                <w:b w:val="false"/>
                <w:i w:val="false"/>
                <w:color w:val="000000"/>
                <w:sz w:val="20"/>
              </w:rPr>
              <w:t>
пород и
</w:t>
            </w:r>
            <w:r>
              <w:br/>
            </w:r>
            <w:r>
              <w:rPr>
                <w:rFonts w:ascii="Times New Roman"/>
                <w:b w:val="false"/>
                <w:i w:val="false"/>
                <w:color w:val="000000"/>
                <w:sz w:val="20"/>
              </w:rPr>
              <w:t>
руд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Ra,
</w:t>
            </w:r>
            <w:r>
              <w:br/>
            </w:r>
            <w:r>
              <w:rPr>
                <w:rFonts w:ascii="Times New Roman"/>
                <w:b w:val="false"/>
                <w:i w:val="false"/>
                <w:color w:val="000000"/>
                <w:sz w:val="20"/>
              </w:rPr>
              <w:t>
Th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Вскрышные
</w:t>
            </w:r>
            <w:r>
              <w:br/>
            </w:r>
            <w:r>
              <w:rPr>
                <w:rFonts w:ascii="Times New Roman"/>
                <w:b w:val="false"/>
                <w:i w:val="false"/>
                <w:color w:val="000000"/>
                <w:sz w:val="20"/>
              </w:rPr>
              <w:t>
породы и
</w:t>
            </w:r>
            <w:r>
              <w:br/>
            </w:r>
            <w:r>
              <w:rPr>
                <w:rFonts w:ascii="Times New Roman"/>
                <w:b w:val="false"/>
                <w:i w:val="false"/>
                <w:color w:val="000000"/>
                <w:sz w:val="20"/>
              </w:rPr>
              <w:t>
неконди-
</w:t>
            </w:r>
            <w:r>
              <w:br/>
            </w:r>
            <w:r>
              <w:rPr>
                <w:rFonts w:ascii="Times New Roman"/>
                <w:b w:val="false"/>
                <w:i w:val="false"/>
                <w:color w:val="000000"/>
                <w:sz w:val="20"/>
              </w:rPr>
              <w:t>
ционные
</w:t>
            </w:r>
            <w:r>
              <w:br/>
            </w:r>
            <w:r>
              <w:rPr>
                <w:rFonts w:ascii="Times New Roman"/>
                <w:b w:val="false"/>
                <w:i w:val="false"/>
                <w:color w:val="000000"/>
                <w:sz w:val="20"/>
              </w:rPr>
              <w:t>
руды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Ra,
</w:t>
            </w:r>
            <w:r>
              <w:br/>
            </w:r>
            <w:r>
              <w:rPr>
                <w:rFonts w:ascii="Times New Roman"/>
                <w:b w:val="false"/>
                <w:i w:val="false"/>
                <w:color w:val="000000"/>
                <w:sz w:val="20"/>
              </w:rPr>
              <w:t>
Th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Водонеф-
</w:t>
            </w:r>
            <w:r>
              <w:br/>
            </w:r>
            <w:r>
              <w:rPr>
                <w:rFonts w:ascii="Times New Roman"/>
                <w:b w:val="false"/>
                <w:i w:val="false"/>
                <w:color w:val="000000"/>
                <w:sz w:val="20"/>
              </w:rPr>
              <w:t>
тяные
</w:t>
            </w:r>
            <w:r>
              <w:br/>
            </w:r>
            <w:r>
              <w:rPr>
                <w:rFonts w:ascii="Times New Roman"/>
                <w:b w:val="false"/>
                <w:i w:val="false"/>
                <w:color w:val="000000"/>
                <w:sz w:val="20"/>
              </w:rPr>
              <w:t>
шламы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r>
              <w:br/>
            </w: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Ra,
</w:t>
            </w:r>
            <w:r>
              <w:br/>
            </w:r>
            <w:r>
              <w:rPr>
                <w:rFonts w:ascii="Times New Roman"/>
                <w:b w:val="false"/>
                <w:i w:val="false"/>
                <w:color w:val="000000"/>
                <w:sz w:val="20"/>
              </w:rPr>
              <w:t>
Th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от
</w:t>
            </w:r>
            <w:r>
              <w:br/>
            </w:r>
            <w:r>
              <w:rPr>
                <w:rFonts w:ascii="Times New Roman"/>
                <w:b w:val="false"/>
                <w:i w:val="false"/>
                <w:color w:val="000000"/>
                <w:sz w:val="20"/>
              </w:rPr>
              <w:t>
очистки
</w:t>
            </w:r>
            <w:r>
              <w:br/>
            </w:r>
            <w:r>
              <w:rPr>
                <w:rFonts w:ascii="Times New Roman"/>
                <w:b w:val="false"/>
                <w:i w:val="false"/>
                <w:color w:val="000000"/>
                <w:sz w:val="20"/>
              </w:rPr>
              <w:t>
нефтяного
</w:t>
            </w:r>
            <w:r>
              <w:br/>
            </w:r>
            <w:r>
              <w:rPr>
                <w:rFonts w:ascii="Times New Roman"/>
                <w:b w:val="false"/>
                <w:i w:val="false"/>
                <w:color w:val="000000"/>
                <w:sz w:val="20"/>
              </w:rPr>
              <w:t>
оборудо-
</w:t>
            </w:r>
            <w:r>
              <w:br/>
            </w:r>
            <w:r>
              <w:rPr>
                <w:rFonts w:ascii="Times New Roman"/>
                <w:b w:val="false"/>
                <w:i w:val="false"/>
                <w:color w:val="000000"/>
                <w:sz w:val="20"/>
              </w:rPr>
              <w:t>
вания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Ra,
</w:t>
            </w:r>
            <w:r>
              <w:br/>
            </w:r>
            <w:r>
              <w:rPr>
                <w:rFonts w:ascii="Times New Roman"/>
                <w:b w:val="false"/>
                <w:i w:val="false"/>
                <w:color w:val="000000"/>
                <w:sz w:val="20"/>
              </w:rPr>
              <w:t>
Th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
</w:t>
            </w:r>
            <w:r>
              <w:br/>
            </w:r>
            <w:r>
              <w:rPr>
                <w:rFonts w:ascii="Times New Roman"/>
                <w:b w:val="false"/>
                <w:i w:val="false"/>
                <w:color w:val="000000"/>
                <w:sz w:val="20"/>
              </w:rPr>
              <w:t>
ненные
</w:t>
            </w:r>
            <w:r>
              <w:br/>
            </w:r>
            <w:r>
              <w:rPr>
                <w:rFonts w:ascii="Times New Roman"/>
                <w:b w:val="false"/>
                <w:i w:val="false"/>
                <w:color w:val="000000"/>
                <w:sz w:val="20"/>
              </w:rPr>
              <w:t>
радиону-
</w:t>
            </w:r>
            <w:r>
              <w:br/>
            </w:r>
            <w:r>
              <w:rPr>
                <w:rFonts w:ascii="Times New Roman"/>
                <w:b w:val="false"/>
                <w:i w:val="false"/>
                <w:color w:val="000000"/>
                <w:sz w:val="20"/>
              </w:rPr>
              <w:t>
клидами
</w:t>
            </w:r>
            <w:r>
              <w:br/>
            </w:r>
            <w:r>
              <w:rPr>
                <w:rFonts w:ascii="Times New Roman"/>
                <w:b w:val="false"/>
                <w:i w:val="false"/>
                <w:color w:val="000000"/>
                <w:sz w:val="20"/>
              </w:rPr>
              <w:t>
материалы
</w:t>
            </w:r>
            <w:r>
              <w:br/>
            </w:r>
            <w:r>
              <w:rPr>
                <w:rFonts w:ascii="Times New Roman"/>
                <w:b w:val="false"/>
                <w:i w:val="false"/>
                <w:color w:val="000000"/>
                <w:sz w:val="20"/>
              </w:rPr>
              <w:t>
и обору-
</w:t>
            </w:r>
            <w:r>
              <w:br/>
            </w:r>
            <w:r>
              <w:rPr>
                <w:rFonts w:ascii="Times New Roman"/>
                <w:b w:val="false"/>
                <w:i w:val="false"/>
                <w:color w:val="000000"/>
                <w:sz w:val="20"/>
              </w:rPr>
              <w:t>
дование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 Ra,
</w:t>
            </w:r>
            <w:r>
              <w:br/>
            </w:r>
            <w:r>
              <w:rPr>
                <w:rFonts w:ascii="Times New Roman"/>
                <w:b w:val="false"/>
                <w:i w:val="false"/>
                <w:color w:val="000000"/>
                <w:sz w:val="20"/>
              </w:rPr>
              <w:t>
Th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Отходы урановых производств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Образцы
</w:t>
            </w:r>
            <w:r>
              <w:br/>
            </w:r>
            <w:r>
              <w:rPr>
                <w:rFonts w:ascii="Times New Roman"/>
                <w:b w:val="false"/>
                <w:i w:val="false"/>
                <w:color w:val="000000"/>
                <w:sz w:val="20"/>
              </w:rPr>
              <w:t>
и пробы
</w:t>
            </w:r>
            <w:r>
              <w:br/>
            </w:r>
            <w:r>
              <w:rPr>
                <w:rFonts w:ascii="Times New Roman"/>
                <w:b w:val="false"/>
                <w:i w:val="false"/>
                <w:color w:val="000000"/>
                <w:sz w:val="20"/>
              </w:rPr>
              <w:t>
горных
</w:t>
            </w:r>
            <w:r>
              <w:br/>
            </w:r>
            <w:r>
              <w:rPr>
                <w:rFonts w:ascii="Times New Roman"/>
                <w:b w:val="false"/>
                <w:i w:val="false"/>
                <w:color w:val="000000"/>
                <w:sz w:val="20"/>
              </w:rPr>
              <w:t>
пород и
</w:t>
            </w:r>
            <w:r>
              <w:br/>
            </w:r>
            <w:r>
              <w:rPr>
                <w:rFonts w:ascii="Times New Roman"/>
                <w:b w:val="false"/>
                <w:i w:val="false"/>
                <w:color w:val="000000"/>
                <w:sz w:val="20"/>
              </w:rPr>
              <w:t>
руд (раз-
</w:t>
            </w:r>
            <w:r>
              <w:br/>
            </w:r>
            <w:r>
              <w:rPr>
                <w:rFonts w:ascii="Times New Roman"/>
                <w:b w:val="false"/>
                <w:i w:val="false"/>
                <w:color w:val="000000"/>
                <w:sz w:val="20"/>
              </w:rPr>
              <w:t>
мер час-
</w:t>
            </w:r>
            <w:r>
              <w:br/>
            </w:r>
            <w:r>
              <w:rPr>
                <w:rFonts w:ascii="Times New Roman"/>
                <w:b w:val="false"/>
                <w:i w:val="false"/>
                <w:color w:val="000000"/>
                <w:sz w:val="20"/>
              </w:rPr>
              <w:t>
тиц 150 -
</w:t>
            </w:r>
            <w:r>
              <w:br/>
            </w:r>
            <w:r>
              <w:rPr>
                <w:rFonts w:ascii="Times New Roman"/>
                <w:b w:val="false"/>
                <w:i w:val="false"/>
                <w:color w:val="000000"/>
                <w:sz w:val="20"/>
              </w:rPr>
              <w:t>
0,07 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Вскрышные
</w:t>
            </w:r>
            <w:r>
              <w:br/>
            </w:r>
            <w:r>
              <w:rPr>
                <w:rFonts w:ascii="Times New Roman"/>
                <w:b w:val="false"/>
                <w:i w:val="false"/>
                <w:color w:val="000000"/>
                <w:sz w:val="20"/>
              </w:rPr>
              <w:t>
породы
</w:t>
            </w:r>
            <w:r>
              <w:br/>
            </w:r>
            <w:r>
              <w:rPr>
                <w:rFonts w:ascii="Times New Roman"/>
                <w:b w:val="false"/>
                <w:i w:val="false"/>
                <w:color w:val="000000"/>
                <w:sz w:val="20"/>
              </w:rPr>
              <w:t>
(размер
</w:t>
            </w:r>
            <w:r>
              <w:br/>
            </w:r>
            <w:r>
              <w:rPr>
                <w:rFonts w:ascii="Times New Roman"/>
                <w:b w:val="false"/>
                <w:i w:val="false"/>
                <w:color w:val="000000"/>
                <w:sz w:val="20"/>
              </w:rPr>
              <w:t>
частиц
</w:t>
            </w:r>
            <w:r>
              <w:br/>
            </w:r>
            <w:r>
              <w:rPr>
                <w:rFonts w:ascii="Times New Roman"/>
                <w:b w:val="false"/>
                <w:i w:val="false"/>
                <w:color w:val="000000"/>
                <w:sz w:val="20"/>
              </w:rPr>
              <w:t>
400 -
</w:t>
            </w:r>
            <w:r>
              <w:br/>
            </w:r>
            <w:r>
              <w:rPr>
                <w:rFonts w:ascii="Times New Roman"/>
                <w:b w:val="false"/>
                <w:i w:val="false"/>
                <w:color w:val="000000"/>
                <w:sz w:val="20"/>
              </w:rPr>
              <w:t>
15 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Неконди-
</w:t>
            </w:r>
            <w:r>
              <w:br/>
            </w:r>
            <w:r>
              <w:rPr>
                <w:rFonts w:ascii="Times New Roman"/>
                <w:b w:val="false"/>
                <w:i w:val="false"/>
                <w:color w:val="000000"/>
                <w:sz w:val="20"/>
              </w:rPr>
              <w:t>
ционные
</w:t>
            </w:r>
            <w:r>
              <w:br/>
            </w:r>
            <w:r>
              <w:rPr>
                <w:rFonts w:ascii="Times New Roman"/>
                <w:b w:val="false"/>
                <w:i w:val="false"/>
                <w:color w:val="000000"/>
                <w:sz w:val="20"/>
              </w:rPr>
              <w:t>
руды
</w:t>
            </w:r>
            <w:r>
              <w:br/>
            </w:r>
            <w:r>
              <w:rPr>
                <w:rFonts w:ascii="Times New Roman"/>
                <w:b w:val="false"/>
                <w:i w:val="false"/>
                <w:color w:val="000000"/>
                <w:sz w:val="20"/>
              </w:rPr>
              <w:t>
(размер
</w:t>
            </w:r>
            <w:r>
              <w:br/>
            </w:r>
            <w:r>
              <w:rPr>
                <w:rFonts w:ascii="Times New Roman"/>
                <w:b w:val="false"/>
                <w:i w:val="false"/>
                <w:color w:val="000000"/>
                <w:sz w:val="20"/>
              </w:rPr>
              <w:t>
частиц
</w:t>
            </w:r>
            <w:r>
              <w:br/>
            </w:r>
            <w:r>
              <w:rPr>
                <w:rFonts w:ascii="Times New Roman"/>
                <w:b w:val="false"/>
                <w:i w:val="false"/>
                <w:color w:val="000000"/>
                <w:sz w:val="20"/>
              </w:rPr>
              <w:t>
400-15мм)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Хвосты
</w:t>
            </w:r>
            <w:r>
              <w:br/>
            </w:r>
            <w:r>
              <w:rPr>
                <w:rFonts w:ascii="Times New Roman"/>
                <w:b w:val="false"/>
                <w:i w:val="false"/>
                <w:color w:val="000000"/>
                <w:sz w:val="20"/>
              </w:rPr>
              <w:t>
радиоме-
</w:t>
            </w:r>
            <w:r>
              <w:br/>
            </w:r>
            <w:r>
              <w:rPr>
                <w:rFonts w:ascii="Times New Roman"/>
                <w:b w:val="false"/>
                <w:i w:val="false"/>
                <w:color w:val="000000"/>
                <w:sz w:val="20"/>
              </w:rPr>
              <w:t>
трических
</w:t>
            </w:r>
            <w:r>
              <w:br/>
            </w:r>
            <w:r>
              <w:rPr>
                <w:rFonts w:ascii="Times New Roman"/>
                <w:b w:val="false"/>
                <w:i w:val="false"/>
                <w:color w:val="000000"/>
                <w:sz w:val="20"/>
              </w:rPr>
              <w:t>
фабрик
</w:t>
            </w:r>
            <w:r>
              <w:br/>
            </w:r>
            <w:r>
              <w:rPr>
                <w:rFonts w:ascii="Times New Roman"/>
                <w:b w:val="false"/>
                <w:i w:val="false"/>
                <w:color w:val="000000"/>
                <w:sz w:val="20"/>
              </w:rPr>
              <w:t>
(размер
</w:t>
            </w:r>
            <w:r>
              <w:br/>
            </w:r>
            <w:r>
              <w:rPr>
                <w:rFonts w:ascii="Times New Roman"/>
                <w:b w:val="false"/>
                <w:i w:val="false"/>
                <w:color w:val="000000"/>
                <w:sz w:val="20"/>
              </w:rPr>
              <w:t>
частиц
</w:t>
            </w:r>
            <w:r>
              <w:br/>
            </w:r>
            <w:r>
              <w:rPr>
                <w:rFonts w:ascii="Times New Roman"/>
                <w:b w:val="false"/>
                <w:i w:val="false"/>
                <w:color w:val="000000"/>
                <w:sz w:val="20"/>
              </w:rPr>
              <w:t>
30-4мм)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Рудничные
</w:t>
            </w:r>
            <w:r>
              <w:br/>
            </w:r>
            <w:r>
              <w:rPr>
                <w:rFonts w:ascii="Times New Roman"/>
                <w:b w:val="false"/>
                <w:i w:val="false"/>
                <w:color w:val="000000"/>
                <w:sz w:val="20"/>
              </w:rPr>
              <w:t>
и лабора-
</w:t>
            </w:r>
            <w:r>
              <w:br/>
            </w:r>
            <w:r>
              <w:rPr>
                <w:rFonts w:ascii="Times New Roman"/>
                <w:b w:val="false"/>
                <w:i w:val="false"/>
                <w:color w:val="000000"/>
                <w:sz w:val="20"/>
              </w:rPr>
              <w:t>
торные
</w:t>
            </w:r>
            <w:r>
              <w:br/>
            </w:r>
            <w:r>
              <w:rPr>
                <w:rFonts w:ascii="Times New Roman"/>
                <w:b w:val="false"/>
                <w:i w:val="false"/>
                <w:color w:val="000000"/>
                <w:sz w:val="20"/>
              </w:rPr>
              <w:t>
воды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w:t>
            </w:r>
            <w:r>
              <w:br/>
            </w:r>
            <w:r>
              <w:rPr>
                <w:rFonts w:ascii="Times New Roman"/>
                <w:b w:val="false"/>
                <w:i w:val="false"/>
                <w:color w:val="000000"/>
                <w:sz w:val="20"/>
              </w:rPr>
              <w:t>
горно-
</w:t>
            </w:r>
            <w:r>
              <w:br/>
            </w:r>
            <w:r>
              <w:rPr>
                <w:rFonts w:ascii="Times New Roman"/>
                <w:b w:val="false"/>
                <w:i w:val="false"/>
                <w:color w:val="000000"/>
                <w:sz w:val="20"/>
              </w:rPr>
              <w:t>
металлур-
</w:t>
            </w:r>
            <w:r>
              <w:br/>
            </w:r>
            <w:r>
              <w:rPr>
                <w:rFonts w:ascii="Times New Roman"/>
                <w:b w:val="false"/>
                <w:i w:val="false"/>
                <w:color w:val="000000"/>
                <w:sz w:val="20"/>
              </w:rPr>
              <w:t>
гических
</w:t>
            </w:r>
            <w:r>
              <w:br/>
            </w:r>
            <w:r>
              <w:rPr>
                <w:rFonts w:ascii="Times New Roman"/>
                <w:b w:val="false"/>
                <w:i w:val="false"/>
                <w:color w:val="000000"/>
                <w:sz w:val="20"/>
              </w:rPr>
              <w:t>
заводов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r>
              <w:br/>
            </w: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Th-230 - 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Шламы
</w:t>
            </w:r>
            <w:r>
              <w:br/>
            </w:r>
            <w:r>
              <w:rPr>
                <w:rFonts w:ascii="Times New Roman"/>
                <w:b w:val="false"/>
                <w:i w:val="false"/>
                <w:color w:val="000000"/>
                <w:sz w:val="20"/>
              </w:rPr>
              <w:t>
горно-хи-
</w:t>
            </w:r>
            <w:r>
              <w:br/>
            </w:r>
            <w:r>
              <w:rPr>
                <w:rFonts w:ascii="Times New Roman"/>
                <w:b w:val="false"/>
                <w:i w:val="false"/>
                <w:color w:val="000000"/>
                <w:sz w:val="20"/>
              </w:rPr>
              <w:t>
мического
</w:t>
            </w:r>
            <w:r>
              <w:br/>
            </w:r>
            <w:r>
              <w:rPr>
                <w:rFonts w:ascii="Times New Roman"/>
                <w:b w:val="false"/>
                <w:i w:val="false"/>
                <w:color w:val="000000"/>
                <w:sz w:val="20"/>
              </w:rPr>
              <w:t>
комбината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U-238,235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
</w:t>
            </w:r>
            <w:r>
              <w:br/>
            </w:r>
            <w:r>
              <w:rPr>
                <w:rFonts w:ascii="Times New Roman"/>
                <w:b w:val="false"/>
                <w:i w:val="false"/>
                <w:color w:val="000000"/>
                <w:sz w:val="20"/>
              </w:rPr>
              <w:t>
ненные
</w:t>
            </w:r>
            <w:r>
              <w:br/>
            </w:r>
            <w:r>
              <w:rPr>
                <w:rFonts w:ascii="Times New Roman"/>
                <w:b w:val="false"/>
                <w:i w:val="false"/>
                <w:color w:val="000000"/>
                <w:sz w:val="20"/>
              </w:rPr>
              <w:t>
радиону-
</w:t>
            </w:r>
            <w:r>
              <w:br/>
            </w:r>
            <w:r>
              <w:rPr>
                <w:rFonts w:ascii="Times New Roman"/>
                <w:b w:val="false"/>
                <w:i w:val="false"/>
                <w:color w:val="000000"/>
                <w:sz w:val="20"/>
              </w:rPr>
              <w:t>
клидами
</w:t>
            </w:r>
            <w:r>
              <w:br/>
            </w:r>
            <w:r>
              <w:rPr>
                <w:rFonts w:ascii="Times New Roman"/>
                <w:b w:val="false"/>
                <w:i w:val="false"/>
                <w:color w:val="000000"/>
                <w:sz w:val="20"/>
              </w:rPr>
              <w:t>
материалы
</w:t>
            </w:r>
            <w:r>
              <w:br/>
            </w:r>
            <w:r>
              <w:rPr>
                <w:rFonts w:ascii="Times New Roman"/>
                <w:b w:val="false"/>
                <w:i w:val="false"/>
                <w:color w:val="000000"/>
                <w:sz w:val="20"/>
              </w:rPr>
              <w:t>
и обору-
</w:t>
            </w:r>
            <w:r>
              <w:br/>
            </w:r>
            <w:r>
              <w:rPr>
                <w:rFonts w:ascii="Times New Roman"/>
                <w:b w:val="false"/>
                <w:i w:val="false"/>
                <w:color w:val="000000"/>
                <w:sz w:val="20"/>
              </w:rPr>
              <w:t>
дование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U-Ra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Отходы энергетических и исследовательских реакторов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w:t>
            </w:r>
            <w:r>
              <w:br/>
            </w:r>
            <w:r>
              <w:rPr>
                <w:rFonts w:ascii="Times New Roman"/>
                <w:b w:val="false"/>
                <w:i w:val="false"/>
                <w:color w:val="000000"/>
                <w:sz w:val="20"/>
              </w:rPr>
              <w:t>
спецпра-
</w:t>
            </w:r>
            <w:r>
              <w:br/>
            </w:r>
            <w:r>
              <w:rPr>
                <w:rFonts w:ascii="Times New Roman"/>
                <w:b w:val="false"/>
                <w:i w:val="false"/>
                <w:color w:val="000000"/>
                <w:sz w:val="20"/>
              </w:rPr>
              <w:t>
чечной и
</w:t>
            </w:r>
            <w:r>
              <w:br/>
            </w:r>
            <w:r>
              <w:rPr>
                <w:rFonts w:ascii="Times New Roman"/>
                <w:b w:val="false"/>
                <w:i w:val="false"/>
                <w:color w:val="000000"/>
                <w:sz w:val="20"/>
              </w:rPr>
              <w:t>
санпро-
</w:t>
            </w:r>
            <w:r>
              <w:br/>
            </w:r>
            <w:r>
              <w:rPr>
                <w:rFonts w:ascii="Times New Roman"/>
                <w:b w:val="false"/>
                <w:i w:val="false"/>
                <w:color w:val="000000"/>
                <w:sz w:val="20"/>
              </w:rPr>
              <w:t>
пускников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Cs-137,134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Трапные
</w:t>
            </w:r>
            <w:r>
              <w:br/>
            </w:r>
            <w:r>
              <w:rPr>
                <w:rFonts w:ascii="Times New Roman"/>
                <w:b w:val="false"/>
                <w:i w:val="false"/>
                <w:color w:val="000000"/>
                <w:sz w:val="20"/>
              </w:rPr>
              <w:t>
воды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Cs-137,134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Кубовые
</w:t>
            </w:r>
            <w:r>
              <w:br/>
            </w:r>
            <w:r>
              <w:rPr>
                <w:rFonts w:ascii="Times New Roman"/>
                <w:b w:val="false"/>
                <w:i w:val="false"/>
                <w:color w:val="000000"/>
                <w:sz w:val="20"/>
              </w:rPr>
              <w:t>
остатки,
</w:t>
            </w:r>
            <w:r>
              <w:br/>
            </w:r>
            <w:r>
              <w:rPr>
                <w:rFonts w:ascii="Times New Roman"/>
                <w:b w:val="false"/>
                <w:i w:val="false"/>
                <w:color w:val="000000"/>
                <w:sz w:val="20"/>
              </w:rPr>
              <w:t>
ионнооб-
</w:t>
            </w:r>
            <w:r>
              <w:br/>
            </w:r>
            <w:r>
              <w:rPr>
                <w:rFonts w:ascii="Times New Roman"/>
                <w:b w:val="false"/>
                <w:i w:val="false"/>
                <w:color w:val="000000"/>
                <w:sz w:val="20"/>
              </w:rPr>
              <w:t>
менные
</w:t>
            </w:r>
            <w:r>
              <w:br/>
            </w:r>
            <w:r>
              <w:rPr>
                <w:rFonts w:ascii="Times New Roman"/>
                <w:b w:val="false"/>
                <w:i w:val="false"/>
                <w:color w:val="000000"/>
                <w:sz w:val="20"/>
              </w:rPr>
              <w:t>
смолы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Жидкие,
</w:t>
            </w:r>
            <w:r>
              <w:br/>
            </w: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Cs-137,134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Оборудо-
</w:t>
            </w:r>
            <w:r>
              <w:br/>
            </w:r>
            <w:r>
              <w:rPr>
                <w:rFonts w:ascii="Times New Roman"/>
                <w:b w:val="false"/>
                <w:i w:val="false"/>
                <w:color w:val="000000"/>
                <w:sz w:val="20"/>
              </w:rPr>
              <w:t>
вание ос-
</w:t>
            </w:r>
            <w:r>
              <w:br/>
            </w:r>
            <w:r>
              <w:rPr>
                <w:rFonts w:ascii="Times New Roman"/>
                <w:b w:val="false"/>
                <w:i w:val="false"/>
                <w:color w:val="000000"/>
                <w:sz w:val="20"/>
              </w:rPr>
              <w:t>
новных
</w:t>
            </w:r>
            <w:r>
              <w:br/>
            </w:r>
            <w:r>
              <w:rPr>
                <w:rFonts w:ascii="Times New Roman"/>
                <w:b w:val="false"/>
                <w:i w:val="false"/>
                <w:color w:val="000000"/>
                <w:sz w:val="20"/>
              </w:rPr>
              <w:t>
контуров
</w:t>
            </w:r>
            <w:r>
              <w:br/>
            </w:r>
            <w:r>
              <w:rPr>
                <w:rFonts w:ascii="Times New Roman"/>
                <w:b w:val="false"/>
                <w:i w:val="false"/>
                <w:color w:val="000000"/>
                <w:sz w:val="20"/>
              </w:rPr>
              <w:t>
реактора,
</w:t>
            </w:r>
            <w:r>
              <w:br/>
            </w:r>
            <w:r>
              <w:rPr>
                <w:rFonts w:ascii="Times New Roman"/>
                <w:b w:val="false"/>
                <w:i w:val="false"/>
                <w:color w:val="000000"/>
                <w:sz w:val="20"/>
              </w:rPr>
              <w:t>
отходы из
</w:t>
            </w:r>
            <w:r>
              <w:br/>
            </w:r>
            <w:r>
              <w:rPr>
                <w:rFonts w:ascii="Times New Roman"/>
                <w:b w:val="false"/>
                <w:i w:val="false"/>
                <w:color w:val="000000"/>
                <w:sz w:val="20"/>
              </w:rPr>
              <w:t>
горячей
</w:t>
            </w:r>
            <w:r>
              <w:br/>
            </w:r>
            <w:r>
              <w:rPr>
                <w:rFonts w:ascii="Times New Roman"/>
                <w:b w:val="false"/>
                <w:i w:val="false"/>
                <w:color w:val="000000"/>
                <w:sz w:val="20"/>
              </w:rPr>
              <w:t>
камеры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Cs-137,134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высокий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
</w:t>
            </w:r>
            <w:r>
              <w:br/>
            </w:r>
            <w:r>
              <w:rPr>
                <w:rFonts w:ascii="Times New Roman"/>
                <w:b w:val="false"/>
                <w:i w:val="false"/>
                <w:color w:val="000000"/>
                <w:sz w:val="20"/>
              </w:rPr>
              <w:t>
ненная
</w:t>
            </w:r>
            <w:r>
              <w:br/>
            </w:r>
            <w:r>
              <w:rPr>
                <w:rFonts w:ascii="Times New Roman"/>
                <w:b w:val="false"/>
                <w:i w:val="false"/>
                <w:color w:val="000000"/>
                <w:sz w:val="20"/>
              </w:rPr>
              <w:t>
радиону-
</w:t>
            </w:r>
            <w:r>
              <w:br/>
            </w:r>
            <w:r>
              <w:rPr>
                <w:rFonts w:ascii="Times New Roman"/>
                <w:b w:val="false"/>
                <w:i w:val="false"/>
                <w:color w:val="000000"/>
                <w:sz w:val="20"/>
              </w:rPr>
              <w:t>
клидами
</w:t>
            </w:r>
            <w:r>
              <w:br/>
            </w:r>
            <w:r>
              <w:rPr>
                <w:rFonts w:ascii="Times New Roman"/>
                <w:b w:val="false"/>
                <w:i w:val="false"/>
                <w:color w:val="000000"/>
                <w:sz w:val="20"/>
              </w:rPr>
              <w:t>
ветошь,
</w:t>
            </w:r>
            <w:r>
              <w:br/>
            </w:r>
            <w:r>
              <w:rPr>
                <w:rFonts w:ascii="Times New Roman"/>
                <w:b w:val="false"/>
                <w:i w:val="false"/>
                <w:color w:val="000000"/>
                <w:sz w:val="20"/>
              </w:rPr>
              <w:t>
одежда,
</w:t>
            </w:r>
            <w:r>
              <w:br/>
            </w:r>
            <w:r>
              <w:rPr>
                <w:rFonts w:ascii="Times New Roman"/>
                <w:b w:val="false"/>
                <w:i w:val="false"/>
                <w:color w:val="000000"/>
                <w:sz w:val="20"/>
              </w:rPr>
              <w:t>
фильтры,
</w:t>
            </w:r>
            <w:r>
              <w:br/>
            </w:r>
            <w:r>
              <w:rPr>
                <w:rFonts w:ascii="Times New Roman"/>
                <w:b w:val="false"/>
                <w:i w:val="false"/>
                <w:color w:val="000000"/>
                <w:sz w:val="20"/>
              </w:rPr>
              <w:t>
лом и т.п.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Cs-137,134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
</w:t>
            </w:r>
            <w:r>
              <w:br/>
            </w:r>
            <w:r>
              <w:rPr>
                <w:rFonts w:ascii="Times New Roman"/>
                <w:b w:val="false"/>
                <w:i w:val="false"/>
                <w:color w:val="000000"/>
                <w:sz w:val="20"/>
              </w:rPr>
              <w:t>
нное
</w:t>
            </w:r>
            <w:r>
              <w:br/>
            </w:r>
            <w:r>
              <w:rPr>
                <w:rFonts w:ascii="Times New Roman"/>
                <w:b w:val="false"/>
                <w:i w:val="false"/>
                <w:color w:val="000000"/>
                <w:sz w:val="20"/>
              </w:rPr>
              <w:t>
ядерное
</w:t>
            </w:r>
            <w:r>
              <w:br/>
            </w:r>
            <w:r>
              <w:rPr>
                <w:rFonts w:ascii="Times New Roman"/>
                <w:b w:val="false"/>
                <w:i w:val="false"/>
                <w:color w:val="000000"/>
                <w:sz w:val="20"/>
              </w:rPr>
              <w:t>
топливо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U, Pu,
</w:t>
            </w:r>
            <w:r>
              <w:br/>
            </w:r>
            <w:r>
              <w:rPr>
                <w:rFonts w:ascii="Times New Roman"/>
                <w:b w:val="false"/>
                <w:i w:val="false"/>
                <w:color w:val="000000"/>
                <w:sz w:val="20"/>
              </w:rPr>
              <w:t>
Cs, Sr и
</w:t>
            </w:r>
            <w:r>
              <w:br/>
            </w:r>
            <w:r>
              <w:rPr>
                <w:rFonts w:ascii="Times New Roman"/>
                <w:b w:val="false"/>
                <w:i w:val="false"/>
                <w:color w:val="000000"/>
                <w:sz w:val="20"/>
              </w:rPr>
              <w:t>
др.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Отходы, образовнные ядерными взрывами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
</w:t>
            </w:r>
            <w:r>
              <w:br/>
            </w:r>
            <w:r>
              <w:rPr>
                <w:rFonts w:ascii="Times New Roman"/>
                <w:b w:val="false"/>
                <w:i w:val="false"/>
                <w:color w:val="000000"/>
                <w:sz w:val="20"/>
              </w:rPr>
              <w:t>
нные
</w:t>
            </w:r>
            <w:r>
              <w:br/>
            </w:r>
            <w:r>
              <w:rPr>
                <w:rFonts w:ascii="Times New Roman"/>
                <w:b w:val="false"/>
                <w:i w:val="false"/>
                <w:color w:val="000000"/>
                <w:sz w:val="20"/>
              </w:rPr>
              <w:t>
почвы,
</w:t>
            </w:r>
            <w:r>
              <w:br/>
            </w:r>
            <w:r>
              <w:rPr>
                <w:rFonts w:ascii="Times New Roman"/>
                <w:b w:val="false"/>
                <w:i w:val="false"/>
                <w:color w:val="000000"/>
                <w:sz w:val="20"/>
              </w:rPr>
              <w:t>
грунты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Cs-137,
</w:t>
            </w:r>
            <w:r>
              <w:br/>
            </w:r>
            <w:r>
              <w:rPr>
                <w:rFonts w:ascii="Times New Roman"/>
                <w:b w:val="false"/>
                <w:i w:val="false"/>
                <w:color w:val="000000"/>
                <w:sz w:val="20"/>
              </w:rPr>
              <w:t>
Sr-90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
</w:t>
            </w:r>
            <w:r>
              <w:br/>
            </w:r>
            <w:r>
              <w:rPr>
                <w:rFonts w:ascii="Times New Roman"/>
                <w:b w:val="false"/>
                <w:i w:val="false"/>
                <w:color w:val="000000"/>
                <w:sz w:val="20"/>
              </w:rPr>
              <w:t>
нные
</w:t>
            </w:r>
            <w:r>
              <w:br/>
            </w:r>
            <w:r>
              <w:rPr>
                <w:rFonts w:ascii="Times New Roman"/>
                <w:b w:val="false"/>
                <w:i w:val="false"/>
                <w:color w:val="000000"/>
                <w:sz w:val="20"/>
              </w:rPr>
              <w:t>
почвы,
</w:t>
            </w:r>
            <w:r>
              <w:br/>
            </w:r>
            <w:r>
              <w:rPr>
                <w:rFonts w:ascii="Times New Roman"/>
                <w:b w:val="false"/>
                <w:i w:val="false"/>
                <w:color w:val="000000"/>
                <w:sz w:val="20"/>
              </w:rPr>
              <w:t>
грунты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Pu-239,
</w:t>
            </w:r>
            <w:r>
              <w:br/>
            </w:r>
            <w:r>
              <w:rPr>
                <w:rFonts w:ascii="Times New Roman"/>
                <w:b w:val="false"/>
                <w:i w:val="false"/>
                <w:color w:val="000000"/>
                <w:sz w:val="20"/>
              </w:rPr>
              <w:t>
Cs-137,
</w:t>
            </w:r>
            <w:r>
              <w:br/>
            </w:r>
            <w:r>
              <w:rPr>
                <w:rFonts w:ascii="Times New Roman"/>
                <w:b w:val="false"/>
                <w:i w:val="false"/>
                <w:color w:val="000000"/>
                <w:sz w:val="20"/>
              </w:rPr>
              <w:t>
Sr-90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Ампульные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перио-
</w:t>
            </w:r>
            <w:r>
              <w:br/>
            </w:r>
            <w:r>
              <w:rPr>
                <w:rFonts w:ascii="Times New Roman"/>
                <w:b w:val="false"/>
                <w:i w:val="false"/>
                <w:color w:val="000000"/>
                <w:sz w:val="20"/>
              </w:rPr>
              <w:t>
дом по-
</w:t>
            </w:r>
            <w:r>
              <w:br/>
            </w:r>
            <w:r>
              <w:rPr>
                <w:rFonts w:ascii="Times New Roman"/>
                <w:b w:val="false"/>
                <w:i w:val="false"/>
                <w:color w:val="000000"/>
                <w:sz w:val="20"/>
              </w:rPr>
              <w:t>
лурас
</w:t>
            </w:r>
            <w:r>
              <w:br/>
            </w:r>
            <w:r>
              <w:rPr>
                <w:rFonts w:ascii="Times New Roman"/>
                <w:b w:val="false"/>
                <w:i w:val="false"/>
                <w:color w:val="000000"/>
                <w:sz w:val="20"/>
              </w:rPr>
              <w:t>
пада-
</w:t>
            </w:r>
            <w:r>
              <w:br/>
            </w:r>
            <w:r>
              <w:rPr>
                <w:rFonts w:ascii="Times New Roman"/>
                <w:b w:val="false"/>
                <w:i w:val="false"/>
                <w:color w:val="000000"/>
                <w:sz w:val="20"/>
              </w:rPr>
              <w:t>
менее
</w:t>
            </w:r>
            <w:r>
              <w:br/>
            </w:r>
            <w:r>
              <w:rPr>
                <w:rFonts w:ascii="Times New Roman"/>
                <w:b w:val="false"/>
                <w:i w:val="false"/>
                <w:color w:val="000000"/>
                <w:sz w:val="20"/>
              </w:rPr>
              <w:t>
или
</w:t>
            </w:r>
            <w:r>
              <w:br/>
            </w:r>
            <w:r>
              <w:rPr>
                <w:rFonts w:ascii="Times New Roman"/>
                <w:b w:val="false"/>
                <w:i w:val="false"/>
                <w:color w:val="000000"/>
                <w:sz w:val="20"/>
              </w:rPr>
              <w:t>
равным
</w:t>
            </w:r>
            <w:r>
              <w:br/>
            </w:r>
            <w:r>
              <w:rPr>
                <w:rFonts w:ascii="Times New Roman"/>
                <w:b w:val="false"/>
                <w:i w:val="false"/>
                <w:color w:val="000000"/>
                <w:sz w:val="20"/>
              </w:rPr>
              <w:t>
30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Ампульные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перио-
</w:t>
            </w:r>
            <w:r>
              <w:br/>
            </w:r>
            <w:r>
              <w:rPr>
                <w:rFonts w:ascii="Times New Roman"/>
                <w:b w:val="false"/>
                <w:i w:val="false"/>
                <w:color w:val="000000"/>
                <w:sz w:val="20"/>
              </w:rPr>
              <w:t>
дом по-
</w:t>
            </w:r>
            <w:r>
              <w:br/>
            </w:r>
            <w:r>
              <w:rPr>
                <w:rFonts w:ascii="Times New Roman"/>
                <w:b w:val="false"/>
                <w:i w:val="false"/>
                <w:color w:val="000000"/>
                <w:sz w:val="20"/>
              </w:rPr>
              <w:t>
лурас-
</w:t>
            </w:r>
            <w:r>
              <w:br/>
            </w:r>
            <w:r>
              <w:rPr>
                <w:rFonts w:ascii="Times New Roman"/>
                <w:b w:val="false"/>
                <w:i w:val="false"/>
                <w:color w:val="000000"/>
                <w:sz w:val="20"/>
              </w:rPr>
              <w:t>
пада
</w:t>
            </w:r>
            <w:r>
              <w:br/>
            </w:r>
            <w:r>
              <w:rPr>
                <w:rFonts w:ascii="Times New Roman"/>
                <w:b w:val="false"/>
                <w:i w:val="false"/>
                <w:color w:val="000000"/>
                <w:sz w:val="20"/>
              </w:rPr>
              <w:t>
более
</w:t>
            </w:r>
            <w:r>
              <w:br/>
            </w:r>
            <w:r>
              <w:rPr>
                <w:rFonts w:ascii="Times New Roman"/>
                <w:b w:val="false"/>
                <w:i w:val="false"/>
                <w:color w:val="000000"/>
                <w:sz w:val="20"/>
              </w:rPr>
              <w:t>
30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r>
        <w:trPr>
          <w:trHeight w:val="2235"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
</w:t>
            </w:r>
            <w:r>
              <w:br/>
            </w:r>
            <w:r>
              <w:rPr>
                <w:rFonts w:ascii="Times New Roman"/>
                <w:b w:val="false"/>
                <w:i w:val="false"/>
                <w:color w:val="000000"/>
                <w:sz w:val="20"/>
              </w:rPr>
              <w:t>
нные
</w:t>
            </w:r>
            <w:r>
              <w:br/>
            </w:r>
            <w:r>
              <w:rPr>
                <w:rFonts w:ascii="Times New Roman"/>
                <w:b w:val="false"/>
                <w:i w:val="false"/>
                <w:color w:val="000000"/>
                <w:sz w:val="20"/>
              </w:rPr>
              <w:t>
почвы,
</w:t>
            </w:r>
            <w:r>
              <w:br/>
            </w:r>
            <w:r>
              <w:rPr>
                <w:rFonts w:ascii="Times New Roman"/>
                <w:b w:val="false"/>
                <w:i w:val="false"/>
                <w:color w:val="000000"/>
                <w:sz w:val="20"/>
              </w:rPr>
              <w:t>
грунты,
</w:t>
            </w:r>
            <w:r>
              <w:br/>
            </w:r>
            <w:r>
              <w:rPr>
                <w:rFonts w:ascii="Times New Roman"/>
                <w:b w:val="false"/>
                <w:i w:val="false"/>
                <w:color w:val="000000"/>
                <w:sz w:val="20"/>
              </w:rPr>
              <w:t>
оборудо-
</w:t>
            </w:r>
            <w:r>
              <w:br/>
            </w:r>
            <w:r>
              <w:rPr>
                <w:rFonts w:ascii="Times New Roman"/>
                <w:b w:val="false"/>
                <w:i w:val="false"/>
                <w:color w:val="000000"/>
                <w:sz w:val="20"/>
              </w:rPr>
              <w:t>
вание и
</w:t>
            </w:r>
            <w:r>
              <w:br/>
            </w:r>
            <w:r>
              <w:rPr>
                <w:rFonts w:ascii="Times New Roman"/>
                <w:b w:val="false"/>
                <w:i w:val="false"/>
                <w:color w:val="000000"/>
                <w:sz w:val="20"/>
              </w:rPr>
              <w:t>
материалы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периодом
</w:t>
            </w:r>
            <w:r>
              <w:br/>
            </w:r>
            <w:r>
              <w:rPr>
                <w:rFonts w:ascii="Times New Roman"/>
                <w:b w:val="false"/>
                <w:i w:val="false"/>
                <w:color w:val="000000"/>
                <w:sz w:val="20"/>
              </w:rPr>
              <w:t>
полурас-
</w:t>
            </w:r>
            <w:r>
              <w:br/>
            </w:r>
            <w:r>
              <w:rPr>
                <w:rFonts w:ascii="Times New Roman"/>
                <w:b w:val="false"/>
                <w:i w:val="false"/>
                <w:color w:val="000000"/>
                <w:sz w:val="20"/>
              </w:rPr>
              <w:t>
пада
</w:t>
            </w:r>
            <w:r>
              <w:br/>
            </w:r>
            <w:r>
              <w:rPr>
                <w:rFonts w:ascii="Times New Roman"/>
                <w:b w:val="false"/>
                <w:i w:val="false"/>
                <w:color w:val="000000"/>
                <w:sz w:val="20"/>
              </w:rPr>
              <w:t>
менее
</w:t>
            </w:r>
            <w:r>
              <w:br/>
            </w:r>
            <w:r>
              <w:rPr>
                <w:rFonts w:ascii="Times New Roman"/>
                <w:b w:val="false"/>
                <w:i w:val="false"/>
                <w:color w:val="000000"/>
                <w:sz w:val="20"/>
              </w:rPr>
              <w:t>
или
</w:t>
            </w:r>
            <w:r>
              <w:br/>
            </w:r>
            <w:r>
              <w:rPr>
                <w:rFonts w:ascii="Times New Roman"/>
                <w:b w:val="false"/>
                <w:i w:val="false"/>
                <w:color w:val="000000"/>
                <w:sz w:val="20"/>
              </w:rPr>
              <w:t>
равным
</w:t>
            </w:r>
            <w:r>
              <w:br/>
            </w:r>
            <w:r>
              <w:rPr>
                <w:rFonts w:ascii="Times New Roman"/>
                <w:b w:val="false"/>
                <w:i w:val="false"/>
                <w:color w:val="000000"/>
                <w:sz w:val="20"/>
              </w:rPr>
              <w:t>
30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средний
</w:t>
            </w:r>
          </w:p>
        </w:tc>
      </w:tr>
      <w:tr>
        <w:trPr>
          <w:trHeight w:val="9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
</w:t>
            </w:r>
            <w:r>
              <w:br/>
            </w:r>
            <w:r>
              <w:rPr>
                <w:rFonts w:ascii="Times New Roman"/>
                <w:b w:val="false"/>
                <w:i w:val="false"/>
                <w:color w:val="000000"/>
                <w:sz w:val="20"/>
              </w:rPr>
              <w:t>
ненные
</w:t>
            </w:r>
            <w:r>
              <w:br/>
            </w:r>
            <w:r>
              <w:rPr>
                <w:rFonts w:ascii="Times New Roman"/>
                <w:b w:val="false"/>
                <w:i w:val="false"/>
                <w:color w:val="000000"/>
                <w:sz w:val="20"/>
              </w:rPr>
              <w:t>
почвы,
</w:t>
            </w:r>
            <w:r>
              <w:br/>
            </w:r>
            <w:r>
              <w:rPr>
                <w:rFonts w:ascii="Times New Roman"/>
                <w:b w:val="false"/>
                <w:i w:val="false"/>
                <w:color w:val="000000"/>
                <w:sz w:val="20"/>
              </w:rPr>
              <w:t>
грунты,
</w:t>
            </w:r>
            <w:r>
              <w:br/>
            </w:r>
            <w:r>
              <w:rPr>
                <w:rFonts w:ascii="Times New Roman"/>
                <w:b w:val="false"/>
                <w:i w:val="false"/>
                <w:color w:val="000000"/>
                <w:sz w:val="20"/>
              </w:rPr>
              <w:t>
оборудо-
</w:t>
            </w:r>
            <w:r>
              <w:br/>
            </w:r>
            <w:r>
              <w:rPr>
                <w:rFonts w:ascii="Times New Roman"/>
                <w:b w:val="false"/>
                <w:i w:val="false"/>
                <w:color w:val="000000"/>
                <w:sz w:val="20"/>
              </w:rPr>
              <w:t>
вание и
</w:t>
            </w:r>
            <w:r>
              <w:br/>
            </w:r>
            <w:r>
              <w:rPr>
                <w:rFonts w:ascii="Times New Roman"/>
                <w:b w:val="false"/>
                <w:i w:val="false"/>
                <w:color w:val="000000"/>
                <w:sz w:val="20"/>
              </w:rPr>
              <w:t>
материалы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периодом
</w:t>
            </w:r>
            <w:r>
              <w:br/>
            </w:r>
            <w:r>
              <w:rPr>
                <w:rFonts w:ascii="Times New Roman"/>
                <w:b w:val="false"/>
                <w:i w:val="false"/>
                <w:color w:val="000000"/>
                <w:sz w:val="20"/>
              </w:rPr>
              <w:t>
полурас-
</w:t>
            </w:r>
            <w:r>
              <w:br/>
            </w:r>
            <w:r>
              <w:rPr>
                <w:rFonts w:ascii="Times New Roman"/>
                <w:b w:val="false"/>
                <w:i w:val="false"/>
                <w:color w:val="000000"/>
                <w:sz w:val="20"/>
              </w:rPr>
              <w:t>
пада
</w:t>
            </w:r>
            <w:r>
              <w:br/>
            </w:r>
            <w:r>
              <w:rPr>
                <w:rFonts w:ascii="Times New Roman"/>
                <w:b w:val="false"/>
                <w:i w:val="false"/>
                <w:color w:val="000000"/>
                <w:sz w:val="20"/>
              </w:rPr>
              <w:t>
более
</w:t>
            </w:r>
            <w:r>
              <w:br/>
            </w:r>
            <w:r>
              <w:rPr>
                <w:rFonts w:ascii="Times New Roman"/>
                <w:b w:val="false"/>
                <w:i w:val="false"/>
                <w:color w:val="000000"/>
                <w:sz w:val="20"/>
              </w:rPr>
              <w:t>
30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w:t>
            </w:r>
            <w:r>
              <w:br/>
            </w:r>
            <w:r>
              <w:rPr>
                <w:rFonts w:ascii="Times New Roman"/>
                <w:b w:val="false"/>
                <w:i w:val="false"/>
                <w:color w:val="000000"/>
                <w:sz w:val="20"/>
              </w:rPr>
              <w:t>
средний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Концентрация некоторых радионуклидов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почвах соответствующей мощности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поглощенной дозы на высоте 1 м от поверхности Земли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93"/>
        <w:gridCol w:w="1793"/>
        <w:gridCol w:w="1793"/>
        <w:gridCol w:w="1993"/>
      </w:tblGrid>
      <w:tr>
        <w:trPr>
          <w:trHeight w:val="90"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Тип почвы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Концентрация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радионуклидов, нКи/кг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(Бк/кг)
</w:t>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Мощность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дозы,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мкрад/ч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(10-8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Гр/ч)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калий-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уран-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238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232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Сероземы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r>
              <w:br/>
            </w:r>
            <w:r>
              <w:rPr>
                <w:rFonts w:ascii="Times New Roman"/>
                <w:b w:val="false"/>
                <w:i w:val="false"/>
                <w:color w:val="000000"/>
                <w:sz w:val="20"/>
              </w:rPr>
              <w:t>
(660)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r>
              <w:br/>
            </w:r>
            <w:r>
              <w:rPr>
                <w:rFonts w:ascii="Times New Roman"/>
                <w:b w:val="false"/>
                <w:i w:val="false"/>
                <w:color w:val="000000"/>
                <w:sz w:val="20"/>
              </w:rPr>
              <w:t>
(31)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r>
              <w:br/>
            </w:r>
            <w:r>
              <w:rPr>
                <w:rFonts w:ascii="Times New Roman"/>
                <w:b w:val="false"/>
                <w:i w:val="false"/>
                <w:color w:val="000000"/>
                <w:sz w:val="20"/>
              </w:rPr>
              <w:t>
(48)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r>
              <w:br/>
            </w:r>
            <w:r>
              <w:rPr>
                <w:rFonts w:ascii="Times New Roman"/>
                <w:b w:val="false"/>
                <w:i w:val="false"/>
                <w:color w:val="000000"/>
                <w:sz w:val="20"/>
              </w:rPr>
              <w:t>
(7,4)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Серо-
</w:t>
            </w:r>
            <w:r>
              <w:br/>
            </w:r>
            <w:r>
              <w:rPr>
                <w:rFonts w:ascii="Times New Roman"/>
                <w:b w:val="false"/>
                <w:i w:val="false"/>
                <w:color w:val="000000"/>
                <w:sz w:val="20"/>
              </w:rPr>
              <w:t>
коричневые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r>
              <w:br/>
            </w:r>
            <w:r>
              <w:rPr>
                <w:rFonts w:ascii="Times New Roman"/>
                <w:b w:val="false"/>
                <w:i w:val="false"/>
                <w:color w:val="000000"/>
                <w:sz w:val="20"/>
              </w:rPr>
              <w:t>
(770)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(27)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(41)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r>
              <w:br/>
            </w:r>
            <w:r>
              <w:rPr>
                <w:rFonts w:ascii="Times New Roman"/>
                <w:b w:val="false"/>
                <w:i w:val="false"/>
                <w:color w:val="000000"/>
                <w:sz w:val="20"/>
              </w:rPr>
              <w:t>
(6,9)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Каштановые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(450)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(26)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(37)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r>
              <w:br/>
            </w:r>
            <w:r>
              <w:rPr>
                <w:rFonts w:ascii="Times New Roman"/>
                <w:b w:val="false"/>
                <w:i w:val="false"/>
                <w:color w:val="000000"/>
                <w:sz w:val="20"/>
              </w:rPr>
              <w:t>
(6,0)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Черноземы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(410)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r>
              <w:br/>
            </w:r>
            <w:r>
              <w:rPr>
                <w:rFonts w:ascii="Times New Roman"/>
                <w:b w:val="false"/>
                <w:i w:val="false"/>
                <w:color w:val="000000"/>
                <w:sz w:val="20"/>
              </w:rPr>
              <w:t>
(21)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(36)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r>
              <w:br/>
            </w:r>
            <w:r>
              <w:rPr>
                <w:rFonts w:ascii="Times New Roman"/>
                <w:b w:val="false"/>
                <w:i w:val="false"/>
                <w:color w:val="000000"/>
                <w:sz w:val="20"/>
              </w:rPr>
              <w:t>
(5,1)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Серые
</w:t>
            </w:r>
            <w:r>
              <w:br/>
            </w:r>
            <w:r>
              <w:rPr>
                <w:rFonts w:ascii="Times New Roman"/>
                <w:b w:val="false"/>
                <w:i w:val="false"/>
                <w:color w:val="000000"/>
                <w:sz w:val="20"/>
              </w:rPr>
              <w:t>
лесные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(370)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r>
              <w:br/>
            </w:r>
            <w:r>
              <w:rPr>
                <w:rFonts w:ascii="Times New Roman"/>
                <w:b w:val="false"/>
                <w:i w:val="false"/>
                <w:color w:val="000000"/>
                <w:sz w:val="20"/>
              </w:rPr>
              <w:t>
(17)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(27)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r>
              <w:br/>
            </w:r>
            <w:r>
              <w:rPr>
                <w:rFonts w:ascii="Times New Roman"/>
                <w:b w:val="false"/>
                <w:i w:val="false"/>
                <w:color w:val="000000"/>
                <w:sz w:val="20"/>
              </w:rPr>
              <w:t>
(4,1)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Дерново-
</w:t>
            </w:r>
            <w:r>
              <w:br/>
            </w:r>
            <w:r>
              <w:rPr>
                <w:rFonts w:ascii="Times New Roman"/>
                <w:b w:val="false"/>
                <w:i w:val="false"/>
                <w:color w:val="000000"/>
                <w:sz w:val="20"/>
              </w:rPr>
              <w:t>
подзолис-
</w:t>
            </w:r>
            <w:r>
              <w:br/>
            </w:r>
            <w:r>
              <w:rPr>
                <w:rFonts w:ascii="Times New Roman"/>
                <w:b w:val="false"/>
                <w:i w:val="false"/>
                <w:color w:val="000000"/>
                <w:sz w:val="20"/>
              </w:rPr>
              <w:t>
тые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(290)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(15)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(22)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(3,4)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Подзолис-
</w:t>
            </w:r>
            <w:r>
              <w:br/>
            </w:r>
            <w:r>
              <w:rPr>
                <w:rFonts w:ascii="Times New Roman"/>
                <w:b w:val="false"/>
                <w:i w:val="false"/>
                <w:color w:val="000000"/>
                <w:sz w:val="20"/>
              </w:rPr>
              <w:t>
тые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br/>
            </w:r>
            <w:r>
              <w:rPr>
                <w:rFonts w:ascii="Times New Roman"/>
                <w:b w:val="false"/>
                <w:i w:val="false"/>
                <w:color w:val="000000"/>
                <w:sz w:val="20"/>
              </w:rPr>
              <w:t>
(15)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r>
              <w:br/>
            </w:r>
            <w:r>
              <w:rPr>
                <w:rFonts w:ascii="Times New Roman"/>
                <w:b w:val="false"/>
                <w:i w:val="false"/>
                <w:color w:val="000000"/>
                <w:sz w:val="20"/>
              </w:rPr>
              <w:t>
(12)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r>
              <w:br/>
            </w:r>
            <w:r>
              <w:rPr>
                <w:rFonts w:ascii="Times New Roman"/>
                <w:b w:val="false"/>
                <w:i w:val="false"/>
                <w:color w:val="000000"/>
                <w:sz w:val="20"/>
              </w:rPr>
              <w:t>
(2,8)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Торфянис-
</w:t>
            </w:r>
            <w:r>
              <w:br/>
            </w:r>
            <w:r>
              <w:rPr>
                <w:rFonts w:ascii="Times New Roman"/>
                <w:b w:val="false"/>
                <w:i w:val="false"/>
                <w:color w:val="000000"/>
                <w:sz w:val="20"/>
              </w:rPr>
              <w:t>
тые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(88)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r>
              <w:br/>
            </w: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r>
              <w:br/>
            </w: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(1,1)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r>
              <w:br/>
            </w:r>
            <w:r>
              <w:rPr>
                <w:rFonts w:ascii="Times New Roman"/>
                <w:b w:val="false"/>
                <w:i w:val="false"/>
                <w:color w:val="000000"/>
                <w:sz w:val="20"/>
              </w:rPr>
              <w:t>
для всего
</w:t>
            </w:r>
            <w:r>
              <w:br/>
            </w:r>
            <w:r>
              <w:rPr>
                <w:rFonts w:ascii="Times New Roman"/>
                <w:b w:val="false"/>
                <w:i w:val="false"/>
                <w:color w:val="000000"/>
                <w:sz w:val="20"/>
              </w:rPr>
              <w:t>
мира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(370)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(26)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(26)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br/>
            </w:r>
            <w:r>
              <w:rPr>
                <w:rFonts w:ascii="Times New Roman"/>
                <w:b w:val="false"/>
                <w:i w:val="false"/>
                <w:color w:val="000000"/>
                <w:sz w:val="20"/>
              </w:rPr>
              <w:t>
(4,6)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Типичный 
</w:t>
            </w:r>
            <w:r>
              <w:br/>
            </w:r>
            <w:r>
              <w:rPr>
                <w:rFonts w:ascii="Times New Roman"/>
                <w:b w:val="false"/>
                <w:i w:val="false"/>
                <w:color w:val="000000"/>
                <w:sz w:val="20"/>
              </w:rPr>
              <w:t>
диапозон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r>
              <w:br/>
            </w:r>
            <w:r>
              <w:rPr>
                <w:rFonts w:ascii="Times New Roman"/>
                <w:b w:val="false"/>
                <w:i w:val="false"/>
                <w:color w:val="000000"/>
                <w:sz w:val="20"/>
              </w:rPr>
              <w:t>
(100-
</w:t>
            </w:r>
            <w:r>
              <w:br/>
            </w:r>
            <w:r>
              <w:rPr>
                <w:rFonts w:ascii="Times New Roman"/>
                <w:b w:val="false"/>
                <w:i w:val="false"/>
                <w:color w:val="000000"/>
                <w:sz w:val="20"/>
              </w:rPr>
              <w:t>
740)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0,3-1,4
</w:t>
            </w:r>
            <w:r>
              <w:br/>
            </w:r>
            <w:r>
              <w:rPr>
                <w:rFonts w:ascii="Times New Roman"/>
                <w:b w:val="false"/>
                <w:i w:val="false"/>
                <w:color w:val="000000"/>
                <w:sz w:val="20"/>
              </w:rPr>
              <w:t>
(11 -
</w:t>
            </w:r>
            <w:r>
              <w:br/>
            </w:r>
            <w:r>
              <w:rPr>
                <w:rFonts w:ascii="Times New Roman"/>
                <w:b w:val="false"/>
                <w:i w:val="false"/>
                <w:color w:val="000000"/>
                <w:sz w:val="20"/>
              </w:rPr>
              <w:t>
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0,2-1,3
</w:t>
            </w:r>
            <w:r>
              <w:br/>
            </w:r>
            <w:r>
              <w:rPr>
                <w:rFonts w:ascii="Times New Roman"/>
                <w:b w:val="false"/>
                <w:i w:val="false"/>
                <w:color w:val="000000"/>
                <w:sz w:val="20"/>
              </w:rPr>
              <w:t>
(7-48)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r>
              <w:br/>
            </w:r>
            <w:r>
              <w:rPr>
                <w:rFonts w:ascii="Times New Roman"/>
                <w:b w:val="false"/>
                <w:i w:val="false"/>
                <w:color w:val="000000"/>
                <w:sz w:val="20"/>
              </w:rPr>
              <w:t>
(1,4-9,0)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Экологическому кодексу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оценки экологической обстановки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Медико-демографические показатели для оценки состояния здоровья населения, применяемые ля оценки экологического состояния территории.
</w:t>
      </w:r>
      <w:r>
        <w:br/>
      </w:r>
      <w:r>
        <w:rPr>
          <w:rFonts w:ascii="Times New Roman"/>
          <w:b w:val="false"/>
          <w:i w:val="false"/>
          <w:color w:val="000000"/>
          <w:sz w:val="28"/>
        </w:rPr>
        <w:t>
      К основным медико-демографическим показателям относятся: заболеваемость, детская смертность, медико-генетические нарушения, специфические и онкологические заболевания, связанные с загрязнением окружающей среды.
</w:t>
      </w:r>
      <w:r>
        <w:br/>
      </w:r>
      <w:r>
        <w:rPr>
          <w:rFonts w:ascii="Times New Roman"/>
          <w:b w:val="false"/>
          <w:i w:val="false"/>
          <w:color w:val="000000"/>
          <w:sz w:val="28"/>
        </w:rPr>
        <w:t>
      Медико-демографические показатели по экологически неблагоприятным территориям сравниваются с аналогичными показателями на контрольных (фоновых) территориях в этих же климатогеографических зонах. В качестве таких контрольных (фоновых) территорий принимаются населенные пункты или их отдельные части, на которых фиксируются наиболее благоприятные значения медико-демографических показателей.
</w:t>
      </w:r>
      <w:r>
        <w:br/>
      </w:r>
      <w:r>
        <w:rPr>
          <w:rFonts w:ascii="Times New Roman"/>
          <w:b w:val="false"/>
          <w:i w:val="false"/>
          <w:color w:val="000000"/>
          <w:sz w:val="28"/>
        </w:rPr>
        <w:t>
      Определять такие показатели рекомендуется раздельно для городского и сельского населения по нескольким (трем или более) территориям с благоприятной экологической (санитарно-гигиенической) ситуацией. Средняя величина из нескольких минимальных показателей принимается в качестве контрольного (фонового) значения.
</w:t>
      </w:r>
      <w:r>
        <w:br/>
      </w:r>
      <w:r>
        <w:rPr>
          <w:rFonts w:ascii="Times New Roman"/>
          <w:b w:val="false"/>
          <w:i w:val="false"/>
          <w:color w:val="000000"/>
          <w:sz w:val="28"/>
        </w:rPr>
        <w:t>
      Недопустимо в качестве контрольных величин использовать только средние показатели по республике и области. Предпочтительны показатели, рассчитываемые за 10 лет и (или) их динамика за этот период. Исключение может быть сделано для относительно редко встречающихся заболеваний, а также специфических заболеваний и других нарушений состояния здоровья, этиологически связанных с факторами окружающей среды антропогенной природы.
</w:t>
      </w:r>
      <w:r>
        <w:br/>
      </w:r>
      <w:r>
        <w:rPr>
          <w:rFonts w:ascii="Times New Roman"/>
          <w:b w:val="false"/>
          <w:i w:val="false"/>
          <w:color w:val="000000"/>
          <w:sz w:val="28"/>
        </w:rPr>
        <w:t>
      Допускается также использование данных по территории за предшествующие годы в качестве контрольных цифр для сравнения с их величиной на момент проведения экспертизы. При расчете медицинских показателей могут быть использованы данные государственной медицинской статистики, специальных информационных систем, регистров по отдельным заболеваниям, а также результаты популяционных или когортных исследований (с учетом доверенности представляемой информации). При подготовке материалов по медико-демографическим показателям обязательно представление полного первичного материала, на основе которого ставится вопрос об отнесении территории к зонам экологического неблагополучия.
</w:t>
      </w:r>
      <w:r>
        <w:br/>
      </w:r>
      <w:r>
        <w:rPr>
          <w:rFonts w:ascii="Times New Roman"/>
          <w:b w:val="false"/>
          <w:i w:val="false"/>
          <w:color w:val="000000"/>
          <w:sz w:val="28"/>
        </w:rPr>
        <w:t>
      Представляемые материалы должны содержать полную информацию по разделу "Основные показатели" и, по возможности, - по разделу "Дополнительные показатели". Кроме указанных показателей территории могут, по своему усмотрению, представлять и любые другие материалы, характеризующие состояние здоровья и влияние на него загрязнения окружающей природной среды.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экологического неблагополучия.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653"/>
        <w:gridCol w:w="1213"/>
        <w:gridCol w:w="1153"/>
        <w:gridCol w:w="526"/>
        <w:gridCol w:w="527"/>
        <w:gridCol w:w="496"/>
        <w:gridCol w:w="497"/>
        <w:gridCol w:w="993"/>
      </w:tblGrid>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зона эколо-
</w:t>
            </w:r>
            <w:r>
              <w:br/>
            </w:r>
            <w:r>
              <w:rPr>
                <w:rFonts w:ascii="Times New Roman"/>
                <w:b w:val="false"/>
                <w:i w:val="false"/>
                <w:color w:val="000000"/>
                <w:sz w:val="20"/>
              </w:rPr>
              <w:t>
гического
</w:t>
            </w:r>
            <w:r>
              <w:br/>
            </w:r>
            <w:r>
              <w:rPr>
                <w:rFonts w:ascii="Times New Roman"/>
                <w:b w:val="false"/>
                <w:i w:val="false"/>
                <w:color w:val="000000"/>
                <w:sz w:val="20"/>
              </w:rPr>
              <w:t>
бедствия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зона чрезвычай-
</w:t>
            </w:r>
            <w:r>
              <w:br/>
            </w:r>
            <w:r>
              <w:rPr>
                <w:rFonts w:ascii="Times New Roman"/>
                <w:b w:val="false"/>
                <w:i w:val="false"/>
                <w:color w:val="000000"/>
                <w:sz w:val="20"/>
              </w:rPr>
              <w:t>
ной экологичес-
</w:t>
            </w:r>
            <w:r>
              <w:br/>
            </w:r>
            <w:r>
              <w:rPr>
                <w:rFonts w:ascii="Times New Roman"/>
                <w:b w:val="false"/>
                <w:i w:val="false"/>
                <w:color w:val="000000"/>
                <w:sz w:val="20"/>
              </w:rPr>
              <w:t>
кой ситуации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и
</w:t>
            </w:r>
            <w:r>
              <w:br/>
            </w:r>
            <w:r>
              <w:rPr>
                <w:rFonts w:ascii="Times New Roman"/>
                <w:b w:val="false"/>
                <w:i w:val="false"/>
                <w:color w:val="000000"/>
                <w:sz w:val="20"/>
              </w:rPr>
              <w:t>
изменение
</w:t>
            </w:r>
            <w:r>
              <w:br/>
            </w:r>
            <w:r>
              <w:rPr>
                <w:rFonts w:ascii="Times New Roman"/>
                <w:b w:val="false"/>
                <w:i w:val="false"/>
                <w:color w:val="000000"/>
                <w:sz w:val="20"/>
              </w:rPr>
              <w:t>
структуры
</w:t>
            </w:r>
            <w:r>
              <w:br/>
            </w:r>
            <w:r>
              <w:rPr>
                <w:rFonts w:ascii="Times New Roman"/>
                <w:b w:val="false"/>
                <w:i w:val="false"/>
                <w:color w:val="000000"/>
                <w:sz w:val="20"/>
              </w:rPr>
              <w:t>
детской
</w:t>
            </w:r>
            <w:r>
              <w:br/>
            </w:r>
            <w:r>
              <w:rPr>
                <w:rFonts w:ascii="Times New Roman"/>
                <w:b w:val="false"/>
                <w:i w:val="false"/>
                <w:color w:val="000000"/>
                <w:sz w:val="20"/>
              </w:rPr>
              <w:t>
смертности в
</w:t>
            </w:r>
            <w:r>
              <w:br/>
            </w:r>
            <w:r>
              <w:rPr>
                <w:rFonts w:ascii="Times New Roman"/>
                <w:b w:val="false"/>
                <w:i w:val="false"/>
                <w:color w:val="000000"/>
                <w:sz w:val="20"/>
              </w:rPr>
              <w:t>
возрасте до 5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1,5 раза
</w:t>
            </w:r>
            <w:r>
              <w:br/>
            </w:r>
            <w:r>
              <w:rPr>
                <w:rFonts w:ascii="Times New Roman"/>
                <w:b w:val="false"/>
                <w:i w:val="false"/>
                <w:color w:val="000000"/>
                <w:sz w:val="20"/>
              </w:rPr>
              <w:t>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1,3 до
</w:t>
            </w:r>
            <w:r>
              <w:br/>
            </w:r>
            <w:r>
              <w:rPr>
                <w:rFonts w:ascii="Times New Roman"/>
                <w:b w:val="false"/>
                <w:i w:val="false"/>
                <w:color w:val="000000"/>
                <w:sz w:val="20"/>
              </w:rPr>
              <w:t>
1,5 раз
</w:t>
            </w:r>
          </w:p>
        </w:tc>
      </w:tr>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и
</w:t>
            </w:r>
            <w:r>
              <w:br/>
            </w:r>
            <w:r>
              <w:rPr>
                <w:rFonts w:ascii="Times New Roman"/>
                <w:b w:val="false"/>
                <w:i w:val="false"/>
                <w:color w:val="000000"/>
                <w:sz w:val="20"/>
              </w:rPr>
              <w:t>
изменение
</w:t>
            </w:r>
            <w:r>
              <w:br/>
            </w:r>
            <w:r>
              <w:rPr>
                <w:rFonts w:ascii="Times New Roman"/>
                <w:b w:val="false"/>
                <w:i w:val="false"/>
                <w:color w:val="000000"/>
                <w:sz w:val="20"/>
              </w:rPr>
              <w:t>
структуры:
</w:t>
            </w:r>
            <w:r>
              <w:br/>
            </w:r>
            <w:r>
              <w:rPr>
                <w:rFonts w:ascii="Times New Roman"/>
                <w:b w:val="false"/>
                <w:i w:val="false"/>
                <w:color w:val="000000"/>
                <w:sz w:val="20"/>
              </w:rPr>
              <w:t>
 -перина-
</w:t>
            </w:r>
            <w:r>
              <w:br/>
            </w:r>
            <w:r>
              <w:rPr>
                <w:rFonts w:ascii="Times New Roman"/>
                <w:b w:val="false"/>
                <w:i w:val="false"/>
                <w:color w:val="000000"/>
                <w:sz w:val="20"/>
              </w:rPr>
              <w:t>
тальной
</w:t>
            </w:r>
            <w:r>
              <w:br/>
            </w:r>
            <w:r>
              <w:rPr>
                <w:rFonts w:ascii="Times New Roman"/>
                <w:b w:val="false"/>
                <w:i w:val="false"/>
                <w:color w:val="000000"/>
                <w:sz w:val="20"/>
              </w:rPr>
              <w:t>
смертности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1,5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1,3 до
</w:t>
            </w:r>
            <w:r>
              <w:br/>
            </w:r>
            <w:r>
              <w:rPr>
                <w:rFonts w:ascii="Times New Roman"/>
                <w:b w:val="false"/>
                <w:i w:val="false"/>
                <w:color w:val="000000"/>
                <w:sz w:val="20"/>
              </w:rPr>
              <w:t>
1,5 раз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младен-
</w:t>
            </w:r>
            <w:r>
              <w:br/>
            </w:r>
            <w:r>
              <w:rPr>
                <w:rFonts w:ascii="Times New Roman"/>
                <w:b w:val="false"/>
                <w:i w:val="false"/>
                <w:color w:val="000000"/>
                <w:sz w:val="20"/>
              </w:rPr>
              <w:t>
ческой
</w:t>
            </w:r>
            <w:r>
              <w:br/>
            </w:r>
            <w:r>
              <w:rPr>
                <w:rFonts w:ascii="Times New Roman"/>
                <w:b w:val="false"/>
                <w:i w:val="false"/>
                <w:color w:val="000000"/>
                <w:sz w:val="20"/>
              </w:rPr>
              <w:t>
смертности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1,5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1,3 до 1,5 раз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Медикогенетические показатели: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частоты
</w:t>
            </w:r>
            <w:r>
              <w:br/>
            </w:r>
            <w:r>
              <w:rPr>
                <w:rFonts w:ascii="Times New Roman"/>
                <w:b w:val="false"/>
                <w:i w:val="false"/>
                <w:color w:val="000000"/>
                <w:sz w:val="20"/>
              </w:rPr>
              <w:t>
врожденных
</w:t>
            </w:r>
            <w:r>
              <w:br/>
            </w:r>
            <w:r>
              <w:rPr>
                <w:rFonts w:ascii="Times New Roman"/>
                <w:b w:val="false"/>
                <w:i w:val="false"/>
                <w:color w:val="000000"/>
                <w:sz w:val="20"/>
              </w:rPr>
              <w:t>
пороков
</w:t>
            </w:r>
            <w:r>
              <w:br/>
            </w:r>
            <w:r>
              <w:rPr>
                <w:rFonts w:ascii="Times New Roman"/>
                <w:b w:val="false"/>
                <w:i w:val="false"/>
                <w:color w:val="000000"/>
                <w:sz w:val="20"/>
              </w:rPr>
              <w:t>
развития
</w:t>
            </w:r>
            <w:r>
              <w:br/>
            </w:r>
            <w:r>
              <w:rPr>
                <w:rFonts w:ascii="Times New Roman"/>
                <w:b w:val="false"/>
                <w:i w:val="false"/>
                <w:color w:val="000000"/>
                <w:sz w:val="20"/>
              </w:rPr>
              <w:t>
новорожден-
</w:t>
            </w:r>
            <w:r>
              <w:br/>
            </w:r>
            <w:r>
              <w:rPr>
                <w:rFonts w:ascii="Times New Roman"/>
                <w:b w:val="false"/>
                <w:i w:val="false"/>
                <w:color w:val="000000"/>
                <w:sz w:val="20"/>
              </w:rPr>
              <w:t>
ного и спон-
</w:t>
            </w:r>
            <w:r>
              <w:br/>
            </w:r>
            <w:r>
              <w:rPr>
                <w:rFonts w:ascii="Times New Roman"/>
                <w:b w:val="false"/>
                <w:i w:val="false"/>
                <w:color w:val="000000"/>
                <w:sz w:val="20"/>
              </w:rPr>
              <w:t>
танных
</w:t>
            </w:r>
            <w:r>
              <w:br/>
            </w:r>
            <w:r>
              <w:rPr>
                <w:rFonts w:ascii="Times New Roman"/>
                <w:b w:val="false"/>
                <w:i w:val="false"/>
                <w:color w:val="000000"/>
                <w:sz w:val="20"/>
              </w:rPr>
              <w:t>
выкидышей.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1,5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1,3 до
</w:t>
            </w:r>
            <w:r>
              <w:br/>
            </w:r>
            <w:r>
              <w:rPr>
                <w:rFonts w:ascii="Times New Roman"/>
                <w:b w:val="false"/>
                <w:i w:val="false"/>
                <w:color w:val="000000"/>
                <w:sz w:val="20"/>
              </w:rPr>
              <w:t>
1,5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заболевае-
</w:t>
            </w:r>
            <w:r>
              <w:br/>
            </w:r>
            <w:r>
              <w:rPr>
                <w:rFonts w:ascii="Times New Roman"/>
                <w:b w:val="false"/>
                <w:i w:val="false"/>
                <w:color w:val="000000"/>
                <w:sz w:val="20"/>
              </w:rPr>
              <w:t>
мости детей
</w:t>
            </w:r>
            <w:r>
              <w:br/>
            </w:r>
            <w:r>
              <w:rPr>
                <w:rFonts w:ascii="Times New Roman"/>
                <w:b w:val="false"/>
                <w:i w:val="false"/>
                <w:color w:val="000000"/>
                <w:sz w:val="20"/>
              </w:rPr>
              <w:t>
и взрослых:
</w:t>
            </w:r>
            <w:r>
              <w:br/>
            </w:r>
            <w:r>
              <w:rPr>
                <w:rFonts w:ascii="Times New Roman"/>
                <w:b w:val="false"/>
                <w:i w:val="false"/>
                <w:color w:val="000000"/>
                <w:sz w:val="20"/>
              </w:rPr>
              <w:t>
увеличение
</w:t>
            </w:r>
            <w:r>
              <w:br/>
            </w:r>
            <w:r>
              <w:rPr>
                <w:rFonts w:ascii="Times New Roman"/>
                <w:b w:val="false"/>
                <w:i w:val="false"/>
                <w:color w:val="000000"/>
                <w:sz w:val="20"/>
              </w:rPr>
              <w:t>
распростра-
</w:t>
            </w:r>
            <w:r>
              <w:br/>
            </w:r>
            <w:r>
              <w:rPr>
                <w:rFonts w:ascii="Times New Roman"/>
                <w:b w:val="false"/>
                <w:i w:val="false"/>
                <w:color w:val="000000"/>
                <w:sz w:val="20"/>
              </w:rPr>
              <w:t>
ненности по
</w:t>
            </w:r>
            <w:r>
              <w:br/>
            </w:r>
            <w:r>
              <w:rPr>
                <w:rFonts w:ascii="Times New Roman"/>
                <w:b w:val="false"/>
                <w:i w:val="false"/>
                <w:color w:val="000000"/>
                <w:sz w:val="20"/>
              </w:rPr>
              <w:t>
отдельным
</w:t>
            </w:r>
            <w:r>
              <w:br/>
            </w:r>
            <w:r>
              <w:rPr>
                <w:rFonts w:ascii="Times New Roman"/>
                <w:b w:val="false"/>
                <w:i w:val="false"/>
                <w:color w:val="000000"/>
                <w:sz w:val="20"/>
              </w:rPr>
              <w:t>
нозологичес-
</w:t>
            </w:r>
            <w:r>
              <w:br/>
            </w:r>
            <w:r>
              <w:rPr>
                <w:rFonts w:ascii="Times New Roman"/>
                <w:b w:val="false"/>
                <w:i w:val="false"/>
                <w:color w:val="000000"/>
                <w:sz w:val="20"/>
              </w:rPr>
              <w:t>
ким формам
</w:t>
            </w:r>
            <w:r>
              <w:br/>
            </w:r>
            <w:r>
              <w:rPr>
                <w:rFonts w:ascii="Times New Roman"/>
                <w:b w:val="false"/>
                <w:i w:val="false"/>
                <w:color w:val="000000"/>
                <w:sz w:val="20"/>
              </w:rPr>
              <w:t>
и возрастным
</w:t>
            </w:r>
            <w:r>
              <w:br/>
            </w:r>
            <w:r>
              <w:rPr>
                <w:rFonts w:ascii="Times New Roman"/>
                <w:b w:val="false"/>
                <w:i w:val="false"/>
                <w:color w:val="000000"/>
                <w:sz w:val="20"/>
              </w:rPr>
              <w:t>
группам,
</w:t>
            </w:r>
            <w:r>
              <w:br/>
            </w:r>
            <w:r>
              <w:rPr>
                <w:rFonts w:ascii="Times New Roman"/>
                <w:b w:val="false"/>
                <w:i w:val="false"/>
                <w:color w:val="000000"/>
                <w:sz w:val="20"/>
              </w:rPr>
              <w:t>
изменение
</w:t>
            </w:r>
            <w:r>
              <w:br/>
            </w:r>
            <w:r>
              <w:rPr>
                <w:rFonts w:ascii="Times New Roman"/>
                <w:b w:val="false"/>
                <w:i w:val="false"/>
                <w:color w:val="000000"/>
                <w:sz w:val="20"/>
              </w:rPr>
              <w:t>
структуры
</w:t>
            </w:r>
            <w:r>
              <w:br/>
            </w:r>
            <w:r>
              <w:rPr>
                <w:rFonts w:ascii="Times New Roman"/>
                <w:b w:val="false"/>
                <w:i w:val="false"/>
                <w:color w:val="000000"/>
                <w:sz w:val="20"/>
              </w:rPr>
              <w:t>
заболевае-
</w:t>
            </w:r>
            <w:r>
              <w:br/>
            </w:r>
            <w:r>
              <w:rPr>
                <w:rFonts w:ascii="Times New Roman"/>
                <w:b w:val="false"/>
                <w:i w:val="false"/>
                <w:color w:val="000000"/>
                <w:sz w:val="20"/>
              </w:rPr>
              <w:t>
мости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2 раз
</w:t>
            </w:r>
          </w:p>
        </w:tc>
      </w:tr>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Онкологичес-
</w:t>
            </w:r>
            <w:r>
              <w:br/>
            </w:r>
            <w:r>
              <w:rPr>
                <w:rFonts w:ascii="Times New Roman"/>
                <w:b w:val="false"/>
                <w:i w:val="false"/>
                <w:color w:val="000000"/>
                <w:sz w:val="20"/>
              </w:rPr>
              <w:t>
кие заболевания  (заболевае-
</w:t>
            </w:r>
            <w:r>
              <w:br/>
            </w:r>
            <w:r>
              <w:rPr>
                <w:rFonts w:ascii="Times New Roman"/>
                <w:b w:val="false"/>
                <w:i w:val="false"/>
                <w:color w:val="000000"/>
                <w:sz w:val="20"/>
              </w:rPr>
              <w:t>
мость и
</w:t>
            </w:r>
            <w:r>
              <w:br/>
            </w:r>
            <w:r>
              <w:rPr>
                <w:rFonts w:ascii="Times New Roman"/>
                <w:b w:val="false"/>
                <w:i w:val="false"/>
                <w:color w:val="000000"/>
                <w:sz w:val="20"/>
              </w:rPr>
              <w:t>
смертность):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отдельные
</w:t>
            </w:r>
            <w:r>
              <w:br/>
            </w:r>
            <w:r>
              <w:rPr>
                <w:rFonts w:ascii="Times New Roman"/>
                <w:b w:val="false"/>
                <w:i w:val="false"/>
                <w:color w:val="000000"/>
                <w:sz w:val="20"/>
              </w:rPr>
              <w:t>
формы;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w:t>
            </w:r>
            <w:r>
              <w:br/>
            </w:r>
            <w:r>
              <w:rPr>
                <w:rFonts w:ascii="Times New Roman"/>
                <w:b w:val="false"/>
                <w:i w:val="false"/>
                <w:color w:val="000000"/>
                <w:sz w:val="20"/>
              </w:rPr>
              <w:t>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w:t>
            </w:r>
            <w:r>
              <w:br/>
            </w:r>
            <w:r>
              <w:rPr>
                <w:rFonts w:ascii="Times New Roman"/>
                <w:b w:val="false"/>
                <w:i w:val="false"/>
                <w:color w:val="000000"/>
                <w:sz w:val="20"/>
              </w:rPr>
              <w:t>
2 раз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злокачес-
</w:t>
            </w:r>
            <w:r>
              <w:br/>
            </w:r>
            <w:r>
              <w:rPr>
                <w:rFonts w:ascii="Times New Roman"/>
                <w:b w:val="false"/>
                <w:i w:val="false"/>
                <w:color w:val="000000"/>
                <w:sz w:val="20"/>
              </w:rPr>
              <w:t>
твенные
</w:t>
            </w:r>
            <w:r>
              <w:br/>
            </w:r>
            <w:r>
              <w:rPr>
                <w:rFonts w:ascii="Times New Roman"/>
                <w:b w:val="false"/>
                <w:i w:val="false"/>
                <w:color w:val="000000"/>
                <w:sz w:val="20"/>
              </w:rPr>
              <w:t>
новообра-
</w:t>
            </w:r>
            <w:r>
              <w:br/>
            </w:r>
            <w:r>
              <w:rPr>
                <w:rFonts w:ascii="Times New Roman"/>
                <w:b w:val="false"/>
                <w:i w:val="false"/>
                <w:color w:val="000000"/>
                <w:sz w:val="20"/>
              </w:rPr>
              <w:t>
зования у
</w:t>
            </w:r>
            <w:r>
              <w:br/>
            </w:r>
            <w:r>
              <w:rPr>
                <w:rFonts w:ascii="Times New Roman"/>
                <w:b w:val="false"/>
                <w:i w:val="false"/>
                <w:color w:val="000000"/>
                <w:sz w:val="20"/>
              </w:rPr>
              <w:t>
детей.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w:t>
            </w:r>
            <w:r>
              <w:br/>
            </w:r>
            <w:r>
              <w:rPr>
                <w:rFonts w:ascii="Times New Roman"/>
                <w:b w:val="false"/>
                <w:i w:val="false"/>
                <w:color w:val="000000"/>
                <w:sz w:val="20"/>
              </w:rPr>
              <w:t>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w:t>
            </w:r>
            <w:r>
              <w:br/>
            </w:r>
            <w:r>
              <w:rPr>
                <w:rFonts w:ascii="Times New Roman"/>
                <w:b w:val="false"/>
                <w:i w:val="false"/>
                <w:color w:val="000000"/>
                <w:sz w:val="20"/>
              </w:rPr>
              <w:t>
2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Специфичес-
</w:t>
            </w:r>
            <w:r>
              <w:br/>
            </w:r>
            <w:r>
              <w:rPr>
                <w:rFonts w:ascii="Times New Roman"/>
                <w:b w:val="false"/>
                <w:i w:val="false"/>
                <w:color w:val="000000"/>
                <w:sz w:val="20"/>
              </w:rPr>
              <w:t>
кие заболе-
</w:t>
            </w:r>
            <w:r>
              <w:br/>
            </w:r>
            <w:r>
              <w:rPr>
                <w:rFonts w:ascii="Times New Roman"/>
                <w:b w:val="false"/>
                <w:i w:val="false"/>
                <w:color w:val="000000"/>
                <w:sz w:val="20"/>
              </w:rPr>
              <w:t>
вания, этио-
</w:t>
            </w:r>
            <w:r>
              <w:br/>
            </w:r>
            <w:r>
              <w:rPr>
                <w:rFonts w:ascii="Times New Roman"/>
                <w:b w:val="false"/>
                <w:i w:val="false"/>
                <w:color w:val="000000"/>
                <w:sz w:val="20"/>
              </w:rPr>
              <w:t>
логически
</w:t>
            </w:r>
            <w:r>
              <w:br/>
            </w:r>
            <w:r>
              <w:rPr>
                <w:rFonts w:ascii="Times New Roman"/>
                <w:b w:val="false"/>
                <w:i w:val="false"/>
                <w:color w:val="000000"/>
                <w:sz w:val="20"/>
              </w:rPr>
              <w:t>
cвязанные с
</w:t>
            </w:r>
            <w:r>
              <w:br/>
            </w:r>
            <w:r>
              <w:rPr>
                <w:rFonts w:ascii="Times New Roman"/>
                <w:b w:val="false"/>
                <w:i w:val="false"/>
                <w:color w:val="000000"/>
                <w:sz w:val="20"/>
              </w:rPr>
              <w:t>
характером
</w:t>
            </w:r>
            <w:r>
              <w:br/>
            </w:r>
            <w:r>
              <w:rPr>
                <w:rFonts w:ascii="Times New Roman"/>
                <w:b w:val="false"/>
                <w:i w:val="false"/>
                <w:color w:val="000000"/>
                <w:sz w:val="20"/>
              </w:rPr>
              <w:t>
загрязнения
</w:t>
            </w:r>
            <w:r>
              <w:br/>
            </w:r>
            <w:r>
              <w:rPr>
                <w:rFonts w:ascii="Times New Roman"/>
                <w:b w:val="false"/>
                <w:i w:val="false"/>
                <w:color w:val="000000"/>
                <w:sz w:val="20"/>
              </w:rPr>
              <w:t>
территории.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таких
</w:t>
            </w:r>
            <w:r>
              <w:br/>
            </w:r>
            <w:r>
              <w:rPr>
                <w:rFonts w:ascii="Times New Roman"/>
                <w:b w:val="false"/>
                <w:i w:val="false"/>
                <w:color w:val="000000"/>
                <w:sz w:val="20"/>
              </w:rPr>
              <w:t>
заболеваний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нарушений
</w:t>
            </w:r>
            <w:r>
              <w:br/>
            </w:r>
            <w:r>
              <w:rPr>
                <w:rFonts w:ascii="Times New Roman"/>
                <w:b w:val="false"/>
                <w:i w:val="false"/>
                <w:color w:val="000000"/>
                <w:sz w:val="20"/>
              </w:rPr>
              <w:t>
репродуктив-
</w:t>
            </w:r>
            <w:r>
              <w:br/>
            </w:r>
            <w:r>
              <w:rPr>
                <w:rFonts w:ascii="Times New Roman"/>
                <w:b w:val="false"/>
                <w:i w:val="false"/>
                <w:color w:val="000000"/>
                <w:sz w:val="20"/>
              </w:rPr>
              <w:t>
ной функции
</w:t>
            </w:r>
            <w:r>
              <w:br/>
            </w:r>
            <w:r>
              <w:rPr>
                <w:rFonts w:ascii="Times New Roman"/>
                <w:b w:val="false"/>
                <w:i w:val="false"/>
                <w:color w:val="000000"/>
                <w:sz w:val="20"/>
              </w:rPr>
              <w:t>
женщин 
</w:t>
            </w:r>
            <w:r>
              <w:rPr>
                <w:rFonts w:ascii="Times New Roman"/>
                <w:b w:val="false"/>
                <w:i w:val="false"/>
                <w:color w:val="000000"/>
                <w:sz w:val="20"/>
              </w:rPr>
              <w:t>
</w:t>
            </w:r>
            <w:r>
              <w:rPr>
                <w:rFonts w:ascii="Times New Roman"/>
                <w:b w:val="false"/>
                <w:i w:val="false"/>
                <w:color w:val="000000"/>
                <w:vertAlign w:val="superscript"/>
              </w:rPr>
              <w:t>
1,2,3
</w:t>
            </w:r>
            <w:r>
              <w:rPr>
                <w:rFonts w:ascii="Times New Roman"/>
                <w:b w:val="false"/>
                <w:i w:val="false"/>
                <w:color w:val="000000"/>
                <w:sz w:val="20"/>
              </w:rPr>
              <w:t>
</w:t>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осложнение
</w:t>
            </w:r>
            <w:r>
              <w:br/>
            </w:r>
            <w:r>
              <w:rPr>
                <w:rFonts w:ascii="Times New Roman"/>
                <w:b w:val="false"/>
                <w:i w:val="false"/>
                <w:color w:val="000000"/>
                <w:sz w:val="20"/>
              </w:rPr>
              <w:t>
течения и
</w:t>
            </w:r>
            <w:r>
              <w:br/>
            </w:r>
            <w:r>
              <w:rPr>
                <w:rFonts w:ascii="Times New Roman"/>
                <w:b w:val="false"/>
                <w:i w:val="false"/>
                <w:color w:val="000000"/>
                <w:sz w:val="20"/>
              </w:rPr>
              <w:t>
исходов
</w:t>
            </w:r>
            <w:r>
              <w:br/>
            </w:r>
            <w:r>
              <w:rPr>
                <w:rFonts w:ascii="Times New Roman"/>
                <w:b w:val="false"/>
                <w:i w:val="false"/>
                <w:color w:val="000000"/>
                <w:sz w:val="20"/>
              </w:rPr>
              <w:t>
беременности
</w:t>
            </w:r>
            <w:r>
              <w:br/>
            </w:r>
            <w:r>
              <w:rPr>
                <w:rFonts w:ascii="Times New Roman"/>
                <w:b w:val="false"/>
                <w:i w:val="false"/>
                <w:color w:val="000000"/>
                <w:sz w:val="20"/>
              </w:rPr>
              <w:t>
(суммарное
</w:t>
            </w:r>
            <w:r>
              <w:br/>
            </w:r>
            <w:r>
              <w:rPr>
                <w:rFonts w:ascii="Times New Roman"/>
                <w:b w:val="false"/>
                <w:i w:val="false"/>
                <w:color w:val="000000"/>
                <w:sz w:val="20"/>
              </w:rPr>
              <w:t>
число случаев
</w:t>
            </w:r>
            <w:r>
              <w:br/>
            </w:r>
            <w:r>
              <w:rPr>
                <w:rFonts w:ascii="Times New Roman"/>
                <w:b w:val="false"/>
                <w:i w:val="false"/>
                <w:color w:val="000000"/>
                <w:sz w:val="20"/>
              </w:rPr>
              <w:t>
на 1000
</w:t>
            </w:r>
            <w:r>
              <w:br/>
            </w:r>
            <w:r>
              <w:rPr>
                <w:rFonts w:ascii="Times New Roman"/>
                <w:b w:val="false"/>
                <w:i w:val="false"/>
                <w:color w:val="000000"/>
                <w:sz w:val="20"/>
              </w:rPr>
              <w:t>
беременных);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w:t>
            </w:r>
            <w:r>
              <w:br/>
            </w:r>
            <w:r>
              <w:rPr>
                <w:rFonts w:ascii="Times New Roman"/>
                <w:b w:val="false"/>
                <w:i w:val="false"/>
                <w:color w:val="000000"/>
                <w:sz w:val="20"/>
              </w:rPr>
              <w:t>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2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осложнение
</w:t>
            </w:r>
            <w:r>
              <w:br/>
            </w:r>
            <w:r>
              <w:rPr>
                <w:rFonts w:ascii="Times New Roman"/>
                <w:b w:val="false"/>
                <w:i w:val="false"/>
                <w:color w:val="000000"/>
                <w:sz w:val="20"/>
              </w:rPr>
              <w:t>
родов (суммарное
</w:t>
            </w:r>
            <w:r>
              <w:br/>
            </w:r>
            <w:r>
              <w:rPr>
                <w:rFonts w:ascii="Times New Roman"/>
                <w:b w:val="false"/>
                <w:i w:val="false"/>
                <w:color w:val="000000"/>
                <w:sz w:val="20"/>
              </w:rPr>
              <w:t>
число слу-
</w:t>
            </w:r>
            <w:r>
              <w:br/>
            </w:r>
            <w:r>
              <w:rPr>
                <w:rFonts w:ascii="Times New Roman"/>
                <w:b w:val="false"/>
                <w:i w:val="false"/>
                <w:color w:val="000000"/>
                <w:sz w:val="20"/>
              </w:rPr>
              <w:t>
чаев на 1000
</w:t>
            </w:r>
            <w:r>
              <w:br/>
            </w:r>
            <w:r>
              <w:rPr>
                <w:rFonts w:ascii="Times New Roman"/>
                <w:b w:val="false"/>
                <w:i w:val="false"/>
                <w:color w:val="000000"/>
                <w:sz w:val="20"/>
              </w:rPr>
              <w:t>
беременных);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2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неудовлетво-
</w:t>
            </w:r>
            <w:r>
              <w:br/>
            </w:r>
            <w:r>
              <w:rPr>
                <w:rFonts w:ascii="Times New Roman"/>
                <w:b w:val="false"/>
                <w:i w:val="false"/>
                <w:color w:val="000000"/>
                <w:sz w:val="20"/>
              </w:rPr>
              <w:t>
рительное
</w:t>
            </w:r>
            <w:r>
              <w:br/>
            </w:r>
            <w:r>
              <w:rPr>
                <w:rFonts w:ascii="Times New Roman"/>
                <w:b w:val="false"/>
                <w:i w:val="false"/>
                <w:color w:val="000000"/>
                <w:sz w:val="20"/>
              </w:rPr>
              <w:t>
состояние
</w:t>
            </w:r>
            <w:r>
              <w:br/>
            </w:r>
            <w:r>
              <w:rPr>
                <w:rFonts w:ascii="Times New Roman"/>
                <w:b w:val="false"/>
                <w:i w:val="false"/>
                <w:color w:val="000000"/>
                <w:sz w:val="20"/>
              </w:rPr>
              <w:t>
доношенных
</w:t>
            </w:r>
            <w:r>
              <w:br/>
            </w:r>
            <w:r>
              <w:rPr>
                <w:rFonts w:ascii="Times New Roman"/>
                <w:b w:val="false"/>
                <w:i w:val="false"/>
                <w:color w:val="000000"/>
                <w:sz w:val="20"/>
              </w:rPr>
              <w:t>
новорож-
</w:t>
            </w:r>
            <w:r>
              <w:br/>
            </w:r>
            <w:r>
              <w:rPr>
                <w:rFonts w:ascii="Times New Roman"/>
                <w:b w:val="false"/>
                <w:i w:val="false"/>
                <w:color w:val="000000"/>
                <w:sz w:val="20"/>
              </w:rPr>
              <w:t>
денных
</w:t>
            </w:r>
            <w:r>
              <w:br/>
            </w:r>
            <w:r>
              <w:rPr>
                <w:rFonts w:ascii="Times New Roman"/>
                <w:b w:val="false"/>
                <w:i w:val="false"/>
                <w:color w:val="000000"/>
                <w:sz w:val="20"/>
              </w:rPr>
              <w:t>
(оценка
</w:t>
            </w:r>
            <w:r>
              <w:br/>
            </w:r>
            <w:r>
              <w:rPr>
                <w:rFonts w:ascii="Times New Roman"/>
                <w:b w:val="false"/>
                <w:i w:val="false"/>
                <w:color w:val="000000"/>
                <w:sz w:val="20"/>
              </w:rPr>
              <w:t>
по АПГАР,
</w:t>
            </w:r>
            <w:r>
              <w:br/>
            </w:r>
            <w:r>
              <w:rPr>
                <w:rFonts w:ascii="Times New Roman"/>
                <w:b w:val="false"/>
                <w:i w:val="false"/>
                <w:color w:val="000000"/>
                <w:sz w:val="20"/>
              </w:rPr>
              <w:t>
число случа-
</w:t>
            </w:r>
            <w:r>
              <w:br/>
            </w:r>
            <w:r>
              <w:rPr>
                <w:rFonts w:ascii="Times New Roman"/>
                <w:b w:val="false"/>
                <w:i w:val="false"/>
                <w:color w:val="000000"/>
                <w:sz w:val="20"/>
              </w:rPr>
              <w:t>
ев на 1000
</w:t>
            </w:r>
            <w:r>
              <w:br/>
            </w:r>
            <w:r>
              <w:rPr>
                <w:rFonts w:ascii="Times New Roman"/>
                <w:b w:val="false"/>
                <w:i w:val="false"/>
                <w:color w:val="000000"/>
                <w:sz w:val="20"/>
              </w:rPr>
              <w:t>
доношенных
</w:t>
            </w:r>
            <w:r>
              <w:br/>
            </w:r>
            <w:r>
              <w:rPr>
                <w:rFonts w:ascii="Times New Roman"/>
                <w:b w:val="false"/>
                <w:i w:val="false"/>
                <w:color w:val="000000"/>
                <w:sz w:val="20"/>
              </w:rPr>
              <w:t>
новорожден-
</w:t>
            </w:r>
            <w:r>
              <w:br/>
            </w:r>
            <w:r>
              <w:rPr>
                <w:rFonts w:ascii="Times New Roman"/>
                <w:b w:val="false"/>
                <w:i w:val="false"/>
                <w:color w:val="000000"/>
                <w:sz w:val="20"/>
              </w:rPr>
              <w:t>
ных.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раза и более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 до 2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Частота
</w:t>
            </w:r>
            <w:r>
              <w:br/>
            </w:r>
            <w:r>
              <w:rPr>
                <w:rFonts w:ascii="Times New Roman"/>
                <w:b w:val="false"/>
                <w:i w:val="false"/>
                <w:color w:val="000000"/>
                <w:sz w:val="20"/>
              </w:rPr>
              <w:t>
рождения
</w:t>
            </w:r>
            <w:r>
              <w:br/>
            </w:r>
            <w:r>
              <w:rPr>
                <w:rFonts w:ascii="Times New Roman"/>
                <w:b w:val="false"/>
                <w:i w:val="false"/>
                <w:color w:val="000000"/>
                <w:sz w:val="20"/>
              </w:rPr>
              <w:t>
детей с
</w:t>
            </w:r>
            <w:r>
              <w:br/>
            </w:r>
            <w:r>
              <w:rPr>
                <w:rFonts w:ascii="Times New Roman"/>
                <w:b w:val="false"/>
                <w:i w:val="false"/>
                <w:color w:val="000000"/>
                <w:sz w:val="20"/>
              </w:rPr>
              <w:t>
массой тела
</w:t>
            </w:r>
            <w:r>
              <w:br/>
            </w:r>
            <w:r>
              <w:rPr>
                <w:rFonts w:ascii="Times New Roman"/>
                <w:b w:val="false"/>
                <w:i w:val="false"/>
                <w:color w:val="000000"/>
                <w:sz w:val="20"/>
              </w:rPr>
              <w:t>
&lt; 2500 г.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устанавливаются
</w:t>
            </w:r>
            <w:r>
              <w:br/>
            </w:r>
            <w:r>
              <w:rPr>
                <w:rFonts w:ascii="Times New Roman"/>
                <w:b w:val="false"/>
                <w:i w:val="false"/>
                <w:color w:val="000000"/>
                <w:sz w:val="20"/>
              </w:rPr>
              <w:t>
по экспертным оценкам с
</w:t>
            </w:r>
            <w:r>
              <w:br/>
            </w:r>
            <w:r>
              <w:rPr>
                <w:rFonts w:ascii="Times New Roman"/>
                <w:b w:val="false"/>
                <w:i w:val="false"/>
                <w:color w:val="000000"/>
                <w:sz w:val="20"/>
              </w:rPr>
              <w:t>
учетом степени выраженности изменений основных
</w:t>
            </w:r>
            <w:r>
              <w:br/>
            </w:r>
            <w:r>
              <w:rPr>
                <w:rFonts w:ascii="Times New Roman"/>
                <w:b w:val="false"/>
                <w:i w:val="false"/>
                <w:color w:val="000000"/>
                <w:sz w:val="20"/>
              </w:rPr>
              <w:t>
показателей.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массы тела,
</w:t>
            </w:r>
            <w:r>
              <w:br/>
            </w:r>
            <w:r>
              <w:rPr>
                <w:rFonts w:ascii="Times New Roman"/>
                <w:b w:val="false"/>
                <w:i w:val="false"/>
                <w:color w:val="000000"/>
                <w:sz w:val="20"/>
              </w:rPr>
              <w:t>
роста,
</w:t>
            </w:r>
            <w:r>
              <w:br/>
            </w:r>
            <w:r>
              <w:rPr>
                <w:rFonts w:ascii="Times New Roman"/>
                <w:b w:val="false"/>
                <w:i w:val="false"/>
                <w:color w:val="000000"/>
                <w:sz w:val="20"/>
              </w:rPr>
              <w:t>
окружности
</w:t>
            </w:r>
            <w:r>
              <w:br/>
            </w:r>
            <w:r>
              <w:rPr>
                <w:rFonts w:ascii="Times New Roman"/>
                <w:b w:val="false"/>
                <w:i w:val="false"/>
                <w:color w:val="000000"/>
                <w:sz w:val="20"/>
              </w:rPr>
              <w:t>
головы у
</w:t>
            </w:r>
            <w:r>
              <w:br/>
            </w:r>
            <w:r>
              <w:rPr>
                <w:rFonts w:ascii="Times New Roman"/>
                <w:b w:val="false"/>
                <w:i w:val="false"/>
                <w:color w:val="000000"/>
                <w:sz w:val="20"/>
              </w:rPr>
              <w:t>
новорожден-
</w:t>
            </w:r>
            <w:r>
              <w:br/>
            </w:r>
            <w:r>
              <w:rPr>
                <w:rFonts w:ascii="Times New Roman"/>
                <w:b w:val="false"/>
                <w:i w:val="false"/>
                <w:color w:val="000000"/>
                <w:sz w:val="20"/>
              </w:rPr>
              <w:t>
ных, измене-
</w:t>
            </w:r>
            <w:r>
              <w:br/>
            </w:r>
            <w:r>
              <w:rPr>
                <w:rFonts w:ascii="Times New Roman"/>
                <w:b w:val="false"/>
                <w:i w:val="false"/>
                <w:color w:val="000000"/>
                <w:sz w:val="20"/>
              </w:rPr>
              <w:t>
ние соотно-
</w:t>
            </w:r>
            <w:r>
              <w:br/>
            </w:r>
            <w:r>
              <w:rPr>
                <w:rFonts w:ascii="Times New Roman"/>
                <w:b w:val="false"/>
                <w:i w:val="false"/>
                <w:color w:val="000000"/>
                <w:sz w:val="20"/>
              </w:rPr>
              <w:t>
шения полов
</w:t>
            </w:r>
            <w:r>
              <w:br/>
            </w:r>
            <w:r>
              <w:rPr>
                <w:rFonts w:ascii="Times New Roman"/>
                <w:b w:val="false"/>
                <w:i w:val="false"/>
                <w:color w:val="000000"/>
                <w:sz w:val="20"/>
              </w:rPr>
              <w:t>
- отклонение
</w:t>
            </w:r>
            <w:r>
              <w:br/>
            </w:r>
            <w:r>
              <w:rPr>
                <w:rFonts w:ascii="Times New Roman"/>
                <w:b w:val="false"/>
                <w:i w:val="false"/>
                <w:color w:val="000000"/>
                <w:sz w:val="20"/>
              </w:rPr>
              <w:t>
от аналогич-
</w:t>
            </w:r>
            <w:r>
              <w:br/>
            </w:r>
            <w:r>
              <w:rPr>
                <w:rFonts w:ascii="Times New Roman"/>
                <w:b w:val="false"/>
                <w:i w:val="false"/>
                <w:color w:val="000000"/>
                <w:sz w:val="20"/>
              </w:rPr>
              <w:t>
ных показа-
</w:t>
            </w:r>
            <w:r>
              <w:br/>
            </w:r>
            <w:r>
              <w:rPr>
                <w:rFonts w:ascii="Times New Roman"/>
                <w:b w:val="false"/>
                <w:i w:val="false"/>
                <w:color w:val="000000"/>
                <w:sz w:val="20"/>
              </w:rPr>
              <w:t>
телей на
</w:t>
            </w:r>
            <w:r>
              <w:br/>
            </w:r>
            <w:r>
              <w:rPr>
                <w:rFonts w:ascii="Times New Roman"/>
                <w:b w:val="false"/>
                <w:i w:val="false"/>
                <w:color w:val="000000"/>
                <w:sz w:val="20"/>
              </w:rPr>
              <w:t>
контрольных
</w:t>
            </w:r>
            <w:r>
              <w:br/>
            </w:r>
            <w:r>
              <w:rPr>
                <w:rFonts w:ascii="Times New Roman"/>
                <w:b w:val="false"/>
                <w:i w:val="false"/>
                <w:color w:val="000000"/>
                <w:sz w:val="20"/>
              </w:rPr>
              <w:t>
территориях.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устанавливаются
</w:t>
            </w:r>
            <w:r>
              <w:br/>
            </w:r>
            <w:r>
              <w:rPr>
                <w:rFonts w:ascii="Times New Roman"/>
                <w:b w:val="false"/>
                <w:i w:val="false"/>
                <w:color w:val="000000"/>
                <w:sz w:val="20"/>
              </w:rPr>
              <w:t>
по экспертным оценкам с
</w:t>
            </w:r>
            <w:r>
              <w:br/>
            </w:r>
            <w:r>
              <w:rPr>
                <w:rFonts w:ascii="Times New Roman"/>
                <w:b w:val="false"/>
                <w:i w:val="false"/>
                <w:color w:val="000000"/>
                <w:sz w:val="20"/>
              </w:rPr>
              <w:t>
учетом степени
</w:t>
            </w:r>
            <w:r>
              <w:br/>
            </w:r>
            <w:r>
              <w:rPr>
                <w:rFonts w:ascii="Times New Roman"/>
                <w:b w:val="false"/>
                <w:i w:val="false"/>
                <w:color w:val="000000"/>
                <w:sz w:val="20"/>
              </w:rPr>
              <w:t>
выраженности изменений
</w:t>
            </w:r>
            <w:r>
              <w:br/>
            </w:r>
            <w:r>
              <w:rPr>
                <w:rFonts w:ascii="Times New Roman"/>
                <w:b w:val="false"/>
                <w:i w:val="false"/>
                <w:color w:val="000000"/>
                <w:sz w:val="20"/>
              </w:rPr>
              <w:t>
основных показателей.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про-
</w:t>
            </w:r>
            <w:r>
              <w:br/>
            </w:r>
            <w:r>
              <w:rPr>
                <w:rFonts w:ascii="Times New Roman"/>
                <w:b w:val="false"/>
                <w:i w:val="false"/>
                <w:color w:val="000000"/>
                <w:sz w:val="20"/>
              </w:rPr>
              <w:t>
должитель-
</w:t>
            </w:r>
            <w:r>
              <w:br/>
            </w:r>
            <w:r>
              <w:rPr>
                <w:rFonts w:ascii="Times New Roman"/>
                <w:b w:val="false"/>
                <w:i w:val="false"/>
                <w:color w:val="000000"/>
                <w:sz w:val="20"/>
              </w:rPr>
              <w:t>
ность жизни
</w:t>
            </w:r>
            <w:r>
              <w:br/>
            </w:r>
            <w:r>
              <w:rPr>
                <w:rFonts w:ascii="Times New Roman"/>
                <w:b w:val="false"/>
                <w:i w:val="false"/>
                <w:color w:val="000000"/>
                <w:sz w:val="20"/>
              </w:rPr>
              <w:t>
мужчин
</w:t>
            </w:r>
            <w:r>
              <w:br/>
            </w:r>
            <w:r>
              <w:rPr>
                <w:rFonts w:ascii="Times New Roman"/>
                <w:b w:val="false"/>
                <w:i w:val="false"/>
                <w:color w:val="000000"/>
                <w:sz w:val="20"/>
              </w:rPr>
              <w:t>
и женщин: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p>
        </w:tc>
      </w:tr>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отставание от аналогич-
</w:t>
            </w:r>
            <w:r>
              <w:br/>
            </w:r>
            <w:r>
              <w:rPr>
                <w:rFonts w:ascii="Times New Roman"/>
                <w:b w:val="false"/>
                <w:i w:val="false"/>
                <w:color w:val="000000"/>
                <w:sz w:val="20"/>
              </w:rPr>
              <w:t>
ных показа-
</w:t>
            </w:r>
            <w:r>
              <w:br/>
            </w:r>
            <w:r>
              <w:rPr>
                <w:rFonts w:ascii="Times New Roman"/>
                <w:b w:val="false"/>
                <w:i w:val="false"/>
                <w:color w:val="000000"/>
                <w:sz w:val="20"/>
              </w:rPr>
              <w:t>
телей на
</w:t>
            </w:r>
            <w:r>
              <w:br/>
            </w:r>
            <w:r>
              <w:rPr>
                <w:rFonts w:ascii="Times New Roman"/>
                <w:b w:val="false"/>
                <w:i w:val="false"/>
                <w:color w:val="000000"/>
                <w:sz w:val="20"/>
              </w:rPr>
              <w:t>
контрольных
</w:t>
            </w:r>
            <w:r>
              <w:br/>
            </w:r>
            <w:r>
              <w:rPr>
                <w:rFonts w:ascii="Times New Roman"/>
                <w:b w:val="false"/>
                <w:i w:val="false"/>
                <w:color w:val="000000"/>
                <w:sz w:val="20"/>
              </w:rPr>
              <w:t>
территориях,
</w:t>
            </w:r>
            <w:r>
              <w:br/>
            </w:r>
            <w:r>
              <w:rPr>
                <w:rFonts w:ascii="Times New Roman"/>
                <w:b w:val="false"/>
                <w:i w:val="false"/>
                <w:color w:val="000000"/>
                <w:sz w:val="20"/>
              </w:rPr>
              <w:t>
в годах: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возрасте
</w:t>
            </w:r>
            <w:r>
              <w:br/>
            </w:r>
            <w:r>
              <w:rPr>
                <w:rFonts w:ascii="Times New Roman"/>
                <w:b w:val="false"/>
                <w:i w:val="false"/>
                <w:color w:val="000000"/>
                <w:sz w:val="20"/>
              </w:rPr>
              <w:t>
   15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3,4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более2,5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лет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1,7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Материнская
</w:t>
            </w:r>
            <w:r>
              <w:br/>
            </w:r>
            <w:r>
              <w:rPr>
                <w:rFonts w:ascii="Times New Roman"/>
                <w:b w:val="false"/>
                <w:i w:val="false"/>
                <w:color w:val="000000"/>
                <w:sz w:val="20"/>
              </w:rPr>
              <w:t>
смертность:
</w:t>
            </w:r>
            <w:r>
              <w:br/>
            </w:r>
            <w:r>
              <w:rPr>
                <w:rFonts w:ascii="Times New Roman"/>
                <w:b w:val="false"/>
                <w:i w:val="false"/>
                <w:color w:val="000000"/>
                <w:sz w:val="20"/>
              </w:rPr>
              <w:t>
увеличение по сравнению
</w:t>
            </w:r>
            <w:r>
              <w:br/>
            </w:r>
            <w:r>
              <w:rPr>
                <w:rFonts w:ascii="Times New Roman"/>
                <w:b w:val="false"/>
                <w:i w:val="false"/>
                <w:color w:val="000000"/>
                <w:sz w:val="20"/>
              </w:rPr>
              <w:t>
с контроль-
</w:t>
            </w:r>
            <w:r>
              <w:br/>
            </w:r>
            <w:r>
              <w:rPr>
                <w:rFonts w:ascii="Times New Roman"/>
                <w:b w:val="false"/>
                <w:i w:val="false"/>
                <w:color w:val="000000"/>
                <w:sz w:val="20"/>
              </w:rPr>
              <w:t>
ными терри
</w:t>
            </w:r>
            <w:r>
              <w:br/>
            </w:r>
            <w:r>
              <w:rPr>
                <w:rFonts w:ascii="Times New Roman"/>
                <w:b w:val="false"/>
                <w:i w:val="false"/>
                <w:color w:val="000000"/>
                <w:sz w:val="20"/>
              </w:rPr>
              <w:t>
ториями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устанавливаются
</w:t>
            </w:r>
            <w:r>
              <w:br/>
            </w:r>
            <w:r>
              <w:rPr>
                <w:rFonts w:ascii="Times New Roman"/>
                <w:b w:val="false"/>
                <w:i w:val="false"/>
                <w:color w:val="000000"/>
                <w:sz w:val="20"/>
              </w:rPr>
              <w:t>
по экспертным оценкам с
</w:t>
            </w:r>
            <w:r>
              <w:br/>
            </w:r>
            <w:r>
              <w:rPr>
                <w:rFonts w:ascii="Times New Roman"/>
                <w:b w:val="false"/>
                <w:i w:val="false"/>
                <w:color w:val="000000"/>
                <w:sz w:val="20"/>
              </w:rPr>
              <w:t>
учетом степени
</w:t>
            </w:r>
            <w:r>
              <w:br/>
            </w:r>
            <w:r>
              <w:rPr>
                <w:rFonts w:ascii="Times New Roman"/>
                <w:b w:val="false"/>
                <w:i w:val="false"/>
                <w:color w:val="000000"/>
                <w:sz w:val="20"/>
              </w:rPr>
              <w:t>
выраженности изменений
</w:t>
            </w:r>
            <w:r>
              <w:br/>
            </w:r>
            <w:r>
              <w:rPr>
                <w:rFonts w:ascii="Times New Roman"/>
                <w:b w:val="false"/>
                <w:i w:val="false"/>
                <w:color w:val="000000"/>
                <w:sz w:val="20"/>
              </w:rPr>
              <w:t>
основных показателей.
</w:t>
            </w:r>
          </w:p>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w:t>
            </w:r>
            <w:r>
              <w:br/>
            </w:r>
            <w:r>
              <w:rPr>
                <w:rFonts w:ascii="Times New Roman"/>
                <w:b w:val="false"/>
                <w:i w:val="false"/>
                <w:color w:val="000000"/>
                <w:sz w:val="20"/>
              </w:rPr>
              <w:t>
развитие де-
</w:t>
            </w:r>
            <w:r>
              <w:br/>
            </w:r>
            <w:r>
              <w:rPr>
                <w:rFonts w:ascii="Times New Roman"/>
                <w:b w:val="false"/>
                <w:i w:val="false"/>
                <w:color w:val="000000"/>
                <w:sz w:val="20"/>
              </w:rPr>
              <w:t>
тей:
</w:t>
            </w:r>
            <w:r>
              <w:br/>
            </w:r>
            <w:r>
              <w:rPr>
                <w:rFonts w:ascii="Times New Roman"/>
                <w:b w:val="false"/>
                <w:i w:val="false"/>
                <w:color w:val="000000"/>
                <w:sz w:val="20"/>
              </w:rPr>
              <w:t>
увеличение
</w:t>
            </w:r>
            <w:r>
              <w:br/>
            </w:r>
            <w:r>
              <w:rPr>
                <w:rFonts w:ascii="Times New Roman"/>
                <w:b w:val="false"/>
                <w:i w:val="false"/>
                <w:color w:val="000000"/>
                <w:sz w:val="20"/>
              </w:rPr>
              <w:t>
доли детей
</w:t>
            </w:r>
            <w:r>
              <w:br/>
            </w:r>
            <w:r>
              <w:rPr>
                <w:rFonts w:ascii="Times New Roman"/>
                <w:b w:val="false"/>
                <w:i w:val="false"/>
                <w:color w:val="000000"/>
                <w:sz w:val="20"/>
              </w:rPr>
              <w:t>
с отклонени-
</w:t>
            </w:r>
            <w:r>
              <w:br/>
            </w:r>
            <w:r>
              <w:rPr>
                <w:rFonts w:ascii="Times New Roman"/>
                <w:b w:val="false"/>
                <w:i w:val="false"/>
                <w:color w:val="000000"/>
                <w:sz w:val="20"/>
              </w:rPr>
              <w:t>
ями физичес-
</w:t>
            </w:r>
            <w:r>
              <w:br/>
            </w:r>
            <w:r>
              <w:rPr>
                <w:rFonts w:ascii="Times New Roman"/>
                <w:b w:val="false"/>
                <w:i w:val="false"/>
                <w:color w:val="000000"/>
                <w:sz w:val="20"/>
              </w:rPr>
              <w:t>
кого разви-
</w:t>
            </w:r>
            <w:r>
              <w:br/>
            </w:r>
            <w:r>
              <w:rPr>
                <w:rFonts w:ascii="Times New Roman"/>
                <w:b w:val="false"/>
                <w:i w:val="false"/>
                <w:color w:val="000000"/>
                <w:sz w:val="20"/>
              </w:rPr>
              <w:t>
тия при их
</w:t>
            </w:r>
            <w:r>
              <w:br/>
            </w:r>
            <w:r>
              <w:rPr>
                <w:rFonts w:ascii="Times New Roman"/>
                <w:b w:val="false"/>
                <w:i w:val="false"/>
                <w:color w:val="000000"/>
                <w:sz w:val="20"/>
              </w:rPr>
              <w:t>
оценке по
</w:t>
            </w:r>
            <w:r>
              <w:br/>
            </w:r>
            <w:r>
              <w:rPr>
                <w:rFonts w:ascii="Times New Roman"/>
                <w:b w:val="false"/>
                <w:i w:val="false"/>
                <w:color w:val="000000"/>
                <w:sz w:val="20"/>
              </w:rPr>
              <w:t>
регионально-
</w:t>
            </w:r>
            <w:r>
              <w:br/>
            </w:r>
            <w:r>
              <w:rPr>
                <w:rFonts w:ascii="Times New Roman"/>
                <w:b w:val="false"/>
                <w:i w:val="false"/>
                <w:color w:val="000000"/>
                <w:sz w:val="20"/>
              </w:rPr>
              <w:t>
му стандарту
</w:t>
            </w:r>
            <w:r>
              <w:br/>
            </w:r>
            <w:r>
              <w:rPr>
                <w:rFonts w:ascii="Times New Roman"/>
                <w:b w:val="false"/>
                <w:i w:val="false"/>
                <w:color w:val="000000"/>
                <w:sz w:val="20"/>
              </w:rPr>
              <w:t>
7-10-летний
</w:t>
            </w:r>
            <w:r>
              <w:br/>
            </w:r>
            <w:r>
              <w:rPr>
                <w:rFonts w:ascii="Times New Roman"/>
                <w:b w:val="false"/>
                <w:i w:val="false"/>
                <w:color w:val="000000"/>
                <w:sz w:val="20"/>
              </w:rPr>
              <w:t>
давности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и более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 до
</w:t>
            </w:r>
            <w:r>
              <w:br/>
            </w:r>
            <w:r>
              <w:rPr>
                <w:rFonts w:ascii="Times New Roman"/>
                <w:b w:val="false"/>
                <w:i w:val="false"/>
                <w:color w:val="000000"/>
                <w:sz w:val="20"/>
              </w:rPr>
              <w:t>
50 %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Психическое
</w:t>
            </w:r>
            <w:r>
              <w:br/>
            </w:r>
            <w:r>
              <w:rPr>
                <w:rFonts w:ascii="Times New Roman"/>
                <w:b w:val="false"/>
                <w:i w:val="false"/>
                <w:color w:val="000000"/>
                <w:sz w:val="20"/>
              </w:rPr>
              <w:t>
развитие
</w:t>
            </w:r>
            <w:r>
              <w:br/>
            </w:r>
            <w:r>
              <w:rPr>
                <w:rFonts w:ascii="Times New Roman"/>
                <w:b w:val="false"/>
                <w:i w:val="false"/>
                <w:color w:val="000000"/>
                <w:sz w:val="20"/>
              </w:rPr>
              <w:t>
детей: доля
</w:t>
            </w:r>
            <w:r>
              <w:br/>
            </w:r>
            <w:r>
              <w:rPr>
                <w:rFonts w:ascii="Times New Roman"/>
                <w:b w:val="false"/>
                <w:i w:val="false"/>
                <w:color w:val="000000"/>
                <w:sz w:val="20"/>
              </w:rPr>
              <w:t>
детей с
</w:t>
            </w:r>
            <w:r>
              <w:br/>
            </w:r>
            <w:r>
              <w:rPr>
                <w:rFonts w:ascii="Times New Roman"/>
                <w:b w:val="false"/>
                <w:i w:val="false"/>
                <w:color w:val="000000"/>
                <w:sz w:val="20"/>
              </w:rPr>
              <w:t>
отклонениями
</w:t>
            </w:r>
            <w:r>
              <w:br/>
            </w:r>
            <w:r>
              <w:rPr>
                <w:rFonts w:ascii="Times New Roman"/>
                <w:b w:val="false"/>
                <w:i w:val="false"/>
                <w:color w:val="000000"/>
                <w:sz w:val="20"/>
              </w:rPr>
              <w:t>
психического
</w:t>
            </w:r>
            <w:r>
              <w:br/>
            </w:r>
            <w:r>
              <w:rPr>
                <w:rFonts w:ascii="Times New Roman"/>
                <w:b w:val="false"/>
                <w:i w:val="false"/>
                <w:color w:val="000000"/>
                <w:sz w:val="20"/>
              </w:rPr>
              <w:t>
развития.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и более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Генетические
</w:t>
            </w:r>
            <w:r>
              <w:br/>
            </w:r>
            <w:r>
              <w:rPr>
                <w:rFonts w:ascii="Times New Roman"/>
                <w:b w:val="false"/>
                <w:i w:val="false"/>
                <w:color w:val="000000"/>
                <w:sz w:val="20"/>
              </w:rPr>
              <w:t>
нарушения:
</w:t>
            </w:r>
            <w:r>
              <w:br/>
            </w:r>
            <w:r>
              <w:rPr>
                <w:rFonts w:ascii="Times New Roman"/>
                <w:b w:val="false"/>
                <w:i w:val="false"/>
                <w:color w:val="000000"/>
                <w:sz w:val="20"/>
              </w:rPr>
              <w:t>
увеличение
</w:t>
            </w:r>
            <w:r>
              <w:br/>
            </w:r>
            <w:r>
              <w:rPr>
                <w:rFonts w:ascii="Times New Roman"/>
                <w:b w:val="false"/>
                <w:i w:val="false"/>
                <w:color w:val="000000"/>
                <w:sz w:val="20"/>
              </w:rPr>
              <w:t>
частоты
</w:t>
            </w:r>
            <w:r>
              <w:br/>
            </w:r>
            <w:r>
              <w:rPr>
                <w:rFonts w:ascii="Times New Roman"/>
                <w:b w:val="false"/>
                <w:i w:val="false"/>
                <w:color w:val="000000"/>
                <w:sz w:val="20"/>
              </w:rPr>
              <w:t>
генетических
</w:t>
            </w:r>
            <w:r>
              <w:br/>
            </w:r>
            <w:r>
              <w:rPr>
                <w:rFonts w:ascii="Times New Roman"/>
                <w:b w:val="false"/>
                <w:i w:val="false"/>
                <w:color w:val="000000"/>
                <w:sz w:val="20"/>
              </w:rPr>
              <w:t>
нарушений в
</w:t>
            </w:r>
            <w:r>
              <w:br/>
            </w:r>
            <w:r>
              <w:rPr>
                <w:rFonts w:ascii="Times New Roman"/>
                <w:b w:val="false"/>
                <w:i w:val="false"/>
                <w:color w:val="000000"/>
                <w:sz w:val="20"/>
              </w:rPr>
              <w:t>
клетках
</w:t>
            </w:r>
            <w:r>
              <w:br/>
            </w:r>
            <w:r>
              <w:rPr>
                <w:rFonts w:ascii="Times New Roman"/>
                <w:b w:val="false"/>
                <w:i w:val="false"/>
                <w:color w:val="000000"/>
                <w:sz w:val="20"/>
              </w:rPr>
              <w:t>
человека
</w:t>
            </w:r>
            <w:r>
              <w:br/>
            </w:r>
            <w:r>
              <w:rPr>
                <w:rFonts w:ascii="Times New Roman"/>
                <w:b w:val="false"/>
                <w:i w:val="false"/>
                <w:color w:val="000000"/>
                <w:sz w:val="20"/>
              </w:rPr>
              <w:t>
(хромосомные
</w:t>
            </w:r>
            <w:r>
              <w:br/>
            </w:r>
            <w:r>
              <w:rPr>
                <w:rFonts w:ascii="Times New Roman"/>
                <w:b w:val="false"/>
                <w:i w:val="false"/>
                <w:color w:val="000000"/>
                <w:sz w:val="20"/>
              </w:rPr>
              <w:t>
аберрации,
</w:t>
            </w:r>
            <w:r>
              <w:br/>
            </w:r>
            <w:r>
              <w:rPr>
                <w:rFonts w:ascii="Times New Roman"/>
                <w:b w:val="false"/>
                <w:i w:val="false"/>
                <w:color w:val="000000"/>
                <w:sz w:val="20"/>
              </w:rPr>
              <w:t>
разрывы ДНК и др.).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 раза и
</w:t>
            </w:r>
            <w:r>
              <w:br/>
            </w:r>
            <w:r>
              <w:rPr>
                <w:rFonts w:ascii="Times New Roman"/>
                <w:b w:val="false"/>
                <w:i w:val="false"/>
                <w:color w:val="000000"/>
                <w:sz w:val="20"/>
              </w:rPr>
              <w:t>
более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превыше-
</w:t>
            </w:r>
            <w:r>
              <w:br/>
            </w:r>
            <w:r>
              <w:rPr>
                <w:rFonts w:ascii="Times New Roman"/>
                <w:b w:val="false"/>
                <w:i w:val="false"/>
                <w:color w:val="000000"/>
                <w:sz w:val="20"/>
              </w:rPr>
              <w:t>
нии уровня
</w:t>
            </w:r>
            <w:r>
              <w:br/>
            </w:r>
            <w:r>
              <w:rPr>
                <w:rFonts w:ascii="Times New Roman"/>
                <w:b w:val="false"/>
                <w:i w:val="false"/>
                <w:color w:val="000000"/>
                <w:sz w:val="20"/>
              </w:rPr>
              <w:t>
суммарных
</w:t>
            </w:r>
            <w:r>
              <w:br/>
            </w:r>
            <w:r>
              <w:rPr>
                <w:rFonts w:ascii="Times New Roman"/>
                <w:b w:val="false"/>
                <w:i w:val="false"/>
                <w:color w:val="000000"/>
                <w:sz w:val="20"/>
              </w:rPr>
              <w:t>
мутогенных
</w:t>
            </w:r>
            <w:r>
              <w:br/>
            </w:r>
            <w:r>
              <w:rPr>
                <w:rFonts w:ascii="Times New Roman"/>
                <w:b w:val="false"/>
                <w:i w:val="false"/>
                <w:color w:val="000000"/>
                <w:sz w:val="20"/>
              </w:rPr>
              <w:t>
воздействий
</w:t>
            </w:r>
            <w:r>
              <w:br/>
            </w:r>
            <w:r>
              <w:rPr>
                <w:rFonts w:ascii="Times New Roman"/>
                <w:b w:val="false"/>
                <w:i w:val="false"/>
                <w:color w:val="000000"/>
                <w:sz w:val="20"/>
              </w:rPr>
              <w:t>
в пробах
</w:t>
            </w:r>
            <w:r>
              <w:br/>
            </w:r>
            <w:r>
              <w:rPr>
                <w:rFonts w:ascii="Times New Roman"/>
                <w:b w:val="false"/>
                <w:i w:val="false"/>
                <w:color w:val="000000"/>
                <w:sz w:val="20"/>
              </w:rPr>
              <w:t>
воздуха,
</w:t>
            </w:r>
            <w:r>
              <w:br/>
            </w:r>
            <w:r>
              <w:rPr>
                <w:rFonts w:ascii="Times New Roman"/>
                <w:b w:val="false"/>
                <w:i w:val="false"/>
                <w:color w:val="000000"/>
                <w:sz w:val="20"/>
              </w:rPr>
              <w:t>
воды и дру-
</w:t>
            </w:r>
            <w:r>
              <w:br/>
            </w:r>
            <w:r>
              <w:rPr>
                <w:rFonts w:ascii="Times New Roman"/>
                <w:b w:val="false"/>
                <w:i w:val="false"/>
                <w:color w:val="000000"/>
                <w:sz w:val="20"/>
              </w:rPr>
              <w:t>
гих компо-
</w:t>
            </w:r>
            <w:r>
              <w:br/>
            </w:r>
            <w:r>
              <w:rPr>
                <w:rFonts w:ascii="Times New Roman"/>
                <w:b w:val="false"/>
                <w:i w:val="false"/>
                <w:color w:val="000000"/>
                <w:sz w:val="20"/>
              </w:rPr>
              <w:t>
нентах
</w:t>
            </w:r>
            <w:r>
              <w:br/>
            </w:r>
            <w:r>
              <w:rPr>
                <w:rFonts w:ascii="Times New Roman"/>
                <w:b w:val="false"/>
                <w:i w:val="false"/>
                <w:color w:val="000000"/>
                <w:sz w:val="20"/>
              </w:rPr>
              <w:t>
среды.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 раза и
</w:t>
            </w:r>
            <w:r>
              <w:br/>
            </w:r>
            <w:r>
              <w:rPr>
                <w:rFonts w:ascii="Times New Roman"/>
                <w:b w:val="false"/>
                <w:i w:val="false"/>
                <w:color w:val="000000"/>
                <w:sz w:val="20"/>
              </w:rPr>
              <w:t>
более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 раз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иммунного
</w:t>
            </w:r>
            <w:r>
              <w:br/>
            </w:r>
            <w:r>
              <w:rPr>
                <w:rFonts w:ascii="Times New Roman"/>
                <w:b w:val="false"/>
                <w:i w:val="false"/>
                <w:color w:val="000000"/>
                <w:sz w:val="20"/>
              </w:rPr>
              <w:t>
статуса:
</w:t>
            </w:r>
            <w:r>
              <w:br/>
            </w:r>
            <w:r>
              <w:rPr>
                <w:rFonts w:ascii="Times New Roman"/>
                <w:b w:val="false"/>
                <w:i w:val="false"/>
                <w:color w:val="000000"/>
                <w:sz w:val="20"/>
              </w:rPr>
              <w:t>
увеличение
</w:t>
            </w:r>
            <w:r>
              <w:br/>
            </w:r>
            <w:r>
              <w:rPr>
                <w:rFonts w:ascii="Times New Roman"/>
                <w:b w:val="false"/>
                <w:i w:val="false"/>
                <w:color w:val="000000"/>
                <w:sz w:val="20"/>
              </w:rPr>
              <w:t>
числа людей с выражен-
</w:t>
            </w:r>
            <w:r>
              <w:br/>
            </w:r>
            <w:r>
              <w:rPr>
                <w:rFonts w:ascii="Times New Roman"/>
                <w:b w:val="false"/>
                <w:i w:val="false"/>
                <w:color w:val="000000"/>
                <w:sz w:val="20"/>
              </w:rPr>
              <w:t>
ными сдвига-
</w:t>
            </w:r>
            <w:r>
              <w:br/>
            </w:r>
            <w:r>
              <w:rPr>
                <w:rFonts w:ascii="Times New Roman"/>
                <w:b w:val="false"/>
                <w:i w:val="false"/>
                <w:color w:val="000000"/>
                <w:sz w:val="20"/>
              </w:rPr>
              <w:t>
ми в иммуно-
</w:t>
            </w:r>
            <w:r>
              <w:br/>
            </w:r>
            <w:r>
              <w:rPr>
                <w:rFonts w:ascii="Times New Roman"/>
                <w:b w:val="false"/>
                <w:i w:val="false"/>
                <w:color w:val="000000"/>
                <w:sz w:val="20"/>
              </w:rPr>
              <w:t>
грамме по
</w:t>
            </w:r>
            <w:r>
              <w:br/>
            </w:r>
            <w:r>
              <w:rPr>
                <w:rFonts w:ascii="Times New Roman"/>
                <w:b w:val="false"/>
                <w:i w:val="false"/>
                <w:color w:val="000000"/>
                <w:sz w:val="20"/>
              </w:rPr>
              <w:t>
морфологи-
</w:t>
            </w:r>
            <w:r>
              <w:br/>
            </w:r>
            <w:r>
              <w:rPr>
                <w:rFonts w:ascii="Times New Roman"/>
                <w:b w:val="false"/>
                <w:i w:val="false"/>
                <w:color w:val="000000"/>
                <w:sz w:val="20"/>
              </w:rPr>
              <w:t>
ческим и
</w:t>
            </w:r>
            <w:r>
              <w:br/>
            </w:r>
            <w:r>
              <w:rPr>
                <w:rFonts w:ascii="Times New Roman"/>
                <w:b w:val="false"/>
                <w:i w:val="false"/>
                <w:color w:val="000000"/>
                <w:sz w:val="20"/>
              </w:rPr>
              <w:t>
гуморальным
</w:t>
            </w:r>
            <w:r>
              <w:br/>
            </w:r>
            <w:r>
              <w:rPr>
                <w:rFonts w:ascii="Times New Roman"/>
                <w:b w:val="false"/>
                <w:i w:val="false"/>
                <w:color w:val="000000"/>
                <w:sz w:val="20"/>
              </w:rPr>
              <w:t>
показателям.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устанавливаются
</w:t>
            </w:r>
            <w:r>
              <w:br/>
            </w:r>
            <w:r>
              <w:rPr>
                <w:rFonts w:ascii="Times New Roman"/>
                <w:b w:val="false"/>
                <w:i w:val="false"/>
                <w:color w:val="000000"/>
                <w:sz w:val="20"/>
              </w:rPr>
              <w:t>
по экспертным оценкам с
</w:t>
            </w:r>
            <w:r>
              <w:br/>
            </w:r>
            <w:r>
              <w:rPr>
                <w:rFonts w:ascii="Times New Roman"/>
                <w:b w:val="false"/>
                <w:i w:val="false"/>
                <w:color w:val="000000"/>
                <w:sz w:val="20"/>
              </w:rPr>
              <w:t>
учетом степени выражен-
</w:t>
            </w:r>
            <w:r>
              <w:br/>
            </w:r>
            <w:r>
              <w:rPr>
                <w:rFonts w:ascii="Times New Roman"/>
                <w:b w:val="false"/>
                <w:i w:val="false"/>
                <w:color w:val="000000"/>
                <w:sz w:val="20"/>
              </w:rPr>
              <w:t>
ности изменений
</w:t>
            </w:r>
            <w:r>
              <w:br/>
            </w:r>
            <w:r>
              <w:rPr>
                <w:rFonts w:ascii="Times New Roman"/>
                <w:b w:val="false"/>
                <w:i w:val="false"/>
                <w:color w:val="000000"/>
                <w:sz w:val="20"/>
              </w:rPr>
              <w:t>
основных показателей.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в
</w:t>
            </w:r>
            <w:r>
              <w:br/>
            </w:r>
            <w:r>
              <w:rPr>
                <w:rFonts w:ascii="Times New Roman"/>
                <w:b w:val="false"/>
                <w:i w:val="false"/>
                <w:color w:val="000000"/>
                <w:sz w:val="20"/>
              </w:rPr>
              <w:t>
биосубстра-
</w:t>
            </w:r>
            <w:r>
              <w:br/>
            </w:r>
            <w:r>
              <w:rPr>
                <w:rFonts w:ascii="Times New Roman"/>
                <w:b w:val="false"/>
                <w:i w:val="false"/>
                <w:color w:val="000000"/>
                <w:sz w:val="20"/>
              </w:rPr>
              <w:t>
тах человека
</w:t>
            </w:r>
            <w:r>
              <w:br/>
            </w:r>
            <w:r>
              <w:rPr>
                <w:rFonts w:ascii="Times New Roman"/>
                <w:b w:val="false"/>
                <w:i w:val="false"/>
                <w:color w:val="000000"/>
                <w:sz w:val="20"/>
              </w:rPr>
              <w:t>
(кровь, мо-
</w:t>
            </w:r>
            <w:r>
              <w:br/>
            </w:r>
            <w:r>
              <w:rPr>
                <w:rFonts w:ascii="Times New Roman"/>
                <w:b w:val="false"/>
                <w:i w:val="false"/>
                <w:color w:val="000000"/>
                <w:sz w:val="20"/>
              </w:rPr>
              <w:t>
ча, волосы,
</w:t>
            </w:r>
            <w:r>
              <w:br/>
            </w:r>
            <w:r>
              <w:rPr>
                <w:rFonts w:ascii="Times New Roman"/>
                <w:b w:val="false"/>
                <w:i w:val="false"/>
                <w:color w:val="000000"/>
                <w:sz w:val="20"/>
              </w:rPr>
              <w:t>
зубы, слюна,
</w:t>
            </w:r>
            <w:r>
              <w:br/>
            </w:r>
            <w:r>
              <w:rPr>
                <w:rFonts w:ascii="Times New Roman"/>
                <w:b w:val="false"/>
                <w:i w:val="false"/>
                <w:color w:val="000000"/>
                <w:sz w:val="20"/>
              </w:rPr>
              <w:t>
плацента,
</w:t>
            </w:r>
            <w:r>
              <w:br/>
            </w:r>
            <w:r>
              <w:rPr>
                <w:rFonts w:ascii="Times New Roman"/>
                <w:b w:val="false"/>
                <w:i w:val="false"/>
                <w:color w:val="000000"/>
                <w:sz w:val="20"/>
              </w:rPr>
              <w:t>
женское мо-
</w:t>
            </w:r>
            <w:r>
              <w:br/>
            </w:r>
            <w:r>
              <w:rPr>
                <w:rFonts w:ascii="Times New Roman"/>
                <w:b w:val="false"/>
                <w:i w:val="false"/>
                <w:color w:val="000000"/>
                <w:sz w:val="20"/>
              </w:rPr>
              <w:t>
локо и др.)
</w:t>
            </w:r>
            <w:r>
              <w:br/>
            </w:r>
            <w:r>
              <w:rPr>
                <w:rFonts w:ascii="Times New Roman"/>
                <w:b w:val="false"/>
                <w:i w:val="false"/>
                <w:color w:val="000000"/>
                <w:sz w:val="20"/>
              </w:rPr>
              <w:t>
токсичных
</w:t>
            </w:r>
            <w:r>
              <w:br/>
            </w:r>
            <w:r>
              <w:rPr>
                <w:rFonts w:ascii="Times New Roman"/>
                <w:b w:val="false"/>
                <w:i w:val="false"/>
                <w:color w:val="000000"/>
                <w:sz w:val="20"/>
              </w:rPr>
              <w:t>
химических
</w:t>
            </w:r>
            <w:r>
              <w:br/>
            </w:r>
            <w:r>
              <w:rPr>
                <w:rFonts w:ascii="Times New Roman"/>
                <w:b w:val="false"/>
                <w:i w:val="false"/>
                <w:color w:val="000000"/>
                <w:sz w:val="20"/>
              </w:rPr>
              <w:t>
веществ,
</w:t>
            </w:r>
            <w:r>
              <w:br/>
            </w:r>
            <w:r>
              <w:rPr>
                <w:rFonts w:ascii="Times New Roman"/>
                <w:b w:val="false"/>
                <w:i w:val="false"/>
                <w:color w:val="000000"/>
                <w:sz w:val="20"/>
              </w:rPr>
              <w:t>
превышение
</w:t>
            </w:r>
            <w:r>
              <w:br/>
            </w:r>
            <w:r>
              <w:rPr>
                <w:rFonts w:ascii="Times New Roman"/>
                <w:b w:val="false"/>
                <w:i w:val="false"/>
                <w:color w:val="000000"/>
                <w:sz w:val="20"/>
              </w:rPr>
              <w:t>
допустимых
</w:t>
            </w:r>
            <w:r>
              <w:br/>
            </w:r>
            <w:r>
              <w:rPr>
                <w:rFonts w:ascii="Times New Roman"/>
                <w:b w:val="false"/>
                <w:i w:val="false"/>
                <w:color w:val="000000"/>
                <w:sz w:val="20"/>
              </w:rPr>
              <w:t>
биологичес-
</w:t>
            </w:r>
            <w:r>
              <w:br/>
            </w:r>
            <w:r>
              <w:rPr>
                <w:rFonts w:ascii="Times New Roman"/>
                <w:b w:val="false"/>
                <w:i w:val="false"/>
                <w:color w:val="000000"/>
                <w:sz w:val="20"/>
              </w:rPr>
              <w:t>
ких уровней.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приложением 25
</w:t>
            </w:r>
          </w:p>
        </w:tc>
      </w:tr>
    </w:tbl>
    <w:p>
      <w:pPr>
        <w:spacing w:after="0"/>
        <w:ind w:left="0"/>
        <w:jc w:val="both"/>
      </w:pPr>
      <w:r>
        <w:rPr>
          <w:rFonts w:ascii="Times New Roman"/>
          <w:b w:val="false"/>
          <w:i w:val="false"/>
          <w:color w:val="000000"/>
          <w:sz w:val="28"/>
        </w:rPr>
        <w:t>
      Примечания:
</w:t>
      </w:r>
      <w:r>
        <w:br/>
      </w:r>
      <w:r>
        <w:rPr>
          <w:rFonts w:ascii="Times New Roman"/>
          <w:b w:val="false"/>
          <w:i w:val="false"/>
          <w:color w:val="000000"/>
          <w:sz w:val="28"/>
        </w:rPr>
        <w:t>
      Примечание к пунктам 1, 2: превышение средних значений по сравнению с контрольными (фоновыми) на территории с населением не менее 30 тыс. человек по данным за 5 лет и не менее 50 тыс. человек - за 3 года, отдельно для городского и сельского населения.
</w:t>
      </w:r>
      <w:r>
        <w:br/>
      </w:r>
      <w:r>
        <w:rPr>
          <w:rFonts w:ascii="Times New Roman"/>
          <w:b w:val="false"/>
          <w:i w:val="false"/>
          <w:color w:val="000000"/>
          <w:sz w:val="28"/>
        </w:rPr>
        <w:t>
      Примечание к пунктам 1, 2: учитывается также изменение традиционной структуры младенческой смертности.
</w:t>
      </w:r>
      <w:r>
        <w:br/>
      </w:r>
      <w:r>
        <w:rPr>
          <w:rFonts w:ascii="Times New Roman"/>
          <w:b w:val="false"/>
          <w:i w:val="false"/>
          <w:color w:val="000000"/>
          <w:sz w:val="28"/>
        </w:rPr>
        <w:t>
      Примечание к пункту 1 основных показателей: отношение числа родившихся мертвыми
</w:t>
      </w:r>
      <w:r>
        <w:br/>
      </w:r>
      <w:r>
        <w:rPr>
          <w:rFonts w:ascii="Times New Roman"/>
          <w:b w:val="false"/>
          <w:i w:val="false"/>
          <w:color w:val="000000"/>
          <w:sz w:val="28"/>
        </w:rPr>
        <w:t>
      2. Загрязнение воздуха селитебных территорий
</w:t>
      </w:r>
      <w:r>
        <w:br/>
      </w:r>
      <w:r>
        <w:rPr>
          <w:rFonts w:ascii="Times New Roman"/>
          <w:b w:val="false"/>
          <w:i w:val="false"/>
          <w:color w:val="000000"/>
          <w:sz w:val="28"/>
        </w:rPr>
        <w:t>
      Негативное воздействие загрязнения воздушного бассейна происходит двумя основными путями, которые должны учитываться при обследованиях зон возможного экологического бедствия:
</w:t>
      </w:r>
      <w:r>
        <w:br/>
      </w:r>
      <w:r>
        <w:rPr>
          <w:rFonts w:ascii="Times New Roman"/>
          <w:b w:val="false"/>
          <w:i w:val="false"/>
          <w:color w:val="000000"/>
          <w:sz w:val="28"/>
        </w:rPr>
        <w:t>
      в результате прямого контакта с загрязненным воздухом;
</w:t>
      </w:r>
      <w:r>
        <w:br/>
      </w:r>
      <w:r>
        <w:rPr>
          <w:rFonts w:ascii="Times New Roman"/>
          <w:b w:val="false"/>
          <w:i w:val="false"/>
          <w:color w:val="000000"/>
          <w:sz w:val="28"/>
        </w:rPr>
        <w:t>
      в результате выпадения загрязняющих веществ из атмосферы и вторичного загрязнения воды и почвы.
</w:t>
      </w:r>
      <w:r>
        <w:br/>
      </w:r>
      <w:r>
        <w:rPr>
          <w:rFonts w:ascii="Times New Roman"/>
          <w:b w:val="false"/>
          <w:i w:val="false"/>
          <w:color w:val="000000"/>
          <w:sz w:val="28"/>
        </w:rPr>
        <w:t>
      Пространственный масштаб воздействия колеблется в чрезвычайно широких пределах в зависимости от характеристик источников загрязнения и объектов воздействия.
</w:t>
      </w:r>
      <w:r>
        <w:br/>
      </w:r>
      <w:r>
        <w:rPr>
          <w:rFonts w:ascii="Times New Roman"/>
          <w:b w:val="false"/>
          <w:i w:val="false"/>
          <w:color w:val="000000"/>
          <w:sz w:val="28"/>
        </w:rPr>
        <w:t>
      Концентрация загрязняющих веществ от отдельных локальных источников в результате процессов рассеяния и выпадения примесей довольно быстро убывает с расстоянием. Максимальные концентрации отмечаются на расстоянии около 20 высот трубы. Поэтому опасные для здоровья человека концентрации от таких источников наблюдаются, как правило, на площади не более 10-100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Для хвойных лесов, чувствительность которых к загрязнению атмосферы в несколько раз выше, чем у человека, площадь поражения растительности может достигать 100-1000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В крупных промышленных агломерациях происходит наложение загрязнения от отдельных источников и общая площадь негативного воздействия может быть близкой к площади самой агломерации или превосходить ее.
</w:t>
      </w:r>
      <w:r>
        <w:br/>
      </w:r>
      <w:r>
        <w:rPr>
          <w:rFonts w:ascii="Times New Roman"/>
          <w:b w:val="false"/>
          <w:i w:val="false"/>
          <w:color w:val="000000"/>
          <w:sz w:val="28"/>
        </w:rPr>
        <w:t>
      Степень загрязнения атмосферного воздуха устанавливается по кратности превышения ПДК с учетом класса опасности, суммации биологического действия загрязнений воздуха и частоты превышений ПДК.
</w:t>
      </w:r>
      <w:r>
        <w:br/>
      </w:r>
      <w:r>
        <w:rPr>
          <w:rFonts w:ascii="Times New Roman"/>
          <w:b w:val="false"/>
          <w:i w:val="false"/>
          <w:color w:val="000000"/>
          <w:sz w:val="28"/>
        </w:rPr>
        <w:t>
      В соответствии с действующими ПДК, для оценки степени загрязнения воздуха используются фактические максимально разовые и среднесуточные концентрации за последние несколько лет, но не менее чем за 2 года.
</w:t>
      </w:r>
      <w:r>
        <w:br/>
      </w:r>
      <w:r>
        <w:rPr>
          <w:rFonts w:ascii="Times New Roman"/>
          <w:b w:val="false"/>
          <w:i w:val="false"/>
          <w:color w:val="000000"/>
          <w:sz w:val="28"/>
        </w:rPr>
        <w:t>
      Результаты измерений обрабатываются и представляются для каждого поста, вещества и года наблюдения раздельно. По каждому веществу должно быть не менее 200 наблюдений (проб).
</w:t>
      </w:r>
      <w:r>
        <w:br/>
      </w:r>
      <w:r>
        <w:rPr>
          <w:rFonts w:ascii="Times New Roman"/>
          <w:b w:val="false"/>
          <w:i w:val="false"/>
          <w:color w:val="000000"/>
          <w:sz w:val="28"/>
        </w:rPr>
        <w:t>
      1) Оценка степени загрязнения атмосферного воздуха по среднесуточным концентрациям;
</w:t>
      </w:r>
      <w:r>
        <w:br/>
      </w:r>
      <w:r>
        <w:rPr>
          <w:rFonts w:ascii="Times New Roman"/>
          <w:b w:val="false"/>
          <w:i w:val="false"/>
          <w:color w:val="000000"/>
          <w:sz w:val="28"/>
        </w:rPr>
        <w:t>
      Для оценки степени загрязнения используются среднесуточные пробы, полученные путем непрерывной аспирации в течение 24 часов, или прерывистой аспирации, как минимум 4 раза в сутки, через равные интервалы времени. Анализируются все концентрации из отобранных среднесуточных проб.
</w:t>
      </w:r>
      <w:r>
        <w:br/>
      </w:r>
      <w:r>
        <w:rPr>
          <w:rFonts w:ascii="Times New Roman"/>
          <w:b w:val="false"/>
          <w:i w:val="false"/>
          <w:color w:val="000000"/>
          <w:sz w:val="28"/>
        </w:rPr>
        <w:t>
      Для каждой среднесуточной концентрации рассчитывается кратность превышения "К". Рассчитанный по показателю "К" ряд, за анализируемый период (год), оценивается в соответствии с критериями, приведенными в таблице 2.4. В случае присутствия комбинации веществ, обладающих эффектом суммации, рассчитывается приведенная среднесуточная концентрация Ссс пр., аналогично формуле (2.2). Оценка ведется по Ссс пр.
</w:t>
      </w:r>
      <w:r>
        <w:br/>
      </w:r>
      <w:r>
        <w:rPr>
          <w:rFonts w:ascii="Times New Roman"/>
          <w:b w:val="false"/>
          <w:i w:val="false"/>
          <w:color w:val="000000"/>
          <w:sz w:val="28"/>
        </w:rPr>
        <w:t>
      С учетом указанных критериев территории представляют материалы по всем типам загрязнения атмосферы, на основании которых делается экспертная оценка отнесения территории к той или иной зоне.
</w:t>
      </w:r>
      <w:r>
        <w:br/>
      </w:r>
      <w:r>
        <w:rPr>
          <w:rFonts w:ascii="Times New Roman"/>
          <w:b w:val="false"/>
          <w:i w:val="false"/>
          <w:color w:val="000000"/>
          <w:sz w:val="28"/>
        </w:rPr>
        <w:t>
      Критерии оценки степени загрязнения атмосферного воздуха по
</w:t>
      </w:r>
      <w:r>
        <w:br/>
      </w:r>
      <w:r>
        <w:rPr>
          <w:rFonts w:ascii="Times New Roman"/>
          <w:b w:val="false"/>
          <w:i w:val="false"/>
          <w:color w:val="000000"/>
          <w:sz w:val="28"/>
        </w:rPr>
        <w:t>
среднесуточным концентрациям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tblGrid>
      <w:tr>
        <w:trPr>
          <w:trHeight w:val="225"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Класс
</w:t>
            </w:r>
            <w:r>
              <w:br/>
            </w:r>
            <w:r>
              <w:rPr>
                <w:rFonts w:ascii="Times New Roman"/>
                <w:b w:val="false"/>
                <w:i w:val="false"/>
                <w:color w:val="000000"/>
                <w:sz w:val="20"/>
              </w:rPr>
              <w:t>
опас-
</w:t>
            </w:r>
            <w:r>
              <w:br/>
            </w:r>
            <w:r>
              <w:rPr>
                <w:rFonts w:ascii="Times New Roman"/>
                <w:b w:val="false"/>
                <w:i w:val="false"/>
                <w:color w:val="000000"/>
                <w:sz w:val="20"/>
              </w:rPr>
              <w:t>
ности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
</w:t>
            </w:r>
            <w:r>
              <w:br/>
            </w:r>
            <w:r>
              <w:rPr>
                <w:rFonts w:ascii="Times New Roman"/>
                <w:b w:val="false"/>
                <w:i w:val="false"/>
                <w:color w:val="000000"/>
                <w:sz w:val="20"/>
              </w:rPr>
              <w:t>
кое бедствие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Чрезвычайная
</w:t>
            </w:r>
            <w:r>
              <w:br/>
            </w:r>
            <w:r>
              <w:rPr>
                <w:rFonts w:ascii="Times New Roman"/>
                <w:b w:val="false"/>
                <w:i w:val="false"/>
                <w:color w:val="000000"/>
                <w:sz w:val="20"/>
              </w:rPr>
              <w:t>
экологичес-
</w:t>
            </w:r>
            <w:r>
              <w:br/>
            </w:r>
            <w:r>
              <w:rPr>
                <w:rFonts w:ascii="Times New Roman"/>
                <w:b w:val="false"/>
                <w:i w:val="false"/>
                <w:color w:val="000000"/>
                <w:sz w:val="20"/>
              </w:rPr>
              <w:t>
кая ситуация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r>
              <w:br/>
            </w:r>
            <w:r>
              <w:rPr>
                <w:rFonts w:ascii="Times New Roman"/>
                <w:b w:val="false"/>
                <w:i w:val="false"/>
                <w:color w:val="000000"/>
                <w:sz w:val="20"/>
              </w:rPr>
              <w:t>
суток
</w:t>
            </w:r>
            <w:r>
              <w:br/>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N)c K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суток 
</w:t>
            </w:r>
            <w:r>
              <w:rPr>
                <w:rFonts w:ascii="Times New Roman"/>
                <w:b w:val="false"/>
                <w:i/>
                <w:color w:val="000000"/>
                <w:sz w:val="20"/>
              </w:rPr>
              <w:t>
(
</w:t>
            </w:r>
            <w:r>
              <w:rPr>
                <w:rFonts w:ascii="Times New Roman"/>
                <w:b w:val="false"/>
                <w:i w:val="false"/>
                <w:color w:val="000000"/>
                <w:sz w:val="20"/>
              </w:rPr>
              <w:t>
N)c K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r>
              <w:br/>
            </w:r>
            <w:r>
              <w:rPr>
                <w:rFonts w:ascii="Times New Roman"/>
                <w:b w:val="false"/>
                <w:i w:val="false"/>
                <w:color w:val="000000"/>
                <w:sz w:val="20"/>
              </w:rPr>
              <w:t>
II
</w:t>
            </w:r>
            <w:r>
              <w:br/>
            </w:r>
            <w:r>
              <w:rPr>
                <w:rFonts w:ascii="Times New Roman"/>
                <w:b w:val="false"/>
                <w:i w:val="false"/>
                <w:color w:val="000000"/>
                <w:sz w:val="20"/>
              </w:rPr>
              <w:t>
III
</w:t>
            </w:r>
            <w:r>
              <w:br/>
            </w:r>
            <w:r>
              <w:rPr>
                <w:rFonts w:ascii="Times New Roman"/>
                <w:b w:val="false"/>
                <w:i w:val="false"/>
                <w:color w:val="000000"/>
                <w:sz w:val="20"/>
              </w:rPr>
              <w:t>
IV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
</w:t>
            </w:r>
            <w:r>
              <w:br/>
            </w:r>
            <w:r>
              <w:rPr>
                <w:rFonts w:ascii="Times New Roman"/>
                <w:b w:val="false"/>
                <w:i w:val="false"/>
                <w:color w:val="000000"/>
                <w:sz w:val="20"/>
              </w:rPr>
              <w:t>
&gt;5
</w:t>
            </w:r>
            <w:r>
              <w:br/>
            </w:r>
            <w:r>
              <w:rPr>
                <w:rFonts w:ascii="Times New Roman"/>
                <w:b w:val="false"/>
                <w:i w:val="false"/>
                <w:color w:val="000000"/>
                <w:sz w:val="20"/>
              </w:rPr>
              <w:t>
&gt;7,5
</w:t>
            </w:r>
            <w:r>
              <w:br/>
            </w:r>
            <w:r>
              <w:rPr>
                <w:rFonts w:ascii="Times New Roman"/>
                <w:b w:val="false"/>
                <w:i w:val="false"/>
                <w:color w:val="000000"/>
                <w:sz w:val="20"/>
              </w:rPr>
              <w:t>
&gt;12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7&lt;N&lt;20
</w:t>
            </w:r>
            <w:r>
              <w:br/>
            </w:r>
            <w:r>
              <w:rPr>
                <w:rFonts w:ascii="Times New Roman"/>
                <w:b w:val="false"/>
                <w:i w:val="false"/>
                <w:color w:val="000000"/>
                <w:sz w:val="20"/>
              </w:rPr>
              <w:t>
подряд
</w:t>
            </w:r>
            <w:r>
              <w:br/>
            </w:r>
            <w:r>
              <w:rPr>
                <w:rFonts w:ascii="Times New Roman"/>
                <w:b w:val="false"/>
                <w:i w:val="false"/>
                <w:color w:val="000000"/>
                <w:sz w:val="20"/>
              </w:rPr>
              <w:t>
7&lt;N&lt;20
</w:t>
            </w:r>
            <w:r>
              <w:br/>
            </w:r>
            <w:r>
              <w:rPr>
                <w:rFonts w:ascii="Times New Roman"/>
                <w:b w:val="false"/>
                <w:i w:val="false"/>
                <w:color w:val="000000"/>
                <w:sz w:val="20"/>
              </w:rPr>
              <w:t>
подряд
</w:t>
            </w:r>
            <w:r>
              <w:br/>
            </w:r>
            <w:r>
              <w:rPr>
                <w:rFonts w:ascii="Times New Roman"/>
                <w:b w:val="false"/>
                <w:i w:val="false"/>
                <w:color w:val="000000"/>
                <w:sz w:val="20"/>
              </w:rPr>
              <w:t>
&gt;30
</w:t>
            </w:r>
            <w:r>
              <w:br/>
            </w:r>
            <w:r>
              <w:rPr>
                <w:rFonts w:ascii="Times New Roman"/>
                <w:b w:val="false"/>
                <w:i w:val="false"/>
                <w:color w:val="000000"/>
                <w:sz w:val="20"/>
              </w:rPr>
              <w:t>
подряд
</w:t>
            </w:r>
            <w:r>
              <w:br/>
            </w:r>
            <w:r>
              <w:rPr>
                <w:rFonts w:ascii="Times New Roman"/>
                <w:b w:val="false"/>
                <w:i w:val="false"/>
                <w:color w:val="000000"/>
                <w:sz w:val="20"/>
              </w:rPr>
              <w:t>
&gt;30
</w:t>
            </w:r>
            <w:r>
              <w:br/>
            </w:r>
            <w:r>
              <w:rPr>
                <w:rFonts w:ascii="Times New Roman"/>
                <w:b w:val="false"/>
                <w:i w:val="false"/>
                <w:color w:val="000000"/>
                <w:sz w:val="20"/>
              </w:rPr>
              <w:t>
подряд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3-5
</w:t>
            </w:r>
            <w:r>
              <w:br/>
            </w:r>
            <w:r>
              <w:rPr>
                <w:rFonts w:ascii="Times New Roman"/>
                <w:b w:val="false"/>
                <w:i w:val="false"/>
                <w:color w:val="000000"/>
                <w:sz w:val="20"/>
              </w:rPr>
              <w:t>
5-7,5
</w:t>
            </w:r>
            <w:r>
              <w:br/>
            </w:r>
            <w:r>
              <w:rPr>
                <w:rFonts w:ascii="Times New Roman"/>
                <w:b w:val="false"/>
                <w:i w:val="false"/>
                <w:color w:val="000000"/>
                <w:sz w:val="20"/>
              </w:rPr>
              <w:t>
8-12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7&lt;N&lt;20
</w:t>
            </w:r>
            <w:r>
              <w:br/>
            </w:r>
            <w:r>
              <w:rPr>
                <w:rFonts w:ascii="Times New Roman"/>
                <w:b w:val="false"/>
                <w:i w:val="false"/>
                <w:color w:val="000000"/>
                <w:sz w:val="20"/>
              </w:rPr>
              <w:t>
подряд
</w:t>
            </w:r>
            <w:r>
              <w:br/>
            </w:r>
            <w:r>
              <w:rPr>
                <w:rFonts w:ascii="Times New Roman"/>
                <w:b w:val="false"/>
                <w:i w:val="false"/>
                <w:color w:val="000000"/>
                <w:sz w:val="20"/>
              </w:rPr>
              <w:t>
7&lt;N&lt;20
</w:t>
            </w:r>
            <w:r>
              <w:br/>
            </w:r>
            <w:r>
              <w:rPr>
                <w:rFonts w:ascii="Times New Roman"/>
                <w:b w:val="false"/>
                <w:i w:val="false"/>
                <w:color w:val="000000"/>
                <w:sz w:val="20"/>
              </w:rPr>
              <w:t>
подряд
</w:t>
            </w:r>
            <w:r>
              <w:br/>
            </w:r>
            <w:r>
              <w:rPr>
                <w:rFonts w:ascii="Times New Roman"/>
                <w:b w:val="false"/>
                <w:i w:val="false"/>
                <w:color w:val="000000"/>
                <w:sz w:val="20"/>
              </w:rPr>
              <w:t>
&gt;30
</w:t>
            </w:r>
            <w:r>
              <w:br/>
            </w:r>
            <w:r>
              <w:rPr>
                <w:rFonts w:ascii="Times New Roman"/>
                <w:b w:val="false"/>
                <w:i w:val="false"/>
                <w:color w:val="000000"/>
                <w:sz w:val="20"/>
              </w:rPr>
              <w:t>
подряд
</w:t>
            </w:r>
            <w:r>
              <w:br/>
            </w:r>
            <w:r>
              <w:rPr>
                <w:rFonts w:ascii="Times New Roman"/>
                <w:b w:val="false"/>
                <w:i w:val="false"/>
                <w:color w:val="000000"/>
                <w:sz w:val="20"/>
              </w:rPr>
              <w:t>
&gt;30
</w:t>
            </w:r>
            <w:r>
              <w:br/>
            </w:r>
            <w:r>
              <w:rPr>
                <w:rFonts w:ascii="Times New Roman"/>
                <w:b w:val="false"/>
                <w:i w:val="false"/>
                <w:color w:val="000000"/>
                <w:sz w:val="20"/>
              </w:rPr>
              <w:t>
подряд
</w:t>
            </w:r>
          </w:p>
        </w:tc>
      </w:tr>
    </w:tbl>
    <w:p>
      <w:pPr>
        <w:spacing w:after="0"/>
        <w:ind w:left="0"/>
        <w:jc w:val="both"/>
      </w:pPr>
      <w:r>
        <w:rPr>
          <w:rFonts w:ascii="Times New Roman"/>
          <w:b w:val="false"/>
          <w:i w:val="false"/>
          <w:color w:val="000000"/>
          <w:sz w:val="28"/>
        </w:rPr>
        <w:t>
      2) Оценка загрязнения атмосферного воздуха по максимально-разовым (разовым) концентрациям
</w:t>
      </w:r>
      <w:r>
        <w:br/>
      </w:r>
      <w:r>
        <w:rPr>
          <w:rFonts w:ascii="Times New Roman"/>
          <w:b w:val="false"/>
          <w:i w:val="false"/>
          <w:color w:val="000000"/>
          <w:sz w:val="28"/>
        </w:rPr>
        <w:t>
      Для повышения надежности оценки результатов измерений и исключения случайных величин используется статистическая обработка материала, позволяющая с учетом вариаций концентраций получить то ее значение, которое в 95 % случаев будет на уровне или ниже расчетной концентрации (С95)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Кратность превышения (К) рассчитывается по формуле (2.1) путем деления (С95)
</w:t>
      </w:r>
      <w:r>
        <w:rPr>
          <w:rFonts w:ascii="Times New Roman"/>
          <w:b w:val="false"/>
          <w:i/>
          <w:color w:val="000000"/>
          <w:sz w:val="28"/>
        </w:rPr>
        <w:t>
</w:t>
      </w:r>
      <w:r>
        <w:rPr>
          <w:rFonts w:ascii="Times New Roman"/>
          <w:b w:val="false"/>
          <w:i w:val="false"/>
          <w:color w:val="000000"/>
          <w:sz w:val="28"/>
        </w:rPr>
        <w:t>
на максимальную разовую ПДК:
</w:t>
      </w:r>
    </w:p>
    <w:p>
      <w:pPr>
        <w:spacing w:after="0"/>
        <w:ind w:left="0"/>
        <w:jc w:val="both"/>
      </w:pPr>
      <w:r>
        <w:rPr>
          <w:rFonts w:ascii="Times New Roman"/>
          <w:b w:val="false"/>
          <w:i w:val="false"/>
          <w:color w:val="000000"/>
          <w:sz w:val="28"/>
        </w:rPr>
        <w:t>
                                           К= 
</w:t>
      </w:r>
      <w:r>
        <w:rPr>
          <w:rFonts w:ascii="Times New Roman"/>
          <w:b w:val="false"/>
          <w:i w:val="false"/>
          <w:color w:val="000000"/>
          <w:sz w:val="28"/>
          <w:u w:val="single"/>
        </w:rPr>
        <w:t>
С95
</w:t>
      </w:r>
      <w:r>
        <w:rPr>
          <w:rFonts w:ascii="Times New Roman"/>
          <w:b w:val="false"/>
          <w:i w:val="false"/>
          <w:color w:val="000000"/>
          <w:sz w:val="28"/>
        </w:rPr>
        <w:t>
</w:t>
      </w:r>
      <w:r>
        <w:br/>
      </w:r>
      <w:r>
        <w:rPr>
          <w:rFonts w:ascii="Times New Roman"/>
          <w:b w:val="false"/>
          <w:i w:val="false"/>
          <w:color w:val="000000"/>
          <w:sz w:val="28"/>
        </w:rPr>
        <w:t>
                                              ПДК  
</w:t>
      </w:r>
    </w:p>
    <w:p>
      <w:pPr>
        <w:spacing w:after="0"/>
        <w:ind w:left="0"/>
        <w:jc w:val="both"/>
      </w:pPr>
      <w:r>
        <w:rPr>
          <w:rFonts w:ascii="Times New Roman"/>
          <w:b w:val="false"/>
          <w:i w:val="false"/>
          <w:color w:val="000000"/>
          <w:sz w:val="28"/>
        </w:rPr>
        <w:t>
(2.1)
</w:t>
      </w:r>
    </w:p>
    <w:p>
      <w:pPr>
        <w:spacing w:after="0"/>
        <w:ind w:left="0"/>
        <w:jc w:val="both"/>
      </w:pPr>
      <w:r>
        <w:rPr>
          <w:rFonts w:ascii="Times New Roman"/>
          <w:b w:val="false"/>
          <w:i w:val="false"/>
          <w:color w:val="000000"/>
          <w:sz w:val="28"/>
        </w:rPr>
        <w:t>
      В случае присутствия в атмосферном воздухе веществ, обладающих эффектом суммации биологического действия, рассчитывается приведенная к одному из суммирующих веществ концентрация (С95 пр)
</w:t>
      </w:r>
      <w:r>
        <w:rPr>
          <w:rFonts w:ascii="Times New Roman"/>
          <w:b w:val="false"/>
          <w:i/>
          <w:color w:val="000000"/>
          <w:sz w:val="28"/>
        </w:rPr>
        <w:t>
</w:t>
      </w:r>
      <w:r>
        <w:rPr>
          <w:rFonts w:ascii="Times New Roman"/>
          <w:b w:val="false"/>
          <w:i w:val="false"/>
          <w:color w:val="000000"/>
          <w:sz w:val="28"/>
        </w:rPr>
        <w:t>
по формуле (2.2):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C95пр = С1 + С2 
</w:t>
      </w:r>
      <w:r>
        <w:rPr>
          <w:rFonts w:ascii="Times New Roman"/>
          <w:b w:val="false"/>
          <w:i w:val="false"/>
          <w:color w:val="000000"/>
          <w:sz w:val="28"/>
          <w:u w:val="single"/>
        </w:rPr>
        <w:t>
ПДК1
</w:t>
      </w:r>
      <w:r>
        <w:rPr>
          <w:rFonts w:ascii="Times New Roman"/>
          <w:b w:val="false"/>
          <w:i w:val="false"/>
          <w:color w:val="000000"/>
          <w:sz w:val="28"/>
        </w:rPr>
        <w:t>
+ С3 
</w:t>
      </w:r>
      <w:r>
        <w:rPr>
          <w:rFonts w:ascii="Times New Roman"/>
          <w:b w:val="false"/>
          <w:i w:val="false"/>
          <w:color w:val="000000"/>
          <w:sz w:val="28"/>
          <w:u w:val="single"/>
        </w:rPr>
        <w:t>
ПДК1 
</w:t>
      </w:r>
      <w:r>
        <w:rPr>
          <w:rFonts w:ascii="Times New Roman"/>
          <w:b w:val="false"/>
          <w:i w:val="false"/>
          <w:color w:val="000000"/>
          <w:sz w:val="28"/>
        </w:rPr>
        <w:t>
+...+ Сп 
</w:t>
      </w:r>
      <w:r>
        <w:rPr>
          <w:rFonts w:ascii="Times New Roman"/>
          <w:b w:val="false"/>
          <w:i w:val="false"/>
          <w:color w:val="000000"/>
          <w:sz w:val="28"/>
          <w:u w:val="single"/>
        </w:rPr>
        <w:t>
ПДК1
</w:t>
      </w:r>
      <w:r>
        <w:rPr>
          <w:rFonts w:ascii="Times New Roman"/>
          <w:b w:val="false"/>
          <w:i w:val="false"/>
          <w:color w:val="000000"/>
          <w:sz w:val="28"/>
        </w:rPr>
        <w:t>
</w:t>
      </w:r>
      <w:r>
        <w:br/>
      </w:r>
      <w:r>
        <w:rPr>
          <w:rFonts w:ascii="Times New Roman"/>
          <w:b w:val="false"/>
          <w:i w:val="false"/>
          <w:color w:val="000000"/>
          <w:sz w:val="28"/>
        </w:rPr>
        <w:t>
                      ПДК2     ПДК3          ПДКп
</w:t>
      </w:r>
      <w:r>
        <w:br/>
      </w:r>
      <w:r>
        <w:rPr>
          <w:rFonts w:ascii="Times New Roman"/>
          <w:b w:val="false"/>
          <w:i w:val="false"/>
          <w:color w:val="000000"/>
          <w:sz w:val="28"/>
        </w:rPr>
        <w:t>
                           (2.2)
</w:t>
      </w:r>
    </w:p>
    <w:p>
      <w:pPr>
        <w:spacing w:after="0"/>
        <w:ind w:left="0"/>
        <w:jc w:val="both"/>
      </w:pPr>
      <w:r>
        <w:rPr>
          <w:rFonts w:ascii="Times New Roman"/>
          <w:b w:val="false"/>
          <w:i w:val="false"/>
          <w:color w:val="000000"/>
          <w:sz w:val="28"/>
        </w:rPr>
        <w:t>
      Оценка степени загрязнения атмосферного воздуха для комбинации суммирующих веществ ведется по приведенной концентрации. Рекомендуется приводить сумму таких веществ к веществу, обладающему менее благоприятным классом опасности.
</w:t>
      </w:r>
      <w:r>
        <w:br/>
      </w:r>
      <w:r>
        <w:rPr>
          <w:rFonts w:ascii="Times New Roman"/>
          <w:b w:val="false"/>
          <w:i w:val="false"/>
          <w:color w:val="000000"/>
          <w:sz w:val="28"/>
        </w:rPr>
        <w:t>
      Примечания
</w:t>
      </w:r>
      <w:r>
        <w:br/>
      </w:r>
      <w:r>
        <w:rPr>
          <w:rFonts w:ascii="Times New Roman"/>
          <w:b w:val="false"/>
          <w:i w:val="false"/>
          <w:color w:val="000000"/>
          <w:sz w:val="28"/>
        </w:rPr>
        <w:t>
      1. Загрязнение атмосферного воздуха бенз/а/пиреном (БАП) может иметь ведущее значение только на территориях размещения промышленных предприятий, для которых БАП является одним из ведущих компонентов выброса (анодные заводы, алюминиевая промышленность, коксо-пековая промышленность и др.);
</w:t>
      </w:r>
      <w:r>
        <w:br/>
      </w:r>
      <w:r>
        <w:rPr>
          <w:rFonts w:ascii="Times New Roman"/>
          <w:b w:val="false"/>
          <w:i w:val="false"/>
          <w:color w:val="000000"/>
          <w:sz w:val="28"/>
        </w:rPr>
        <w:t>
      2. При наличии превышений загрязнения по указанным критериям, по взвешенным веществам, одновременно представляются данные о физико-химических свойствах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53"/>
        <w:gridCol w:w="2113"/>
        <w:gridCol w:w="2893"/>
        <w:gridCol w:w="2413"/>
      </w:tblGrid>
      <w:tr>
        <w:trPr>
          <w:trHeight w:val="855"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Экологическое бедствие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Чрезвычайная
</w:t>
            </w:r>
            <w:r>
              <w:br/>
            </w:r>
            <w:r>
              <w:rPr>
                <w:rFonts w:ascii="Times New Roman"/>
                <w:b w:val="false"/>
                <w:i w:val="false"/>
                <w:color w:val="000000"/>
                <w:sz w:val="20"/>
              </w:rPr>
              <w:t>
экологическая
</w:t>
            </w:r>
            <w:r>
              <w:br/>
            </w:r>
            <w:r>
              <w:rPr>
                <w:rFonts w:ascii="Times New Roman"/>
                <w:b w:val="false"/>
                <w:i w:val="false"/>
                <w:color w:val="000000"/>
                <w:sz w:val="20"/>
              </w:rPr>
              <w:t>
ситуация
</w:t>
            </w:r>
          </w:p>
        </w:tc>
      </w:tr>
      <w:tr>
        <w:trPr>
          <w:trHeight w:val="8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измерений
</w:t>
            </w:r>
            <w:r>
              <w:br/>
            </w:r>
            <w:r>
              <w:rPr>
                <w:rFonts w:ascii="Times New Roman"/>
                <w:b w:val="false"/>
                <w:i w:val="false"/>
                <w:color w:val="000000"/>
                <w:sz w:val="20"/>
              </w:rPr>
              <w:t>
выше К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измерений
</w:t>
            </w:r>
            <w:r>
              <w:br/>
            </w:r>
            <w:r>
              <w:rPr>
                <w:rFonts w:ascii="Times New Roman"/>
                <w:b w:val="false"/>
                <w:i w:val="false"/>
                <w:color w:val="000000"/>
                <w:sz w:val="20"/>
              </w:rPr>
              <w:t>
выше К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Класс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&gt;3- 5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Класс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&gt;7,5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5 - 7,5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Класс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- 12,5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50
</w:t>
            </w: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Класс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12,5 - 20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r>
    </w:tbl>
    <w:p>
      <w:pPr>
        <w:spacing w:after="0"/>
        <w:ind w:left="0"/>
        <w:jc w:val="both"/>
      </w:pPr>
      <w:r>
        <w:rPr>
          <w:rFonts w:ascii="Times New Roman"/>
          <w:b w:val="false"/>
          <w:i w:val="false"/>
          <w:color w:val="000000"/>
          <w:sz w:val="28"/>
        </w:rPr>
        <w:t>
      3) Оценка среднегодового загрязнения атмосферного воздуха по комплексному показателю.
</w:t>
      </w:r>
      <w:r>
        <w:br/>
      </w:r>
      <w:r>
        <w:rPr>
          <w:rFonts w:ascii="Times New Roman"/>
          <w:b w:val="false"/>
          <w:i w:val="false"/>
          <w:color w:val="000000"/>
          <w:sz w:val="28"/>
        </w:rPr>
        <w:t>
      Среднегодовые концентрации загрязняющих веществ в атмосферном воздухе рассчитываются или используются данные о состоянии загрязнения воздуха городов и промышленных центров за несколько лет, но не менее двух.
</w:t>
      </w:r>
      <w:r>
        <w:br/>
      </w:r>
      <w:r>
        <w:rPr>
          <w:rFonts w:ascii="Times New Roman"/>
          <w:b w:val="false"/>
          <w:i w:val="false"/>
          <w:color w:val="000000"/>
          <w:sz w:val="28"/>
        </w:rPr>
        <w:t>
      Степень загрязнения воздуха рассчитывается с учетом кратности превышения среднегодового ПДК веществ, их класса опасности, допустимой повторяемости концентраций заданного уровня, количества веществ, одновременно присутствующих в воздухе, и коэффициента их комбинированного действия.
</w:t>
      </w:r>
      <w:r>
        <w:br/>
      </w:r>
      <w:r>
        <w:rPr>
          <w:rFonts w:ascii="Times New Roman"/>
          <w:b w:val="false"/>
          <w:i w:val="false"/>
          <w:color w:val="000000"/>
          <w:sz w:val="28"/>
        </w:rPr>
        <w:t>
      Среднегодовые значения ПДКг выражаются через значение средне-суточного ПДКсс по соотношению:
</w:t>
      </w:r>
    </w:p>
    <w:p>
      <w:pPr>
        <w:spacing w:after="0"/>
        <w:ind w:left="0"/>
        <w:jc w:val="both"/>
      </w:pPr>
      <w:r>
        <w:rPr>
          <w:rFonts w:ascii="Times New Roman"/>
          <w:b w:val="false"/>
          <w:i w:val="false"/>
          <w:color w:val="000000"/>
          <w:sz w:val="28"/>
        </w:rPr>
        <w:t>
      ПДКг = а ПДКсс
</w:t>
      </w:r>
    </w:p>
    <w:p>
      <w:pPr>
        <w:spacing w:after="0"/>
        <w:ind w:left="0"/>
        <w:jc w:val="both"/>
      </w:pPr>
      <w:r>
        <w:rPr>
          <w:rFonts w:ascii="Times New Roman"/>
          <w:b w:val="false"/>
          <w:i w:val="false"/>
          <w:color w:val="000000"/>
          <w:sz w:val="28"/>
        </w:rPr>
        <w:t>
      Значение коэффициентов "а" для различных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2653"/>
      </w:tblGrid>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Вещества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"а"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Аммиак, азота оксид, азота
</w:t>
            </w:r>
            <w:r>
              <w:br/>
            </w:r>
            <w:r>
              <w:rPr>
                <w:rFonts w:ascii="Times New Roman"/>
                <w:b w:val="false"/>
                <w:i w:val="false"/>
                <w:color w:val="000000"/>
                <w:sz w:val="20"/>
              </w:rPr>
              <w:t>
диоксид, бензол,
</w:t>
            </w:r>
            <w:r>
              <w:br/>
            </w:r>
            <w:r>
              <w:rPr>
                <w:rFonts w:ascii="Times New Roman"/>
                <w:b w:val="false"/>
                <w:i w:val="false"/>
                <w:color w:val="000000"/>
                <w:sz w:val="20"/>
              </w:rPr>
              <w:t>
бенз/а/перен, марганца
</w:t>
            </w:r>
            <w:r>
              <w:br/>
            </w:r>
            <w:r>
              <w:rPr>
                <w:rFonts w:ascii="Times New Roman"/>
                <w:b w:val="false"/>
                <w:i w:val="false"/>
                <w:color w:val="000000"/>
                <w:sz w:val="20"/>
              </w:rPr>
              <w:t>
диоксид, озон, серый
</w:t>
            </w:r>
            <w:r>
              <w:br/>
            </w:r>
            <w:r>
              <w:rPr>
                <w:rFonts w:ascii="Times New Roman"/>
                <w:b w:val="false"/>
                <w:i w:val="false"/>
                <w:color w:val="000000"/>
                <w:sz w:val="20"/>
              </w:rPr>
              <w:t>
диоксид, сероуглерод,
</w:t>
            </w:r>
            <w:r>
              <w:br/>
            </w:r>
            <w:r>
              <w:rPr>
                <w:rFonts w:ascii="Times New Roman"/>
                <w:b w:val="false"/>
                <w:i w:val="false"/>
                <w:color w:val="000000"/>
                <w:sz w:val="20"/>
              </w:rPr>
              <w:t>
синтетические жирные
</w:t>
            </w:r>
            <w:r>
              <w:br/>
            </w:r>
            <w:r>
              <w:rPr>
                <w:rFonts w:ascii="Times New Roman"/>
                <w:b w:val="false"/>
                <w:i w:val="false"/>
                <w:color w:val="000000"/>
                <w:sz w:val="20"/>
              </w:rPr>
              <w:t>
кислоты, фенол, формальдегид, хлоропрен.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Трихлорэтилен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Амины, анилин, взвешенные
</w:t>
            </w:r>
            <w:r>
              <w:br/>
            </w:r>
            <w:r>
              <w:rPr>
                <w:rFonts w:ascii="Times New Roman"/>
                <w:b w:val="false"/>
                <w:i w:val="false"/>
                <w:color w:val="000000"/>
                <w:sz w:val="20"/>
              </w:rPr>
              <w:t>
вещества (пыль), углерода
</w:t>
            </w:r>
            <w:r>
              <w:br/>
            </w:r>
            <w:r>
              <w:rPr>
                <w:rFonts w:ascii="Times New Roman"/>
                <w:b w:val="false"/>
                <w:i w:val="false"/>
                <w:color w:val="000000"/>
                <w:sz w:val="20"/>
              </w:rPr>
              <w:t>
оксид, хлор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Сажа, серная кислота,
</w:t>
            </w:r>
            <w:r>
              <w:br/>
            </w:r>
            <w:r>
              <w:rPr>
                <w:rFonts w:ascii="Times New Roman"/>
                <w:b w:val="false"/>
                <w:i w:val="false"/>
                <w:color w:val="000000"/>
                <w:sz w:val="20"/>
              </w:rPr>
              <w:t>
фосфорный ангидрид, фториды
</w:t>
            </w:r>
            <w:r>
              <w:br/>
            </w:r>
            <w:r>
              <w:rPr>
                <w:rFonts w:ascii="Times New Roman"/>
                <w:b w:val="false"/>
                <w:i w:val="false"/>
                <w:color w:val="000000"/>
                <w:sz w:val="20"/>
              </w:rPr>
              <w:t>
(твердые)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Ацетальдегид, ацетон,
</w:t>
            </w:r>
            <w:r>
              <w:br/>
            </w:r>
            <w:r>
              <w:rPr>
                <w:rFonts w:ascii="Times New Roman"/>
                <w:b w:val="false"/>
                <w:i w:val="false"/>
                <w:color w:val="000000"/>
                <w:sz w:val="20"/>
              </w:rPr>
              <w:t>
диэтиламин, толуол,
</w:t>
            </w:r>
            <w:r>
              <w:br/>
            </w:r>
            <w:r>
              <w:rPr>
                <w:rFonts w:ascii="Times New Roman"/>
                <w:b w:val="false"/>
                <w:i w:val="false"/>
                <w:color w:val="000000"/>
                <w:sz w:val="20"/>
              </w:rPr>
              <w:t>
втористый водород,
</w:t>
            </w:r>
            <w:r>
              <w:br/>
            </w:r>
            <w:r>
              <w:rPr>
                <w:rFonts w:ascii="Times New Roman"/>
                <w:b w:val="false"/>
                <w:i w:val="false"/>
                <w:color w:val="000000"/>
                <w:sz w:val="20"/>
              </w:rPr>
              <w:t>
хлористый водород,
</w:t>
            </w:r>
            <w:r>
              <w:br/>
            </w:r>
            <w:r>
              <w:rPr>
                <w:rFonts w:ascii="Times New Roman"/>
                <w:b w:val="false"/>
                <w:i w:val="false"/>
                <w:color w:val="000000"/>
                <w:sz w:val="20"/>
              </w:rPr>
              <w:t>
этилбензол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Акролеин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bl>
    <w:p>
      <w:pPr>
        <w:spacing w:after="0"/>
        <w:ind w:left="0"/>
        <w:jc w:val="both"/>
      </w:pPr>
      <w:r>
        <w:rPr>
          <w:rFonts w:ascii="Times New Roman"/>
          <w:b w:val="false"/>
          <w:i w:val="false"/>
          <w:color w:val="000000"/>
          <w:sz w:val="28"/>
        </w:rPr>
        <w:t>
      Степень загрязнения воздуха веществами разных классов опасности определяется «приведением» их концентраций, нормированных по ПДК, к концентрациям веществ 3-го класса опасности согласно формуле:
</w:t>
      </w:r>
    </w:p>
    <w:p>
      <w:pPr>
        <w:spacing w:after="0"/>
        <w:ind w:left="0"/>
        <w:jc w:val="both"/>
      </w:pPr>
      <w:r>
        <w:rPr>
          <w:rFonts w:ascii="Times New Roman"/>
          <w:b w:val="false"/>
          <w:i w:val="false"/>
          <w:color w:val="000000"/>
          <w:sz w:val="28"/>
        </w:rPr>
        <w:t>
К3кл = К
</w:t>
      </w:r>
      <w:r>
        <w:rPr>
          <w:rFonts w:ascii="Times New Roman"/>
          <w:b w:val="false"/>
          <w:i w:val="false"/>
          <w:color w:val="000000"/>
          <w:sz w:val="28"/>
        </w:rPr>
        <w:t>
</w:t>
      </w:r>
      <w:r>
        <w:rPr>
          <w:rFonts w:ascii="Times New Roman"/>
          <w:b w:val="false"/>
          <w:i w:val="false"/>
          <w:color w:val="000000"/>
          <w:vertAlign w:val="subscript"/>
        </w:rPr>
        <w:t>
j
</w:t>
      </w:r>
      <w:r>
        <w:rPr>
          <w:rFonts w:ascii="Times New Roman"/>
          <w:b w:val="false"/>
          <w:i w:val="false"/>
          <w:color w:val="000000"/>
          <w:sz w:val="28"/>
        </w:rPr>
        <w:t>
</w:t>
      </w:r>
      <w:r>
        <w:rPr>
          <w:rFonts w:ascii="Times New Roman"/>
          <w:b w:val="false"/>
          <w:i w:val="false"/>
          <w:color w:val="000000"/>
          <w:sz w:val="28"/>
        </w:rPr>
        <w:t>
п
</w:t>
      </w:r>
    </w:p>
    <w:p>
      <w:pPr>
        <w:spacing w:after="0"/>
        <w:ind w:left="0"/>
        <w:jc w:val="both"/>
      </w:pPr>
      <w:r>
        <w:rPr>
          <w:rFonts w:ascii="Times New Roman"/>
          <w:b w:val="false"/>
          <w:i w:val="false"/>
          <w:color w:val="000000"/>
          <w:sz w:val="28"/>
        </w:rPr>
        <w:t>
      где п - коэффициент изоэффективности, j - класс опасности (п = 2,3 для j = 1; п = 1,3 для у = 2; п = 0,87 для у = 4). (При величинах, нормированных по ПДК концентраций выше 2,5 для 1-го класса, выше 5 для 2-го класса, выше 8 для 3-го класса и выше 11 для 4-го класса, «приведение» к 3-му классу осуществляется путем умножения значений нормированных по ПДК концентраций соответственно на 3,2; 1,6; 1 и 0,7).
</w:t>
      </w:r>
      <w:r>
        <w:br/>
      </w:r>
      <w:r>
        <w:rPr>
          <w:rFonts w:ascii="Times New Roman"/>
          <w:b w:val="false"/>
          <w:i w:val="false"/>
          <w:color w:val="000000"/>
          <w:sz w:val="28"/>
        </w:rPr>
        <w:t>
      Если атмосферный воздух загрязнен веществами, относящимися к разным классам опасности, производится расчет комплексного показателя Р.
</w:t>
      </w:r>
      <w:r>
        <w:br/>
      </w:r>
      <w:r>
        <w:rPr>
          <w:rFonts w:ascii="Times New Roman"/>
          <w:b w:val="false"/>
          <w:i w:val="false"/>
          <w:color w:val="000000"/>
          <w:sz w:val="28"/>
        </w:rPr>
        <w:t>
      Расчет комплексного показателя Р проводится по формуле:
</w:t>
      </w:r>
    </w:p>
    <w:p>
      <w:pPr>
        <w:spacing w:after="0"/>
        <w:ind w:left="0"/>
        <w:jc w:val="both"/>
      </w:pPr>
      <w:r>
        <w:rPr>
          <w:rFonts w:ascii="Times New Roman"/>
          <w:b w:val="false"/>
          <w:i w:val="false"/>
          <w:color w:val="000000"/>
          <w:sz w:val="28"/>
        </w:rPr>
        <w:t>
Р = Sqrt (Sum (K^2j))
</w:t>
      </w:r>
    </w:p>
    <w:p>
      <w:pPr>
        <w:spacing w:after="0"/>
        <w:ind w:left="0"/>
        <w:jc w:val="both"/>
      </w:pPr>
      <w:r>
        <w:rPr>
          <w:rFonts w:ascii="Times New Roman"/>
          <w:b w:val="false"/>
          <w:i w:val="false"/>
          <w:color w:val="000000"/>
          <w:sz w:val="28"/>
        </w:rPr>
        <w:t>
      где Sqrt(Sum(K^2j)) - корень квадратный из суммы квадратов нормированных по ПДК концентраций, приведенных к таковым концентрациям веществ 3-го класса, j - номер вещества.
</w:t>
      </w:r>
      <w:r>
        <w:br/>
      </w:r>
      <w:r>
        <w:rPr>
          <w:rFonts w:ascii="Times New Roman"/>
          <w:b w:val="false"/>
          <w:i w:val="false"/>
          <w:color w:val="000000"/>
          <w:sz w:val="28"/>
        </w:rPr>
        <w:t>
      Оценка степени суммарного загрязнения атмосферного воздуха по комплексному показателю Р проводится согласно данным таблицы 2.6.
</w:t>
      </w:r>
      <w:r>
        <w:br/>
      </w:r>
      <w:r>
        <w:rPr>
          <w:rFonts w:ascii="Times New Roman"/>
          <w:b w:val="false"/>
          <w:i w:val="false"/>
          <w:color w:val="000000"/>
          <w:sz w:val="28"/>
        </w:rPr>
        <w:t>
      При этом если в комплексном показателе любое из веществ будет иметь значение, превышающее величину показателя для одного вещества,  то в этом случае оценка степени загрязнения осуществляется и по этому веществу.
</w:t>
      </w:r>
    </w:p>
    <w:p>
      <w:pPr>
        <w:spacing w:after="0"/>
        <w:ind w:left="0"/>
        <w:jc w:val="both"/>
      </w:pPr>
      <w:r>
        <w:rPr>
          <w:rFonts w:ascii="Times New Roman"/>
          <w:b w:val="false"/>
          <w:i w:val="false"/>
          <w:color w:val="000000"/>
          <w:sz w:val="28"/>
        </w:rPr>
        <w:t>
      Комплексный показатель для оценки среднегодового
</w:t>
      </w:r>
      <w:r>
        <w:br/>
      </w:r>
      <w:r>
        <w:rPr>
          <w:rFonts w:ascii="Times New Roman"/>
          <w:b w:val="false"/>
          <w:i w:val="false"/>
          <w:color w:val="000000"/>
          <w:sz w:val="28"/>
        </w:rPr>
        <w:t>
загрязнения атмосферного воздуха по комплексному показателю.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353"/>
        <w:gridCol w:w="2273"/>
        <w:gridCol w:w="1993"/>
      </w:tblGrid>
      <w:tr>
        <w:trPr>
          <w:trHeight w:val="90" w:hRule="atLeast"/>
        </w:trPr>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для
</w:t>
            </w:r>
            <w:r>
              <w:br/>
            </w:r>
            <w:r>
              <w:rPr>
                <w:rFonts w:ascii="Times New Roman"/>
                <w:b w:val="false"/>
                <w:i w:val="false"/>
                <w:color w:val="000000"/>
                <w:sz w:val="20"/>
              </w:rPr>
              <w:t>
количества
</w:t>
            </w:r>
            <w:r>
              <w:br/>
            </w:r>
            <w:r>
              <w:rPr>
                <w:rFonts w:ascii="Times New Roman"/>
                <w:b w:val="false"/>
                <w:i w:val="false"/>
                <w:color w:val="000000"/>
                <w:sz w:val="20"/>
              </w:rPr>
              <w:t>
веществ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
</w:t>
            </w:r>
            <w:r>
              <w:br/>
            </w:r>
            <w:r>
              <w:rPr>
                <w:rFonts w:ascii="Times New Roman"/>
                <w:b w:val="false"/>
                <w:i w:val="false"/>
                <w:color w:val="000000"/>
                <w:sz w:val="20"/>
              </w:rPr>
              <w:t>
кое
</w:t>
            </w:r>
            <w:r>
              <w:br/>
            </w:r>
            <w:r>
              <w:rPr>
                <w:rFonts w:ascii="Times New Roman"/>
                <w:b w:val="false"/>
                <w:i w:val="false"/>
                <w:color w:val="000000"/>
                <w:sz w:val="20"/>
              </w:rPr>
              <w:t>
бедствие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вещество
</w:t>
            </w:r>
            <w:r>
              <w:br/>
            </w:r>
            <w:r>
              <w:rPr>
                <w:rFonts w:ascii="Times New Roman"/>
                <w:b w:val="false"/>
                <w:i w:val="false"/>
                <w:color w:val="000000"/>
                <w:sz w:val="20"/>
              </w:rPr>
              <w:t>
2-4 вещества
</w:t>
            </w:r>
            <w:r>
              <w:br/>
            </w:r>
            <w:r>
              <w:rPr>
                <w:rFonts w:ascii="Times New Roman"/>
                <w:b w:val="false"/>
                <w:i w:val="false"/>
                <w:color w:val="000000"/>
                <w:sz w:val="20"/>
              </w:rPr>
              <w:t>
5-9 веществ
</w:t>
            </w:r>
            <w:r>
              <w:br/>
            </w:r>
            <w:r>
              <w:rPr>
                <w:rFonts w:ascii="Times New Roman"/>
                <w:b w:val="false"/>
                <w:i w:val="false"/>
                <w:color w:val="000000"/>
                <w:sz w:val="20"/>
              </w:rPr>
              <w:t>
10-16 веществ
</w:t>
            </w:r>
            <w:r>
              <w:br/>
            </w:r>
            <w:r>
              <w:rPr>
                <w:rFonts w:ascii="Times New Roman"/>
                <w:b w:val="false"/>
                <w:i w:val="false"/>
                <w:color w:val="000000"/>
                <w:sz w:val="20"/>
              </w:rPr>
              <w:t>
16-25 веществ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16
</w:t>
            </w:r>
            <w:r>
              <w:br/>
            </w:r>
            <w:r>
              <w:rPr>
                <w:rFonts w:ascii="Times New Roman"/>
                <w:b w:val="false"/>
                <w:i w:val="false"/>
                <w:color w:val="000000"/>
                <w:sz w:val="20"/>
              </w:rPr>
              <w:t>
более 32
</w:t>
            </w:r>
            <w:r>
              <w:br/>
            </w:r>
            <w:r>
              <w:rPr>
                <w:rFonts w:ascii="Times New Roman"/>
                <w:b w:val="false"/>
                <w:i w:val="false"/>
                <w:color w:val="000000"/>
                <w:sz w:val="20"/>
              </w:rPr>
              <w:t>
более 48
</w:t>
            </w:r>
            <w:r>
              <w:br/>
            </w:r>
            <w:r>
              <w:rPr>
                <w:rFonts w:ascii="Times New Roman"/>
                <w:b w:val="false"/>
                <w:i w:val="false"/>
                <w:color w:val="000000"/>
                <w:sz w:val="20"/>
              </w:rPr>
              <w:t>
более 64
</w:t>
            </w:r>
            <w:r>
              <w:br/>
            </w:r>
            <w:r>
              <w:rPr>
                <w:rFonts w:ascii="Times New Roman"/>
                <w:b w:val="false"/>
                <w:i w:val="false"/>
                <w:color w:val="000000"/>
                <w:sz w:val="20"/>
              </w:rPr>
              <w:t>
более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r>
              <w:br/>
            </w:r>
            <w:r>
              <w:rPr>
                <w:rFonts w:ascii="Times New Roman"/>
                <w:b w:val="false"/>
                <w:i w:val="false"/>
                <w:color w:val="000000"/>
                <w:sz w:val="20"/>
              </w:rPr>
              <w:t>
16-32
</w:t>
            </w:r>
            <w:r>
              <w:br/>
            </w:r>
            <w:r>
              <w:rPr>
                <w:rFonts w:ascii="Times New Roman"/>
                <w:b w:val="false"/>
                <w:i w:val="false"/>
                <w:color w:val="000000"/>
                <w:sz w:val="20"/>
              </w:rPr>
              <w:t>
32-48
</w:t>
            </w:r>
            <w:r>
              <w:br/>
            </w:r>
            <w:r>
              <w:rPr>
                <w:rFonts w:ascii="Times New Roman"/>
                <w:b w:val="false"/>
                <w:i w:val="false"/>
                <w:color w:val="000000"/>
                <w:sz w:val="20"/>
              </w:rPr>
              <w:t>
48-64
</w:t>
            </w:r>
            <w:r>
              <w:br/>
            </w:r>
            <w:r>
              <w:rPr>
                <w:rFonts w:ascii="Times New Roman"/>
                <w:b w:val="false"/>
                <w:i w:val="false"/>
                <w:color w:val="000000"/>
                <w:sz w:val="20"/>
              </w:rPr>
              <w:t>
64-80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3. Оценка санитарно-эпидемиологической ситуации, связанной с питьевой водой централизованного водоснабжения
</w:t>
      </w:r>
      <w:r>
        <w:br/>
      </w:r>
      <w:r>
        <w:rPr>
          <w:rFonts w:ascii="Times New Roman"/>
          <w:b w:val="false"/>
          <w:i w:val="false"/>
          <w:color w:val="000000"/>
          <w:sz w:val="28"/>
        </w:rPr>
        <w:t>
      Опасное для здоровья людей снижение качества питьевой воды, вследствие интенсивного загрязнения источников водоснабжения и санитарно-эпидемиологического состояния водных объектов рекреационного назначения, является важнейшим фактором изменения среды обитания человека и играет важную роль при определении степени экологического неблагополучия территорий.
</w:t>
      </w:r>
      <w:r>
        <w:br/>
      </w:r>
      <w:r>
        <w:rPr>
          <w:rFonts w:ascii="Times New Roman"/>
          <w:b w:val="false"/>
          <w:i w:val="false"/>
          <w:color w:val="000000"/>
          <w:sz w:val="28"/>
        </w:rPr>
        <w:t>
      Заключение о степени санитарно-эпидемиологического неблагополучия может быть сделано на основании стабильного сохранения негативных значений основных показателей в течение достаточно длительного периода (не менее одного года). При этом, как правило, отклонения от норм должны наблюдаться по нескольким критериям, за исключением случаев загрязнения водоисточников и питьевой воды патогенными микроорганизмами и возбудителями паразитарных заболеваний, а также особо токсичными (чрезвычайно опасными) веществами, когда заключение о неблагополучии может быть сделано на основании одного критерия. Показатели, характеризующие загрязнение водоисточников и питьевой воды веществами, отнесенными к третьему и четвертому классам опасности, а также физико-химические свойства и органолептические характеристики воды, относятся к дополнительным. Дополнительные показатели используются для подтверждения степени интенсивного антропогенного загрязнения водоисточников, определенного по основными показателями.
</w:t>
      </w:r>
      <w:r>
        <w:br/>
      </w:r>
      <w:r>
        <w:rPr>
          <w:rFonts w:ascii="Times New Roman"/>
          <w:b w:val="false"/>
          <w:i w:val="false"/>
          <w:color w:val="000000"/>
          <w:sz w:val="28"/>
        </w:rPr>
        <w:t>
      1) Показатели для оценки санитарно-эпидемиологической ситуации, связанной с питьевой водой централизованного водоснабжения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653"/>
        <w:gridCol w:w="2233"/>
        <w:gridCol w:w="2253"/>
        <w:gridCol w:w="2013"/>
      </w:tblGrid>
      <w:tr>
        <w:trPr>
          <w:trHeight w:val="90" w:hRule="atLeast"/>
        </w:trPr>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ми-
</w:t>
            </w:r>
            <w:r>
              <w:br/>
            </w:r>
            <w:r>
              <w:rPr>
                <w:rFonts w:ascii="Times New Roman"/>
                <w:b w:val="false"/>
                <w:i w:val="false"/>
                <w:color w:val="000000"/>
                <w:sz w:val="20"/>
              </w:rPr>
              <w:t>
кробное
</w:t>
            </w:r>
            <w:r>
              <w:br/>
            </w:r>
            <w:r>
              <w:rPr>
                <w:rFonts w:ascii="Times New Roman"/>
                <w:b w:val="false"/>
                <w:i w:val="false"/>
                <w:color w:val="000000"/>
                <w:sz w:val="20"/>
              </w:rPr>
              <w:t>
число (чис-
</w:t>
            </w:r>
            <w:r>
              <w:br/>
            </w:r>
            <w:r>
              <w:rPr>
                <w:rFonts w:ascii="Times New Roman"/>
                <w:b w:val="false"/>
                <w:i w:val="false"/>
                <w:color w:val="000000"/>
                <w:sz w:val="20"/>
              </w:rPr>
              <w:t>
ло образу-
</w:t>
            </w:r>
            <w:r>
              <w:br/>
            </w:r>
            <w:r>
              <w:rPr>
                <w:rFonts w:ascii="Times New Roman"/>
                <w:b w:val="false"/>
                <w:i w:val="false"/>
                <w:color w:val="000000"/>
                <w:sz w:val="20"/>
              </w:rPr>
              <w:t>
ющих коло-
</w:t>
            </w:r>
            <w:r>
              <w:br/>
            </w:r>
            <w:r>
              <w:rPr>
                <w:rFonts w:ascii="Times New Roman"/>
                <w:b w:val="false"/>
                <w:i w:val="false"/>
                <w:color w:val="000000"/>
                <w:sz w:val="20"/>
              </w:rPr>
              <w:t>
ний бакте-
</w:t>
            </w:r>
            <w:r>
              <w:br/>
            </w:r>
            <w:r>
              <w:rPr>
                <w:rFonts w:ascii="Times New Roman"/>
                <w:b w:val="false"/>
                <w:i w:val="false"/>
                <w:color w:val="000000"/>
                <w:sz w:val="20"/>
              </w:rPr>
              <w:t>
рий в 1 мл)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250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более 50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коли-
</w:t>
            </w:r>
            <w:r>
              <w:br/>
            </w:r>
            <w:r>
              <w:rPr>
                <w:rFonts w:ascii="Times New Roman"/>
                <w:b w:val="false"/>
                <w:i w:val="false"/>
                <w:color w:val="000000"/>
                <w:sz w:val="20"/>
              </w:rPr>
              <w:t>
формные
</w:t>
            </w:r>
            <w:r>
              <w:br/>
            </w:r>
            <w:r>
              <w:rPr>
                <w:rFonts w:ascii="Times New Roman"/>
                <w:b w:val="false"/>
                <w:i w:val="false"/>
                <w:color w:val="000000"/>
                <w:sz w:val="20"/>
              </w:rPr>
              <w:t>
бактерии
</w:t>
            </w:r>
            <w:r>
              <w:br/>
            </w:r>
            <w:r>
              <w:rPr>
                <w:rFonts w:ascii="Times New Roman"/>
                <w:b w:val="false"/>
                <w:i w:val="false"/>
                <w:color w:val="000000"/>
                <w:sz w:val="20"/>
              </w:rPr>
              <w:t>
(число
</w:t>
            </w:r>
            <w:r>
              <w:br/>
            </w:r>
            <w:r>
              <w:rPr>
                <w:rFonts w:ascii="Times New Roman"/>
                <w:b w:val="false"/>
                <w:i w:val="false"/>
                <w:color w:val="000000"/>
                <w:sz w:val="20"/>
              </w:rPr>
              <w:t>
бактерий в
</w:t>
            </w:r>
            <w:r>
              <w:br/>
            </w:r>
            <w:r>
              <w:rPr>
                <w:rFonts w:ascii="Times New Roman"/>
                <w:b w:val="false"/>
                <w:i w:val="false"/>
                <w:color w:val="000000"/>
                <w:sz w:val="20"/>
              </w:rPr>
              <w:t>
100 мл)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ед-ая
</w:t>
            </w:r>
            <w:r>
              <w:br/>
            </w:r>
            <w:r>
              <w:rPr>
                <w:rFonts w:ascii="Times New Roman"/>
                <w:b w:val="false"/>
                <w:i w:val="false"/>
                <w:color w:val="000000"/>
                <w:sz w:val="20"/>
              </w:rPr>
              <w:t>
встре-
</w:t>
            </w:r>
            <w:r>
              <w:br/>
            </w:r>
            <w:r>
              <w:rPr>
                <w:rFonts w:ascii="Times New Roman"/>
                <w:b w:val="false"/>
                <w:i w:val="false"/>
                <w:color w:val="000000"/>
                <w:sz w:val="20"/>
              </w:rPr>
              <w:t>
чаемость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ствие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Термотоле-
</w:t>
            </w:r>
            <w:r>
              <w:br/>
            </w:r>
            <w:r>
              <w:rPr>
                <w:rFonts w:ascii="Times New Roman"/>
                <w:b w:val="false"/>
                <w:i w:val="false"/>
                <w:color w:val="000000"/>
                <w:sz w:val="20"/>
              </w:rPr>
              <w:t>
рантные
</w:t>
            </w:r>
            <w:r>
              <w:br/>
            </w:r>
            <w:r>
              <w:rPr>
                <w:rFonts w:ascii="Times New Roman"/>
                <w:b w:val="false"/>
                <w:i w:val="false"/>
                <w:color w:val="000000"/>
                <w:sz w:val="20"/>
              </w:rPr>
              <w:t>
колиформные
</w:t>
            </w:r>
            <w:r>
              <w:br/>
            </w:r>
            <w:r>
              <w:rPr>
                <w:rFonts w:ascii="Times New Roman"/>
                <w:b w:val="false"/>
                <w:i w:val="false"/>
                <w:color w:val="000000"/>
                <w:sz w:val="20"/>
              </w:rPr>
              <w:t>
бактерии
</w:t>
            </w:r>
            <w:r>
              <w:br/>
            </w:r>
            <w:r>
              <w:rPr>
                <w:rFonts w:ascii="Times New Roman"/>
                <w:b w:val="false"/>
                <w:i w:val="false"/>
                <w:color w:val="000000"/>
                <w:sz w:val="20"/>
              </w:rPr>
              <w:t>
(число
</w:t>
            </w:r>
            <w:r>
              <w:br/>
            </w:r>
            <w:r>
              <w:rPr>
                <w:rFonts w:ascii="Times New Roman"/>
                <w:b w:val="false"/>
                <w:i w:val="false"/>
                <w:color w:val="000000"/>
                <w:sz w:val="20"/>
              </w:rPr>
              <w:t>
бактерий
</w:t>
            </w:r>
            <w:r>
              <w:br/>
            </w:r>
            <w:r>
              <w:rPr>
                <w:rFonts w:ascii="Times New Roman"/>
                <w:b w:val="false"/>
                <w:i w:val="false"/>
                <w:color w:val="000000"/>
                <w:sz w:val="20"/>
              </w:rPr>
              <w:t>
в 100 мл)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ед-ая 
</w:t>
            </w:r>
            <w:r>
              <w:br/>
            </w:r>
            <w:r>
              <w:rPr>
                <w:rFonts w:ascii="Times New Roman"/>
                <w:b w:val="false"/>
                <w:i w:val="false"/>
                <w:color w:val="000000"/>
                <w:sz w:val="20"/>
              </w:rPr>
              <w:t>
встре-
</w:t>
            </w:r>
            <w:r>
              <w:br/>
            </w:r>
            <w:r>
              <w:rPr>
                <w:rFonts w:ascii="Times New Roman"/>
                <w:b w:val="false"/>
                <w:i w:val="false"/>
                <w:color w:val="000000"/>
                <w:sz w:val="20"/>
              </w:rPr>
              <w:t>
чаемость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ствие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Колифаги
</w:t>
            </w:r>
            <w:r>
              <w:br/>
            </w:r>
            <w:r>
              <w:rPr>
                <w:rFonts w:ascii="Times New Roman"/>
                <w:b w:val="false"/>
                <w:i w:val="false"/>
                <w:color w:val="000000"/>
                <w:sz w:val="20"/>
              </w:rPr>
              <w:t>
(число
</w:t>
            </w:r>
            <w:r>
              <w:br/>
            </w:r>
            <w:r>
              <w:rPr>
                <w:rFonts w:ascii="Times New Roman"/>
                <w:b w:val="false"/>
                <w:i w:val="false"/>
                <w:color w:val="000000"/>
                <w:sz w:val="20"/>
              </w:rPr>
              <w:t>
бляшкообра-
</w:t>
            </w:r>
            <w:r>
              <w:br/>
            </w:r>
            <w:r>
              <w:rPr>
                <w:rFonts w:ascii="Times New Roman"/>
                <w:b w:val="false"/>
                <w:i w:val="false"/>
                <w:color w:val="000000"/>
                <w:sz w:val="20"/>
              </w:rPr>
              <w:t>
зующих еди-
</w:t>
            </w:r>
            <w:r>
              <w:br/>
            </w:r>
            <w:r>
              <w:rPr>
                <w:rFonts w:ascii="Times New Roman"/>
                <w:b w:val="false"/>
                <w:i w:val="false"/>
                <w:color w:val="000000"/>
                <w:sz w:val="20"/>
              </w:rPr>
              <w:t>
ниц (БОЕ)
</w:t>
            </w:r>
            <w:r>
              <w:br/>
            </w:r>
            <w:r>
              <w:rPr>
                <w:rFonts w:ascii="Times New Roman"/>
                <w:b w:val="false"/>
                <w:i w:val="false"/>
                <w:color w:val="000000"/>
                <w:sz w:val="20"/>
              </w:rPr>
              <w:t>
в 100 мл)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ствие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Споры суль-
</w:t>
            </w:r>
            <w:r>
              <w:br/>
            </w:r>
            <w:r>
              <w:rPr>
                <w:rFonts w:ascii="Times New Roman"/>
                <w:b w:val="false"/>
                <w:i w:val="false"/>
                <w:color w:val="000000"/>
                <w:sz w:val="20"/>
              </w:rPr>
              <w:t>
фитредуцир-
</w:t>
            </w:r>
            <w:r>
              <w:br/>
            </w:r>
            <w:r>
              <w:rPr>
                <w:rFonts w:ascii="Times New Roman"/>
                <w:b w:val="false"/>
                <w:i w:val="false"/>
                <w:color w:val="000000"/>
                <w:sz w:val="20"/>
              </w:rPr>
              <w:t>
ующих клос-
</w:t>
            </w:r>
            <w:r>
              <w:br/>
            </w:r>
            <w:r>
              <w:rPr>
                <w:rFonts w:ascii="Times New Roman"/>
                <w:b w:val="false"/>
                <w:i w:val="false"/>
                <w:color w:val="000000"/>
                <w:sz w:val="20"/>
              </w:rPr>
              <w:t>
тридий
</w:t>
            </w:r>
            <w:r>
              <w:br/>
            </w:r>
            <w:r>
              <w:rPr>
                <w:rFonts w:ascii="Times New Roman"/>
                <w:b w:val="false"/>
                <w:i w:val="false"/>
                <w:color w:val="000000"/>
                <w:sz w:val="20"/>
              </w:rPr>
              <w:t>
(число спор
</w:t>
            </w:r>
            <w:r>
              <w:br/>
            </w:r>
            <w:r>
              <w:rPr>
                <w:rFonts w:ascii="Times New Roman"/>
                <w:b w:val="false"/>
                <w:i w:val="false"/>
                <w:color w:val="000000"/>
                <w:sz w:val="20"/>
              </w:rPr>
              <w:t>
в 20 мл)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ед-ая встре-
</w:t>
            </w:r>
            <w:r>
              <w:br/>
            </w:r>
            <w:r>
              <w:rPr>
                <w:rFonts w:ascii="Times New Roman"/>
                <w:b w:val="false"/>
                <w:i w:val="false"/>
                <w:color w:val="000000"/>
                <w:sz w:val="20"/>
              </w:rPr>
              <w:t>
чаемость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ствие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Цисты лям-
</w:t>
            </w:r>
            <w:r>
              <w:br/>
            </w:r>
            <w:r>
              <w:rPr>
                <w:rFonts w:ascii="Times New Roman"/>
                <w:b w:val="false"/>
                <w:i w:val="false"/>
                <w:color w:val="000000"/>
                <w:sz w:val="20"/>
              </w:rPr>
              <w:t>
блий (число
</w:t>
            </w:r>
            <w:r>
              <w:br/>
            </w:r>
            <w:r>
              <w:rPr>
                <w:rFonts w:ascii="Times New Roman"/>
                <w:b w:val="false"/>
                <w:i w:val="false"/>
                <w:color w:val="000000"/>
                <w:sz w:val="20"/>
              </w:rPr>
              <w:t>
цист в
</w:t>
            </w:r>
            <w:r>
              <w:br/>
            </w:r>
            <w:r>
              <w:rPr>
                <w:rFonts w:ascii="Times New Roman"/>
                <w:b w:val="false"/>
                <w:i w:val="false"/>
                <w:color w:val="000000"/>
                <w:sz w:val="20"/>
              </w:rPr>
              <w:t>
50 л)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ствие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Превышение норматива по общим колифор-
</w:t>
            </w:r>
            <w:r>
              <w:br/>
            </w:r>
            <w:r>
              <w:rPr>
                <w:rFonts w:ascii="Times New Roman"/>
                <w:b w:val="false"/>
                <w:i w:val="false"/>
                <w:color w:val="000000"/>
                <w:sz w:val="20"/>
              </w:rPr>
              <w:t>
мным бактериям не допускается в 95 % проб,
</w:t>
            </w:r>
            <w:r>
              <w:br/>
            </w:r>
            <w:r>
              <w:rPr>
                <w:rFonts w:ascii="Times New Roman"/>
                <w:b w:val="false"/>
                <w:i w:val="false"/>
                <w:color w:val="000000"/>
                <w:sz w:val="20"/>
              </w:rPr>
              <w:t>
отбираемых в точках водоразбора наружной и
</w:t>
            </w:r>
            <w:r>
              <w:br/>
            </w:r>
            <w:r>
              <w:rPr>
                <w:rFonts w:ascii="Times New Roman"/>
                <w:b w:val="false"/>
                <w:i w:val="false"/>
                <w:color w:val="000000"/>
                <w:sz w:val="20"/>
              </w:rPr>
              <w:t>
внутренней водопроводной сети в течение 12
</w:t>
            </w:r>
            <w:r>
              <w:br/>
            </w:r>
            <w:r>
              <w:rPr>
                <w:rFonts w:ascii="Times New Roman"/>
                <w:b w:val="false"/>
                <w:i w:val="false"/>
                <w:color w:val="000000"/>
                <w:sz w:val="20"/>
              </w:rPr>
              <w:t>
месяцев, при количестве исследуемых проб не
</w:t>
            </w:r>
            <w:r>
              <w:br/>
            </w:r>
            <w:r>
              <w:rPr>
                <w:rFonts w:ascii="Times New Roman"/>
                <w:b w:val="false"/>
                <w:i w:val="false"/>
                <w:color w:val="000000"/>
                <w:sz w:val="20"/>
              </w:rPr>
              <w:t>
менее 100 за год.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При определении термотолерантных
</w:t>
            </w:r>
            <w:r>
              <w:br/>
            </w:r>
            <w:r>
              <w:rPr>
                <w:rFonts w:ascii="Times New Roman"/>
                <w:b w:val="false"/>
                <w:i w:val="false"/>
                <w:color w:val="000000"/>
                <w:sz w:val="20"/>
              </w:rPr>
              <w:t>
колиформных бактерий проводится трехкратное
</w:t>
            </w:r>
            <w:r>
              <w:br/>
            </w:r>
            <w:r>
              <w:rPr>
                <w:rFonts w:ascii="Times New Roman"/>
                <w:b w:val="false"/>
                <w:i w:val="false"/>
                <w:color w:val="000000"/>
                <w:sz w:val="20"/>
              </w:rPr>
              <w:t>
исследование по 100 мл отобранной пробы.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Определение спор сульфитредуцирующих
</w:t>
            </w:r>
            <w:r>
              <w:br/>
            </w:r>
            <w:r>
              <w:rPr>
                <w:rFonts w:ascii="Times New Roman"/>
                <w:b w:val="false"/>
                <w:i w:val="false"/>
                <w:color w:val="000000"/>
                <w:sz w:val="20"/>
              </w:rPr>
              <w:t>
клостридий проводится при оценке
</w:t>
            </w:r>
            <w:r>
              <w:br/>
            </w:r>
            <w:r>
              <w:rPr>
                <w:rFonts w:ascii="Times New Roman"/>
                <w:b w:val="false"/>
                <w:i w:val="false"/>
                <w:color w:val="000000"/>
                <w:sz w:val="20"/>
              </w:rPr>
              <w:t>
эффективности технологии обработки воды.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Определение цист лямблий проводится
</w:t>
            </w:r>
            <w:r>
              <w:br/>
            </w:r>
            <w:r>
              <w:rPr>
                <w:rFonts w:ascii="Times New Roman"/>
                <w:b w:val="false"/>
                <w:i w:val="false"/>
                <w:color w:val="000000"/>
                <w:sz w:val="20"/>
              </w:rPr>
              <w:t>
только в пробах воды сооружений
</w:t>
            </w:r>
            <w:r>
              <w:br/>
            </w:r>
            <w:r>
              <w:rPr>
                <w:rFonts w:ascii="Times New Roman"/>
                <w:b w:val="false"/>
                <w:i w:val="false"/>
                <w:color w:val="000000"/>
                <w:sz w:val="20"/>
              </w:rPr>
              <w:t>
водоснабжения из поверхностных источников
</w:t>
            </w:r>
            <w:r>
              <w:br/>
            </w:r>
            <w:r>
              <w:rPr>
                <w:rFonts w:ascii="Times New Roman"/>
                <w:b w:val="false"/>
                <w:i w:val="false"/>
                <w:color w:val="000000"/>
                <w:sz w:val="20"/>
              </w:rPr>
              <w:t>
перед подачей воды в распределительную сеть.
</w:t>
            </w:r>
          </w:p>
        </w:tc>
      </w:tr>
    </w:tbl>
    <w:p>
      <w:pPr>
        <w:spacing w:after="0"/>
        <w:ind w:left="0"/>
        <w:jc w:val="both"/>
      </w:pPr>
      <w:r>
        <w:rPr>
          <w:rFonts w:ascii="Times New Roman"/>
          <w:b w:val="false"/>
          <w:i w:val="false"/>
          <w:color w:val="000000"/>
          <w:sz w:val="28"/>
        </w:rPr>
        <w:t>
      2) Показатели для оценки санитарно-эпидемиологической опасности загрязнения питьевой воды и источников питьевого водоснабжения химическими веществами.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613"/>
        <w:gridCol w:w="1633"/>
        <w:gridCol w:w="1913"/>
        <w:gridCol w:w="2673"/>
      </w:tblGrid>
      <w:tr>
        <w:trPr>
          <w:trHeight w:val="90" w:hRule="atLeast"/>
        </w:trPr>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удовлетво-
</w:t>
            </w:r>
            <w:r>
              <w:br/>
            </w:r>
            <w:r>
              <w:rPr>
                <w:rFonts w:ascii="Times New Roman"/>
                <w:b w:val="false"/>
                <w:i w:val="false"/>
                <w:color w:val="000000"/>
                <w:sz w:val="20"/>
              </w:rPr>
              <w:t>
рительная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кое бед-
</w:t>
            </w:r>
            <w:r>
              <w:br/>
            </w:r>
            <w:r>
              <w:rPr>
                <w:rFonts w:ascii="Times New Roman"/>
                <w:b w:val="false"/>
                <w:i w:val="false"/>
                <w:color w:val="000000"/>
                <w:sz w:val="20"/>
              </w:rPr>
              <w:t>
ствие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токсических
</w:t>
            </w:r>
            <w:r>
              <w:br/>
            </w:r>
            <w:r>
              <w:rPr>
                <w:rFonts w:ascii="Times New Roman"/>
                <w:b w:val="false"/>
                <w:i w:val="false"/>
                <w:color w:val="000000"/>
                <w:sz w:val="20"/>
              </w:rPr>
              <w:t>
веществ пер-
</w:t>
            </w:r>
            <w:r>
              <w:br/>
            </w:r>
            <w:r>
              <w:rPr>
                <w:rFonts w:ascii="Times New Roman"/>
                <w:b w:val="false"/>
                <w:i w:val="false"/>
                <w:color w:val="000000"/>
                <w:sz w:val="20"/>
              </w:rPr>
              <w:t>
вого класса
</w:t>
            </w:r>
            <w:r>
              <w:br/>
            </w:r>
            <w:r>
              <w:rPr>
                <w:rFonts w:ascii="Times New Roman"/>
                <w:b w:val="false"/>
                <w:i w:val="false"/>
                <w:color w:val="000000"/>
                <w:sz w:val="20"/>
              </w:rPr>
              <w:t>
опасности
</w:t>
            </w:r>
            <w:r>
              <w:br/>
            </w:r>
            <w:r>
              <w:rPr>
                <w:rFonts w:ascii="Times New Roman"/>
                <w:b w:val="false"/>
                <w:i w:val="false"/>
                <w:color w:val="000000"/>
                <w:sz w:val="20"/>
              </w:rPr>
              <w:t>
(чрезвычайно
</w:t>
            </w:r>
            <w:r>
              <w:br/>
            </w:r>
            <w:r>
              <w:rPr>
                <w:rFonts w:ascii="Times New Roman"/>
                <w:b w:val="false"/>
                <w:i w:val="false"/>
                <w:color w:val="000000"/>
                <w:sz w:val="20"/>
              </w:rPr>
              <w:t>
опасные
</w:t>
            </w:r>
            <w:r>
              <w:br/>
            </w:r>
            <w:r>
              <w:rPr>
                <w:rFonts w:ascii="Times New Roman"/>
                <w:b w:val="false"/>
                <w:i w:val="false"/>
                <w:color w:val="000000"/>
                <w:sz w:val="20"/>
              </w:rPr>
              <w:t>
вещества):
</w:t>
            </w:r>
            <w:r>
              <w:br/>
            </w:r>
            <w:r>
              <w:rPr>
                <w:rFonts w:ascii="Times New Roman"/>
                <w:b w:val="false"/>
                <w:i w:val="false"/>
                <w:color w:val="000000"/>
                <w:sz w:val="20"/>
              </w:rPr>
              <w:t>
бериллий,
</w:t>
            </w:r>
            <w:r>
              <w:br/>
            </w:r>
            <w:r>
              <w:rPr>
                <w:rFonts w:ascii="Times New Roman"/>
                <w:b w:val="false"/>
                <w:i w:val="false"/>
                <w:color w:val="000000"/>
                <w:sz w:val="20"/>
              </w:rPr>
              <w:t>
ртуть, бенз
</w:t>
            </w:r>
            <w:r>
              <w:br/>
            </w:r>
            <w:r>
              <w:rPr>
                <w:rFonts w:ascii="Times New Roman"/>
                <w:b w:val="false"/>
                <w:i w:val="false"/>
                <w:color w:val="000000"/>
                <w:sz w:val="20"/>
              </w:rPr>
              <w:t>
(а)пирен,
</w:t>
            </w:r>
            <w:r>
              <w:br/>
            </w:r>
            <w:r>
              <w:rPr>
                <w:rFonts w:ascii="Times New Roman"/>
                <w:b w:val="false"/>
                <w:i w:val="false"/>
                <w:color w:val="000000"/>
                <w:sz w:val="20"/>
              </w:rPr>
              <w:t>
линдан, 3,
</w:t>
            </w:r>
            <w:r>
              <w:br/>
            </w:r>
            <w:r>
              <w:rPr>
                <w:rFonts w:ascii="Times New Roman"/>
                <w:b w:val="false"/>
                <w:i w:val="false"/>
                <w:color w:val="000000"/>
                <w:sz w:val="20"/>
              </w:rPr>
              <w:t>
4, 7,8 -
</w:t>
            </w:r>
            <w:r>
              <w:br/>
            </w:r>
            <w:r>
              <w:rPr>
                <w:rFonts w:ascii="Times New Roman"/>
                <w:b w:val="false"/>
                <w:i w:val="false"/>
                <w:color w:val="000000"/>
                <w:sz w:val="20"/>
              </w:rPr>
              <w:t>
диоксин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дихлорэти
</w:t>
            </w:r>
            <w:r>
              <w:br/>
            </w:r>
            <w:r>
              <w:rPr>
                <w:rFonts w:ascii="Times New Roman"/>
                <w:b w:val="false"/>
                <w:i w:val="false"/>
                <w:color w:val="000000"/>
                <w:sz w:val="20"/>
              </w:rPr>
              <w:t>
лен, диэтил-
</w:t>
            </w:r>
            <w:r>
              <w:br/>
            </w:r>
            <w:r>
              <w:rPr>
                <w:rFonts w:ascii="Times New Roman"/>
                <w:b w:val="false"/>
                <w:i w:val="false"/>
                <w:color w:val="000000"/>
                <w:sz w:val="20"/>
              </w:rPr>
              <w:t>
ртуть,
</w:t>
            </w:r>
            <w:r>
              <w:br/>
            </w:r>
            <w:r>
              <w:rPr>
                <w:rFonts w:ascii="Times New Roman"/>
                <w:b w:val="false"/>
                <w:i w:val="false"/>
                <w:color w:val="000000"/>
                <w:sz w:val="20"/>
              </w:rPr>
              <w:t>
галлий,     
</w:t>
            </w:r>
            <w:r>
              <w:br/>
            </w:r>
            <w:r>
              <w:rPr>
                <w:rFonts w:ascii="Times New Roman"/>
                <w:b w:val="false"/>
                <w:i w:val="false"/>
                <w:color w:val="000000"/>
                <w:sz w:val="20"/>
              </w:rPr>
              <w:t>
тетраэтил-
</w:t>
            </w:r>
            <w:r>
              <w:br/>
            </w:r>
            <w:r>
              <w:rPr>
                <w:rFonts w:ascii="Times New Roman"/>
                <w:b w:val="false"/>
                <w:i w:val="false"/>
                <w:color w:val="000000"/>
                <w:sz w:val="20"/>
              </w:rPr>
              <w:t>
свинец,
</w:t>
            </w:r>
            <w:r>
              <w:br/>
            </w:r>
            <w:r>
              <w:rPr>
                <w:rFonts w:ascii="Times New Roman"/>
                <w:b w:val="false"/>
                <w:i w:val="false"/>
                <w:color w:val="000000"/>
                <w:sz w:val="20"/>
              </w:rPr>
              <w:t>
тетраэтило-
</w:t>
            </w:r>
            <w:r>
              <w:br/>
            </w:r>
            <w:r>
              <w:rPr>
                <w:rFonts w:ascii="Times New Roman"/>
                <w:b w:val="false"/>
                <w:i w:val="false"/>
                <w:color w:val="000000"/>
                <w:sz w:val="20"/>
              </w:rPr>
              <w:t>
лово, три-
</w:t>
            </w:r>
            <w:r>
              <w:br/>
            </w:r>
            <w:r>
              <w:rPr>
                <w:rFonts w:ascii="Times New Roman"/>
                <w:b w:val="false"/>
                <w:i w:val="false"/>
                <w:color w:val="000000"/>
                <w:sz w:val="20"/>
              </w:rPr>
              <w:t>
хлорбифенил,
</w:t>
            </w:r>
            <w:r>
              <w:br/>
            </w:r>
            <w:r>
              <w:rPr>
                <w:rFonts w:ascii="Times New Roman"/>
                <w:b w:val="false"/>
                <w:i w:val="false"/>
                <w:color w:val="000000"/>
                <w:sz w:val="20"/>
              </w:rPr>
              <w:t>
кратных нор-
</w:t>
            </w:r>
            <w:r>
              <w:br/>
            </w:r>
            <w:r>
              <w:rPr>
                <w:rFonts w:ascii="Times New Roman"/>
                <w:b w:val="false"/>
                <w:i w:val="false"/>
                <w:color w:val="000000"/>
                <w:sz w:val="20"/>
              </w:rPr>
              <w:t>
мативам ПДК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гигиеничес-
</w:t>
            </w:r>
            <w:r>
              <w:br/>
            </w:r>
            <w:r>
              <w:rPr>
                <w:rFonts w:ascii="Times New Roman"/>
                <w:b w:val="false"/>
                <w:i w:val="false"/>
                <w:color w:val="000000"/>
                <w:sz w:val="20"/>
              </w:rPr>
              <w:t>
ких
</w:t>
            </w:r>
            <w:r>
              <w:br/>
            </w:r>
            <w:r>
              <w:rPr>
                <w:rFonts w:ascii="Times New Roman"/>
                <w:b w:val="false"/>
                <w:i w:val="false"/>
                <w:color w:val="000000"/>
                <w:sz w:val="20"/>
              </w:rPr>
              <w:t>
нормативо в (ПДК)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токсичных
</w:t>
            </w:r>
            <w:r>
              <w:br/>
            </w:r>
            <w:r>
              <w:rPr>
                <w:rFonts w:ascii="Times New Roman"/>
                <w:b w:val="false"/>
                <w:i w:val="false"/>
                <w:color w:val="000000"/>
                <w:sz w:val="20"/>
              </w:rPr>
              <w:t>
веществ вто-
</w:t>
            </w:r>
            <w:r>
              <w:br/>
            </w:r>
            <w:r>
              <w:rPr>
                <w:rFonts w:ascii="Times New Roman"/>
                <w:b w:val="false"/>
                <w:i w:val="false"/>
                <w:color w:val="000000"/>
                <w:sz w:val="20"/>
              </w:rPr>
              <w:t>
рого класса
</w:t>
            </w:r>
            <w:r>
              <w:br/>
            </w:r>
            <w:r>
              <w:rPr>
                <w:rFonts w:ascii="Times New Roman"/>
                <w:b w:val="false"/>
                <w:i w:val="false"/>
                <w:color w:val="000000"/>
                <w:sz w:val="20"/>
              </w:rPr>
              <w:t>
опасности
</w:t>
            </w:r>
            <w:r>
              <w:br/>
            </w:r>
            <w:r>
              <w:rPr>
                <w:rFonts w:ascii="Times New Roman"/>
                <w:b w:val="false"/>
                <w:i w:val="false"/>
                <w:color w:val="000000"/>
                <w:sz w:val="20"/>
              </w:rPr>
              <w:t>
(высокоопас-
</w:t>
            </w:r>
            <w:r>
              <w:br/>
            </w:r>
            <w:r>
              <w:rPr>
                <w:rFonts w:ascii="Times New Roman"/>
                <w:b w:val="false"/>
                <w:i w:val="false"/>
                <w:color w:val="000000"/>
                <w:sz w:val="20"/>
              </w:rPr>
              <w:t>
ные вещес-
</w:t>
            </w:r>
            <w:r>
              <w:br/>
            </w:r>
            <w:r>
              <w:rPr>
                <w:rFonts w:ascii="Times New Roman"/>
                <w:b w:val="false"/>
                <w:i w:val="false"/>
                <w:color w:val="000000"/>
                <w:sz w:val="20"/>
              </w:rPr>
              <w:t>
тва):
</w:t>
            </w:r>
            <w:r>
              <w:br/>
            </w:r>
            <w:r>
              <w:rPr>
                <w:rFonts w:ascii="Times New Roman"/>
                <w:b w:val="false"/>
                <w:i w:val="false"/>
                <w:color w:val="000000"/>
                <w:sz w:val="20"/>
              </w:rPr>
              <w:t>
- алюминий,
</w:t>
            </w:r>
            <w:r>
              <w:br/>
            </w:r>
            <w:r>
              <w:rPr>
                <w:rFonts w:ascii="Times New Roman"/>
                <w:b w:val="false"/>
                <w:i w:val="false"/>
                <w:color w:val="000000"/>
                <w:sz w:val="20"/>
              </w:rPr>
              <w:t>
барий, бор,
</w:t>
            </w:r>
            <w:r>
              <w:br/>
            </w:r>
            <w:r>
              <w:rPr>
                <w:rFonts w:ascii="Times New Roman"/>
                <w:b w:val="false"/>
                <w:i w:val="false"/>
                <w:color w:val="000000"/>
                <w:sz w:val="20"/>
              </w:rPr>
              <w:t>
кадмий, мо-
</w:t>
            </w:r>
            <w:r>
              <w:br/>
            </w:r>
            <w:r>
              <w:rPr>
                <w:rFonts w:ascii="Times New Roman"/>
                <w:b w:val="false"/>
                <w:i w:val="false"/>
                <w:color w:val="000000"/>
                <w:sz w:val="20"/>
              </w:rPr>
              <w:t>
либден, мы-
</w:t>
            </w:r>
            <w:r>
              <w:br/>
            </w:r>
            <w:r>
              <w:rPr>
                <w:rFonts w:ascii="Times New Roman"/>
                <w:b w:val="false"/>
                <w:i w:val="false"/>
                <w:color w:val="000000"/>
                <w:sz w:val="20"/>
              </w:rPr>
              <w:t>
шьяк, нитри-
</w:t>
            </w:r>
            <w:r>
              <w:br/>
            </w:r>
            <w:r>
              <w:rPr>
                <w:rFonts w:ascii="Times New Roman"/>
                <w:b w:val="false"/>
                <w:i w:val="false"/>
                <w:color w:val="000000"/>
                <w:sz w:val="20"/>
              </w:rPr>
              <w:t>
ты, свинец,
</w:t>
            </w:r>
            <w:r>
              <w:br/>
            </w:r>
            <w:r>
              <w:rPr>
                <w:rFonts w:ascii="Times New Roman"/>
                <w:b w:val="false"/>
                <w:i w:val="false"/>
                <w:color w:val="000000"/>
                <w:sz w:val="20"/>
              </w:rPr>
              <w:t>
селен,
</w:t>
            </w:r>
            <w:r>
              <w:br/>
            </w:r>
            <w:r>
              <w:rPr>
                <w:rFonts w:ascii="Times New Roman"/>
                <w:b w:val="false"/>
                <w:i w:val="false"/>
                <w:color w:val="000000"/>
                <w:sz w:val="20"/>
              </w:rPr>
              <w:t>
стронций,
</w:t>
            </w:r>
            <w:r>
              <w:br/>
            </w:r>
            <w:r>
              <w:rPr>
                <w:rFonts w:ascii="Times New Roman"/>
                <w:b w:val="false"/>
                <w:i w:val="false"/>
                <w:color w:val="000000"/>
                <w:sz w:val="20"/>
              </w:rPr>
              <w:t>
цианиды, в
</w:t>
            </w:r>
            <w:r>
              <w:br/>
            </w:r>
            <w:r>
              <w:rPr>
                <w:rFonts w:ascii="Times New Roman"/>
                <w:b w:val="false"/>
                <w:i w:val="false"/>
                <w:color w:val="000000"/>
                <w:sz w:val="20"/>
              </w:rPr>
              <w:t>
ПДК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гигиени-
</w:t>
            </w:r>
            <w:r>
              <w:br/>
            </w:r>
            <w:r>
              <w:rPr>
                <w:rFonts w:ascii="Times New Roman"/>
                <w:b w:val="false"/>
                <w:i w:val="false"/>
                <w:color w:val="000000"/>
                <w:sz w:val="20"/>
              </w:rPr>
              <w:t>
ческих
</w:t>
            </w:r>
            <w:r>
              <w:br/>
            </w:r>
            <w:r>
              <w:rPr>
                <w:rFonts w:ascii="Times New Roman"/>
                <w:b w:val="false"/>
                <w:i w:val="false"/>
                <w:color w:val="000000"/>
                <w:sz w:val="20"/>
              </w:rPr>
              <w:t>
нормативов
</w:t>
            </w:r>
            <w:r>
              <w:br/>
            </w:r>
            <w:r>
              <w:rPr>
                <w:rFonts w:ascii="Times New Roman"/>
                <w:b w:val="false"/>
                <w:i w:val="false"/>
                <w:color w:val="000000"/>
                <w:sz w:val="20"/>
              </w:rPr>
              <w:t>
(ПДК)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Дополнительные показатели
</w:t>
            </w: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токсичных
</w:t>
            </w:r>
            <w:r>
              <w:br/>
            </w:r>
            <w:r>
              <w:rPr>
                <w:rFonts w:ascii="Times New Roman"/>
                <w:b w:val="false"/>
                <w:i w:val="false"/>
                <w:color w:val="000000"/>
                <w:sz w:val="20"/>
              </w:rPr>
              <w:t>
веществ тре-
</w:t>
            </w:r>
            <w:r>
              <w:br/>
            </w:r>
            <w:r>
              <w:rPr>
                <w:rFonts w:ascii="Times New Roman"/>
                <w:b w:val="false"/>
                <w:i w:val="false"/>
                <w:color w:val="000000"/>
                <w:sz w:val="20"/>
              </w:rPr>
              <w:t>
тьего и
</w:t>
            </w:r>
            <w:r>
              <w:br/>
            </w:r>
            <w:r>
              <w:rPr>
                <w:rFonts w:ascii="Times New Roman"/>
                <w:b w:val="false"/>
                <w:i w:val="false"/>
                <w:color w:val="000000"/>
                <w:sz w:val="20"/>
              </w:rPr>
              <w:t>
четвертого к
</w:t>
            </w:r>
            <w:r>
              <w:br/>
            </w:r>
            <w:r>
              <w:rPr>
                <w:rFonts w:ascii="Times New Roman"/>
                <w:b w:val="false"/>
                <w:i w:val="false"/>
                <w:color w:val="000000"/>
                <w:sz w:val="20"/>
              </w:rPr>
              <w:t>
лассов опас-
</w:t>
            </w:r>
            <w:r>
              <w:br/>
            </w:r>
            <w:r>
              <w:rPr>
                <w:rFonts w:ascii="Times New Roman"/>
                <w:b w:val="false"/>
                <w:i w:val="false"/>
                <w:color w:val="000000"/>
                <w:sz w:val="20"/>
              </w:rPr>
              <w:t>
ности (опас-
</w:t>
            </w:r>
            <w:r>
              <w:br/>
            </w:r>
            <w:r>
              <w:rPr>
                <w:rFonts w:ascii="Times New Roman"/>
                <w:b w:val="false"/>
                <w:i w:val="false"/>
                <w:color w:val="000000"/>
                <w:sz w:val="20"/>
              </w:rPr>
              <w:t>
ные и уме-
</w:t>
            </w:r>
            <w:r>
              <w:br/>
            </w:r>
            <w:r>
              <w:rPr>
                <w:rFonts w:ascii="Times New Roman"/>
                <w:b w:val="false"/>
                <w:i w:val="false"/>
                <w:color w:val="000000"/>
                <w:sz w:val="20"/>
              </w:rPr>
              <w:t>
ренно опас-
</w:t>
            </w:r>
            <w:r>
              <w:br/>
            </w:r>
            <w:r>
              <w:rPr>
                <w:rFonts w:ascii="Times New Roman"/>
                <w:b w:val="false"/>
                <w:i w:val="false"/>
                <w:color w:val="000000"/>
                <w:sz w:val="20"/>
              </w:rPr>
              <w:t>
ные вещес-
</w:t>
            </w:r>
            <w:r>
              <w:br/>
            </w:r>
            <w:r>
              <w:rPr>
                <w:rFonts w:ascii="Times New Roman"/>
                <w:b w:val="false"/>
                <w:i w:val="false"/>
                <w:color w:val="000000"/>
                <w:sz w:val="20"/>
              </w:rPr>
              <w:t>
тва):
</w:t>
            </w:r>
            <w:r>
              <w:br/>
            </w:r>
            <w:r>
              <w:rPr>
                <w:rFonts w:ascii="Times New Roman"/>
                <w:b w:val="false"/>
                <w:i w:val="false"/>
                <w:color w:val="000000"/>
                <w:sz w:val="20"/>
              </w:rPr>
              <w:t>
аммоний,
</w:t>
            </w:r>
            <w:r>
              <w:br/>
            </w:r>
            <w:r>
              <w:rPr>
                <w:rFonts w:ascii="Times New Roman"/>
                <w:b w:val="false"/>
                <w:i w:val="false"/>
                <w:color w:val="000000"/>
                <w:sz w:val="20"/>
              </w:rPr>
              <w:t>
никель,
</w:t>
            </w:r>
            <w:r>
              <w:br/>
            </w:r>
            <w:r>
              <w:rPr>
                <w:rFonts w:ascii="Times New Roman"/>
                <w:b w:val="false"/>
                <w:i w:val="false"/>
                <w:color w:val="000000"/>
                <w:sz w:val="20"/>
              </w:rPr>
              <w:t>
нитраты,    
</w:t>
            </w:r>
            <w:r>
              <w:br/>
            </w:r>
            <w:r>
              <w:rPr>
                <w:rFonts w:ascii="Times New Roman"/>
                <w:b w:val="false"/>
                <w:i w:val="false"/>
                <w:color w:val="000000"/>
                <w:sz w:val="20"/>
              </w:rPr>
              <w:t>
хром, медь,
</w:t>
            </w:r>
            <w:r>
              <w:br/>
            </w:r>
            <w:r>
              <w:rPr>
                <w:rFonts w:ascii="Times New Roman"/>
                <w:b w:val="false"/>
                <w:i w:val="false"/>
                <w:color w:val="000000"/>
                <w:sz w:val="20"/>
              </w:rPr>
              <w:t>
марганец,
</w:t>
            </w:r>
            <w:r>
              <w:br/>
            </w:r>
            <w:r>
              <w:rPr>
                <w:rFonts w:ascii="Times New Roman"/>
                <w:b w:val="false"/>
                <w:i w:val="false"/>
                <w:color w:val="000000"/>
                <w:sz w:val="20"/>
              </w:rPr>
              <w:t>
цинк, фено-
</w:t>
            </w:r>
            <w:r>
              <w:br/>
            </w:r>
            <w:r>
              <w:rPr>
                <w:rFonts w:ascii="Times New Roman"/>
                <w:b w:val="false"/>
                <w:i w:val="false"/>
                <w:color w:val="000000"/>
                <w:sz w:val="20"/>
              </w:rPr>
              <w:t>
лы, нефте-
</w:t>
            </w:r>
            <w:r>
              <w:br/>
            </w:r>
            <w:r>
              <w:rPr>
                <w:rFonts w:ascii="Times New Roman"/>
                <w:b w:val="false"/>
                <w:i w:val="false"/>
                <w:color w:val="000000"/>
                <w:sz w:val="20"/>
              </w:rPr>
              <w:t>
продукты,
</w:t>
            </w:r>
            <w:r>
              <w:br/>
            </w:r>
            <w:r>
              <w:rPr>
                <w:rFonts w:ascii="Times New Roman"/>
                <w:b w:val="false"/>
                <w:i w:val="false"/>
                <w:color w:val="000000"/>
                <w:sz w:val="20"/>
              </w:rPr>
              <w:t>
фосфаты, (в
</w:t>
            </w:r>
            <w:r>
              <w:br/>
            </w:r>
            <w:r>
              <w:rPr>
                <w:rFonts w:ascii="Times New Roman"/>
                <w:b w:val="false"/>
                <w:i w:val="false"/>
                <w:color w:val="000000"/>
                <w:sz w:val="20"/>
              </w:rPr>
              <w:t>
ПДК)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гигиени-
</w:t>
            </w:r>
            <w:r>
              <w:br/>
            </w:r>
            <w:r>
              <w:rPr>
                <w:rFonts w:ascii="Times New Roman"/>
                <w:b w:val="false"/>
                <w:i w:val="false"/>
                <w:color w:val="000000"/>
                <w:sz w:val="20"/>
              </w:rPr>
              <w:t>
ческих
</w:t>
            </w:r>
            <w:r>
              <w:br/>
            </w:r>
            <w:r>
              <w:rPr>
                <w:rFonts w:ascii="Times New Roman"/>
                <w:b w:val="false"/>
                <w:i w:val="false"/>
                <w:color w:val="000000"/>
                <w:sz w:val="20"/>
              </w:rPr>
              <w:t>
нормативов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Физико-химические свойства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Фенольный
</w:t>
            </w:r>
            <w:r>
              <w:br/>
            </w:r>
            <w:r>
              <w:rPr>
                <w:rFonts w:ascii="Times New Roman"/>
                <w:b w:val="false"/>
                <w:i w:val="false"/>
                <w:color w:val="000000"/>
                <w:sz w:val="20"/>
              </w:rPr>
              <w:t>
индекс
</w:t>
            </w:r>
            <w:r>
              <w:br/>
            </w:r>
            <w:r>
              <w:rPr>
                <w:rFonts w:ascii="Times New Roman"/>
                <w:b w:val="false"/>
                <w:i w:val="false"/>
                <w:color w:val="000000"/>
                <w:sz w:val="20"/>
              </w:rPr>
              <w:t>
(мг/л)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&gt;0,75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
</w:t>
            </w:r>
            <w:r>
              <w:br/>
            </w:r>
            <w:r>
              <w:rPr>
                <w:rFonts w:ascii="Times New Roman"/>
                <w:b w:val="false"/>
                <w:i w:val="false"/>
                <w:color w:val="000000"/>
                <w:sz w:val="20"/>
              </w:rPr>
              <w:t>
0,25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Поверхност-
</w:t>
            </w:r>
            <w:r>
              <w:br/>
            </w:r>
            <w:r>
              <w:rPr>
                <w:rFonts w:ascii="Times New Roman"/>
                <w:b w:val="false"/>
                <w:i w:val="false"/>
                <w:color w:val="000000"/>
                <w:sz w:val="20"/>
              </w:rPr>
              <w:t>
но-активные
</w:t>
            </w:r>
            <w:r>
              <w:br/>
            </w:r>
            <w:r>
              <w:rPr>
                <w:rFonts w:ascii="Times New Roman"/>
                <w:b w:val="false"/>
                <w:i w:val="false"/>
                <w:color w:val="000000"/>
                <w:sz w:val="20"/>
              </w:rPr>
              <w:t>
вещества
</w:t>
            </w:r>
            <w:r>
              <w:br/>
            </w:r>
            <w:r>
              <w:rPr>
                <w:rFonts w:ascii="Times New Roman"/>
                <w:b w:val="false"/>
                <w:i w:val="false"/>
                <w:color w:val="000000"/>
                <w:sz w:val="20"/>
              </w:rPr>
              <w:t>
(ПАВ), ани-
</w:t>
            </w:r>
            <w:r>
              <w:br/>
            </w:r>
            <w:r>
              <w:rPr>
                <w:rFonts w:ascii="Times New Roman"/>
                <w:b w:val="false"/>
                <w:i w:val="false"/>
                <w:color w:val="000000"/>
                <w:sz w:val="20"/>
              </w:rPr>
              <w:t>
оноактивные
</w:t>
            </w:r>
            <w:r>
              <w:br/>
            </w:r>
            <w:r>
              <w:rPr>
                <w:rFonts w:ascii="Times New Roman"/>
                <w:b w:val="false"/>
                <w:i w:val="false"/>
                <w:color w:val="000000"/>
                <w:sz w:val="20"/>
              </w:rPr>
              <w:t>
(мг/л)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мине-
</w:t>
            </w:r>
            <w:r>
              <w:br/>
            </w:r>
            <w:r>
              <w:rPr>
                <w:rFonts w:ascii="Times New Roman"/>
                <w:b w:val="false"/>
                <w:i w:val="false"/>
                <w:color w:val="000000"/>
                <w:sz w:val="20"/>
              </w:rPr>
              <w:t>
рализация
</w:t>
            </w:r>
            <w:r>
              <w:br/>
            </w:r>
            <w:r>
              <w:rPr>
                <w:rFonts w:ascii="Times New Roman"/>
                <w:b w:val="false"/>
                <w:i w:val="false"/>
                <w:color w:val="000000"/>
                <w:sz w:val="20"/>
              </w:rPr>
              <w:t>
(сухой оста-
</w:t>
            </w:r>
            <w:r>
              <w:br/>
            </w:r>
            <w:r>
              <w:rPr>
                <w:rFonts w:ascii="Times New Roman"/>
                <w:b w:val="false"/>
                <w:i w:val="false"/>
                <w:color w:val="000000"/>
                <w:sz w:val="20"/>
              </w:rPr>
              <w:t>
ток, мг/л)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5000-1000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 1000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Жесткость
</w:t>
            </w:r>
            <w:r>
              <w:br/>
            </w:r>
            <w:r>
              <w:rPr>
                <w:rFonts w:ascii="Times New Roman"/>
                <w:b w:val="false"/>
                <w:i w:val="false"/>
                <w:color w:val="000000"/>
                <w:sz w:val="20"/>
              </w:rPr>
              <w:t>
общая
</w:t>
            </w:r>
            <w:r>
              <w:br/>
            </w:r>
            <w:r>
              <w:rPr>
                <w:rFonts w:ascii="Times New Roman"/>
                <w:b w:val="false"/>
                <w:i w:val="false"/>
                <w:color w:val="000000"/>
                <w:sz w:val="20"/>
              </w:rPr>
              <w:t>
(мг-экв./л)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&lt;7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альфа-
</w:t>
            </w:r>
            <w:r>
              <w:br/>
            </w:r>
            <w:r>
              <w:rPr>
                <w:rFonts w:ascii="Times New Roman"/>
                <w:b w:val="false"/>
                <w:i w:val="false"/>
                <w:color w:val="000000"/>
                <w:sz w:val="20"/>
              </w:rPr>
              <w:t>
радиоактив-
</w:t>
            </w:r>
            <w:r>
              <w:br/>
            </w:r>
            <w:r>
              <w:rPr>
                <w:rFonts w:ascii="Times New Roman"/>
                <w:b w:val="false"/>
                <w:i w:val="false"/>
                <w:color w:val="000000"/>
                <w:sz w:val="20"/>
              </w:rPr>
              <w:t>
ность (Бк/л)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бета-
</w:t>
            </w:r>
            <w:r>
              <w:br/>
            </w:r>
            <w:r>
              <w:rPr>
                <w:rFonts w:ascii="Times New Roman"/>
                <w:b w:val="false"/>
                <w:i w:val="false"/>
                <w:color w:val="000000"/>
                <w:sz w:val="20"/>
              </w:rPr>
              <w:t>
радиоактив-
</w:t>
            </w:r>
            <w:r>
              <w:br/>
            </w:r>
            <w:r>
              <w:rPr>
                <w:rFonts w:ascii="Times New Roman"/>
                <w:b w:val="false"/>
                <w:i w:val="false"/>
                <w:color w:val="000000"/>
                <w:sz w:val="20"/>
              </w:rPr>
              <w:t>
ность (Бк/л)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Органолептические характеристики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Запах и при-
</w:t>
            </w:r>
            <w:r>
              <w:br/>
            </w:r>
            <w:r>
              <w:rPr>
                <w:rFonts w:ascii="Times New Roman"/>
                <w:b w:val="false"/>
                <w:i w:val="false"/>
                <w:color w:val="000000"/>
                <w:sz w:val="20"/>
              </w:rPr>
              <w:t>
вкус, баллы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Мутность
</w:t>
            </w:r>
            <w:r>
              <w:br/>
            </w:r>
            <w:r>
              <w:rPr>
                <w:rFonts w:ascii="Times New Roman"/>
                <w:b w:val="false"/>
                <w:i w:val="false"/>
                <w:color w:val="000000"/>
                <w:sz w:val="20"/>
              </w:rPr>
              <w:t>
(ЕМФ)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&lt;2,6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Мутность
</w:t>
            </w:r>
            <w:r>
              <w:br/>
            </w:r>
            <w:r>
              <w:rPr>
                <w:rFonts w:ascii="Times New Roman"/>
                <w:b w:val="false"/>
                <w:i w:val="false"/>
                <w:color w:val="000000"/>
                <w:sz w:val="20"/>
              </w:rPr>
              <w:t>
(мг/л,
</w:t>
            </w:r>
            <w:r>
              <w:br/>
            </w:r>
            <w:r>
              <w:rPr>
                <w:rFonts w:ascii="Times New Roman"/>
                <w:b w:val="false"/>
                <w:i w:val="false"/>
                <w:color w:val="000000"/>
                <w:sz w:val="20"/>
              </w:rPr>
              <w:t>
по каолину)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Плавающие  
</w:t>
            </w:r>
            <w:r>
              <w:br/>
            </w:r>
            <w:r>
              <w:rPr>
                <w:rFonts w:ascii="Times New Roman"/>
                <w:b w:val="false"/>
                <w:i w:val="false"/>
                <w:color w:val="000000"/>
                <w:sz w:val="20"/>
              </w:rPr>
              <w:t>
примеси
</w:t>
            </w:r>
            <w:r>
              <w:br/>
            </w:r>
            <w:r>
              <w:rPr>
                <w:rFonts w:ascii="Times New Roman"/>
                <w:b w:val="false"/>
                <w:i w:val="false"/>
                <w:color w:val="000000"/>
                <w:sz w:val="20"/>
              </w:rPr>
              <w:t>
(пленки,
</w:t>
            </w:r>
            <w:r>
              <w:br/>
            </w:r>
            <w:r>
              <w:rPr>
                <w:rFonts w:ascii="Times New Roman"/>
                <w:b w:val="false"/>
                <w:i w:val="false"/>
                <w:color w:val="000000"/>
                <w:sz w:val="20"/>
              </w:rPr>
              <w:t>
пятна масля-
</w:t>
            </w:r>
            <w:r>
              <w:br/>
            </w:r>
            <w:r>
              <w:rPr>
                <w:rFonts w:ascii="Times New Roman"/>
                <w:b w:val="false"/>
                <w:i w:val="false"/>
                <w:color w:val="000000"/>
                <w:sz w:val="20"/>
              </w:rPr>
              <w:t>
ные и др.)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пленка тем-
</w:t>
            </w:r>
            <w:r>
              <w:br/>
            </w:r>
            <w:r>
              <w:rPr>
                <w:rFonts w:ascii="Times New Roman"/>
                <w:b w:val="false"/>
                <w:i w:val="false"/>
                <w:color w:val="000000"/>
                <w:sz w:val="20"/>
              </w:rPr>
              <w:t>
ной
</w:t>
            </w:r>
            <w:r>
              <w:br/>
            </w:r>
            <w:r>
              <w:rPr>
                <w:rFonts w:ascii="Times New Roman"/>
                <w:b w:val="false"/>
                <w:i w:val="false"/>
                <w:color w:val="000000"/>
                <w:sz w:val="20"/>
              </w:rPr>
              <w:t>
окрас-
</w:t>
            </w:r>
            <w:r>
              <w:br/>
            </w:r>
            <w:r>
              <w:rPr>
                <w:rFonts w:ascii="Times New Roman"/>
                <w:b w:val="false"/>
                <w:i w:val="false"/>
                <w:color w:val="000000"/>
                <w:sz w:val="20"/>
              </w:rPr>
              <w:t>
ки,
</w:t>
            </w:r>
            <w:r>
              <w:br/>
            </w:r>
            <w:r>
              <w:rPr>
                <w:rFonts w:ascii="Times New Roman"/>
                <w:b w:val="false"/>
                <w:i w:val="false"/>
                <w:color w:val="000000"/>
                <w:sz w:val="20"/>
              </w:rPr>
              <w:t>
зани-
</w:t>
            </w:r>
            <w:r>
              <w:br/>
            </w:r>
            <w:r>
              <w:rPr>
                <w:rFonts w:ascii="Times New Roman"/>
                <w:b w:val="false"/>
                <w:i w:val="false"/>
                <w:color w:val="000000"/>
                <w:sz w:val="20"/>
              </w:rPr>
              <w:t>
мающая
</w:t>
            </w:r>
            <w:r>
              <w:br/>
            </w:r>
            <w:r>
              <w:rPr>
                <w:rFonts w:ascii="Times New Roman"/>
                <w:b w:val="false"/>
                <w:i w:val="false"/>
                <w:color w:val="000000"/>
                <w:sz w:val="20"/>
              </w:rPr>
              <w:t>
до
</w:t>
            </w:r>
            <w:r>
              <w:br/>
            </w:r>
            <w:r>
              <w:rPr>
                <w:rFonts w:ascii="Times New Roman"/>
                <w:b w:val="false"/>
                <w:i w:val="false"/>
                <w:color w:val="000000"/>
                <w:sz w:val="20"/>
              </w:rPr>
              <w:t>
2/3
</w:t>
            </w:r>
            <w:r>
              <w:br/>
            </w:r>
            <w:r>
              <w:rPr>
                <w:rFonts w:ascii="Times New Roman"/>
                <w:b w:val="false"/>
                <w:i w:val="false"/>
                <w:color w:val="000000"/>
                <w:sz w:val="20"/>
              </w:rPr>
              <w:t>
обо-
</w:t>
            </w:r>
            <w:r>
              <w:br/>
            </w:r>
            <w:r>
              <w:rPr>
                <w:rFonts w:ascii="Times New Roman"/>
                <w:b w:val="false"/>
                <w:i w:val="false"/>
                <w:color w:val="000000"/>
                <w:sz w:val="20"/>
              </w:rPr>
              <w:t>
зримой
</w:t>
            </w:r>
            <w:r>
              <w:br/>
            </w:r>
            <w:r>
              <w:rPr>
                <w:rFonts w:ascii="Times New Roman"/>
                <w:b w:val="false"/>
                <w:i w:val="false"/>
                <w:color w:val="000000"/>
                <w:sz w:val="20"/>
              </w:rPr>
              <w:t>
площа-
</w:t>
            </w:r>
            <w:r>
              <w:br/>
            </w:r>
            <w:r>
              <w:rPr>
                <w:rFonts w:ascii="Times New Roman"/>
                <w:b w:val="false"/>
                <w:i w:val="false"/>
                <w:color w:val="000000"/>
                <w:sz w:val="20"/>
              </w:rPr>
              <w:t>
ди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яркие
</w:t>
            </w:r>
            <w:r>
              <w:br/>
            </w:r>
            <w:r>
              <w:rPr>
                <w:rFonts w:ascii="Times New Roman"/>
                <w:b w:val="false"/>
                <w:i w:val="false"/>
                <w:color w:val="000000"/>
                <w:sz w:val="20"/>
              </w:rPr>
              <w:t>
полосы или
</w:t>
            </w:r>
            <w:r>
              <w:br/>
            </w:r>
            <w:r>
              <w:rPr>
                <w:rFonts w:ascii="Times New Roman"/>
                <w:b w:val="false"/>
                <w:i w:val="false"/>
                <w:color w:val="000000"/>
                <w:sz w:val="20"/>
              </w:rPr>
              <w:t>
пятна
</w:t>
            </w:r>
            <w:r>
              <w:br/>
            </w:r>
            <w:r>
              <w:rPr>
                <w:rFonts w:ascii="Times New Roman"/>
                <w:b w:val="false"/>
                <w:i w:val="false"/>
                <w:color w:val="000000"/>
                <w:sz w:val="20"/>
              </w:rPr>
              <w:t>
тусклой
</w:t>
            </w:r>
            <w:r>
              <w:br/>
            </w:r>
            <w:r>
              <w:rPr>
                <w:rFonts w:ascii="Times New Roman"/>
                <w:b w:val="false"/>
                <w:i w:val="false"/>
                <w:color w:val="000000"/>
                <w:sz w:val="20"/>
              </w:rPr>
              <w:t>
окраски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Степень опасности загрязнения
</w:t>
            </w:r>
            <w:r>
              <w:br/>
            </w:r>
            <w:r>
              <w:rPr>
                <w:rFonts w:ascii="Times New Roman"/>
                <w:b w:val="false"/>
                <w:i w:val="false"/>
                <w:color w:val="000000"/>
                <w:sz w:val="20"/>
              </w:rPr>
              <w:t>
водоисточников питьевого назначения дается с
</w:t>
            </w:r>
            <w:r>
              <w:br/>
            </w:r>
            <w:r>
              <w:rPr>
                <w:rFonts w:ascii="Times New Roman"/>
                <w:b w:val="false"/>
                <w:i w:val="false"/>
                <w:color w:val="000000"/>
                <w:sz w:val="20"/>
              </w:rPr>
              <w:t>
учетом влияния пороговой концентрации
</w:t>
            </w:r>
            <w:r>
              <w:br/>
            </w:r>
            <w:r>
              <w:rPr>
                <w:rFonts w:ascii="Times New Roman"/>
                <w:b w:val="false"/>
                <w:i w:val="false"/>
                <w:color w:val="000000"/>
                <w:sz w:val="20"/>
              </w:rPr>
              <w:t>
веществ на санитарный водоемов  и
</w:t>
            </w:r>
            <w:r>
              <w:br/>
            </w:r>
            <w:r>
              <w:rPr>
                <w:rFonts w:ascii="Times New Roman"/>
                <w:b w:val="false"/>
                <w:i w:val="false"/>
                <w:color w:val="000000"/>
                <w:sz w:val="20"/>
              </w:rPr>
              <w:t>
барьерной  способности  используемой
</w:t>
            </w:r>
            <w:r>
              <w:br/>
            </w:r>
            <w:r>
              <w:rPr>
                <w:rFonts w:ascii="Times New Roman"/>
                <w:b w:val="false"/>
                <w:i w:val="false"/>
                <w:color w:val="000000"/>
                <w:sz w:val="20"/>
              </w:rPr>
              <w:t>
технологической водоочистки.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Для диоксинов допустимый уровень
</w:t>
            </w:r>
            <w:r>
              <w:br/>
            </w:r>
            <w:r>
              <w:rPr>
                <w:rFonts w:ascii="Times New Roman"/>
                <w:b w:val="false"/>
                <w:i w:val="false"/>
                <w:color w:val="000000"/>
                <w:sz w:val="20"/>
              </w:rPr>
              <w:t>
составляет 0,02 нг/л.
</w:t>
            </w:r>
            <w:r>
              <w:br/>
            </w:r>
            <w:r>
              <w:rPr>
                <w:rFonts w:ascii="Times New Roman"/>
                <w:b w:val="false"/>
                <w:i w:val="false"/>
                <w:color w:val="000000"/>
                <w:sz w:val="20"/>
              </w:rPr>
              <w:t>
   Разъяснение: Оценка опасности загрязнения
</w:t>
            </w:r>
            <w:r>
              <w:br/>
            </w:r>
            <w:r>
              <w:rPr>
                <w:rFonts w:ascii="Times New Roman"/>
                <w:b w:val="false"/>
                <w:i w:val="false"/>
                <w:color w:val="000000"/>
                <w:sz w:val="20"/>
              </w:rPr>
              <w:t>
веществами, не указанными в приложении 7, 
</w:t>
            </w:r>
            <w:r>
              <w:br/>
            </w:r>
            <w:r>
              <w:rPr>
                <w:rFonts w:ascii="Times New Roman"/>
                <w:b w:val="false"/>
                <w:i w:val="false"/>
                <w:color w:val="000000"/>
                <w:sz w:val="20"/>
              </w:rPr>
              <w:t>
производится в соответствии  с  санитарными
</w:t>
            </w:r>
            <w:r>
              <w:br/>
            </w:r>
            <w:r>
              <w:rPr>
                <w:rFonts w:ascii="Times New Roman"/>
                <w:b w:val="false"/>
                <w:i w:val="false"/>
                <w:color w:val="000000"/>
                <w:sz w:val="20"/>
              </w:rPr>
              <w:t>
нормами  и правилами "Санитарно-эпидемиоло-
</w:t>
            </w:r>
            <w:r>
              <w:br/>
            </w:r>
            <w:r>
              <w:rPr>
                <w:rFonts w:ascii="Times New Roman"/>
                <w:b w:val="false"/>
                <w:i w:val="false"/>
                <w:color w:val="000000"/>
                <w:sz w:val="20"/>
              </w:rPr>
              <w:t>
гические требования по охране поверхностных
</w:t>
            </w:r>
            <w:r>
              <w:br/>
            </w:r>
            <w:r>
              <w:rPr>
                <w:rFonts w:ascii="Times New Roman"/>
                <w:b w:val="false"/>
                <w:i w:val="false"/>
                <w:color w:val="000000"/>
                <w:sz w:val="20"/>
              </w:rPr>
              <w:t>
вод от загрязнений» от 28.06.2004 г. N 506.
</w:t>
            </w:r>
          </w:p>
        </w:tc>
      </w:tr>
    </w:tbl>
    <w:p>
      <w:pPr>
        <w:spacing w:after="0"/>
        <w:ind w:left="0"/>
        <w:jc w:val="both"/>
      </w:pPr>
      <w:r>
        <w:rPr>
          <w:rFonts w:ascii="Times New Roman"/>
          <w:b w:val="false"/>
          <w:i w:val="false"/>
          <w:color w:val="000000"/>
          <w:sz w:val="28"/>
        </w:rPr>
        <w:t>
      3) Показатели для оценки санитарно-эпидемиологической ситуации, связанной с качеством воды водоисточников питьевого назначения и возбудителями паразитарных заболеваний.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513"/>
        <w:gridCol w:w="1"/>
        <w:gridCol w:w="2213"/>
        <w:gridCol w:w="2273"/>
        <w:gridCol w:w="2773"/>
      </w:tblGrid>
      <w:tr>
        <w:trPr>
          <w:trHeight w:val="90" w:hRule="atLeast"/>
        </w:trPr>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w:t>
            </w:r>
            <w:r>
              <w:br/>
            </w:r>
            <w:r>
              <w:rPr>
                <w:rFonts w:ascii="Times New Roman"/>
                <w:b w:val="false"/>
                <w:i w:val="false"/>
                <w:color w:val="000000"/>
                <w:sz w:val="20"/>
              </w:rPr>
              <w:t>
удовлетвори-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Вода водоисточников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Кишечные
</w:t>
            </w:r>
            <w:r>
              <w:br/>
            </w:r>
            <w:r>
              <w:rPr>
                <w:rFonts w:ascii="Times New Roman"/>
                <w:b w:val="false"/>
                <w:i w:val="false"/>
                <w:color w:val="000000"/>
                <w:sz w:val="20"/>
              </w:rPr>
              <w:t>
патогенные
</w:t>
            </w:r>
            <w:r>
              <w:br/>
            </w:r>
            <w:r>
              <w:rPr>
                <w:rFonts w:ascii="Times New Roman"/>
                <w:b w:val="false"/>
                <w:i w:val="false"/>
                <w:color w:val="000000"/>
                <w:sz w:val="20"/>
              </w:rPr>
              <w:t>
простейшие;
</w:t>
            </w:r>
            <w:r>
              <w:br/>
            </w:r>
            <w:r>
              <w:rPr>
                <w:rFonts w:ascii="Times New Roman"/>
                <w:b w:val="false"/>
                <w:i w:val="false"/>
                <w:color w:val="000000"/>
                <w:sz w:val="20"/>
              </w:rPr>
              <w:t>
 - цисты
</w:t>
            </w:r>
            <w:r>
              <w:br/>
            </w:r>
            <w:r>
              <w:rPr>
                <w:rFonts w:ascii="Times New Roman"/>
                <w:b w:val="false"/>
                <w:i w:val="false"/>
                <w:color w:val="000000"/>
                <w:sz w:val="20"/>
              </w:rPr>
              <w:t>
   лямблий,
</w:t>
            </w:r>
            <w:r>
              <w:br/>
            </w:r>
            <w:r>
              <w:rPr>
                <w:rFonts w:ascii="Times New Roman"/>
                <w:b w:val="false"/>
                <w:i w:val="false"/>
                <w:color w:val="000000"/>
                <w:sz w:val="20"/>
              </w:rPr>
              <w:t>
дизентерий-
</w:t>
            </w:r>
            <w:r>
              <w:br/>
            </w:r>
            <w:r>
              <w:rPr>
                <w:rFonts w:ascii="Times New Roman"/>
                <w:b w:val="false"/>
                <w:i w:val="false"/>
                <w:color w:val="000000"/>
                <w:sz w:val="20"/>
              </w:rPr>
              <w:t>
ных амеб,
</w:t>
            </w:r>
            <w:r>
              <w:br/>
            </w:r>
            <w:r>
              <w:rPr>
                <w:rFonts w:ascii="Times New Roman"/>
                <w:b w:val="false"/>
                <w:i w:val="false"/>
                <w:color w:val="000000"/>
                <w:sz w:val="20"/>
              </w:rPr>
              <w:t>
балантидий,
</w:t>
            </w:r>
            <w:r>
              <w:br/>
            </w:r>
            <w:r>
              <w:rPr>
                <w:rFonts w:ascii="Times New Roman"/>
                <w:b w:val="false"/>
                <w:i w:val="false"/>
                <w:color w:val="000000"/>
                <w:sz w:val="20"/>
              </w:rPr>
              <w:t>
криптоспо-
</w:t>
            </w:r>
            <w:r>
              <w:br/>
            </w:r>
            <w:r>
              <w:rPr>
                <w:rFonts w:ascii="Times New Roman"/>
                <w:b w:val="false"/>
                <w:i w:val="false"/>
                <w:color w:val="000000"/>
                <w:sz w:val="20"/>
              </w:rPr>
              <w:t>
ридий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Геогель-
</w:t>
            </w:r>
            <w:r>
              <w:br/>
            </w:r>
            <w:r>
              <w:rPr>
                <w:rFonts w:ascii="Times New Roman"/>
                <w:b w:val="false"/>
                <w:i w:val="false"/>
                <w:color w:val="000000"/>
                <w:sz w:val="20"/>
              </w:rPr>
              <w:t>
минты: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яйца
</w:t>
            </w:r>
            <w:r>
              <w:br/>
            </w:r>
            <w:r>
              <w:rPr>
                <w:rFonts w:ascii="Times New Roman"/>
                <w:b w:val="false"/>
                <w:i w:val="false"/>
                <w:color w:val="000000"/>
                <w:sz w:val="20"/>
              </w:rPr>
              <w:t>
аскарид,
</w:t>
            </w:r>
            <w:r>
              <w:br/>
            </w:r>
            <w:r>
              <w:rPr>
                <w:rFonts w:ascii="Times New Roman"/>
                <w:b w:val="false"/>
                <w:i w:val="false"/>
                <w:color w:val="000000"/>
                <w:sz w:val="20"/>
              </w:rPr>
              <w:t>
власогла-
</w:t>
            </w:r>
            <w:r>
              <w:br/>
            </w:r>
            <w:r>
              <w:rPr>
                <w:rFonts w:ascii="Times New Roman"/>
                <w:b w:val="false"/>
                <w:i w:val="false"/>
                <w:color w:val="000000"/>
                <w:sz w:val="20"/>
              </w:rPr>
              <w:t>
вов, три-
</w:t>
            </w:r>
            <w:r>
              <w:br/>
            </w:r>
            <w:r>
              <w:rPr>
                <w:rFonts w:ascii="Times New Roman"/>
                <w:b w:val="false"/>
                <w:i w:val="false"/>
                <w:color w:val="000000"/>
                <w:sz w:val="20"/>
              </w:rPr>
              <w:t>
хостронги-
</w:t>
            </w:r>
            <w:r>
              <w:br/>
            </w:r>
            <w:r>
              <w:rPr>
                <w:rFonts w:ascii="Times New Roman"/>
                <w:b w:val="false"/>
                <w:i w:val="false"/>
                <w:color w:val="000000"/>
                <w:sz w:val="20"/>
              </w:rPr>
              <w:t>
лид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Биогель-
</w:t>
            </w:r>
            <w:r>
              <w:br/>
            </w:r>
            <w:r>
              <w:rPr>
                <w:rFonts w:ascii="Times New Roman"/>
                <w:b w:val="false"/>
                <w:i w:val="false"/>
                <w:color w:val="000000"/>
                <w:sz w:val="20"/>
              </w:rPr>
              <w:t>
минты: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яйца
</w:t>
            </w:r>
            <w:r>
              <w:br/>
            </w:r>
            <w:r>
              <w:rPr>
                <w:rFonts w:ascii="Times New Roman"/>
                <w:b w:val="false"/>
                <w:i w:val="false"/>
                <w:color w:val="000000"/>
                <w:sz w:val="20"/>
              </w:rPr>
              <w:t>
тениид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Актиномице-
</w:t>
            </w:r>
            <w:r>
              <w:br/>
            </w:r>
            <w:r>
              <w:rPr>
                <w:rFonts w:ascii="Times New Roman"/>
                <w:b w:val="false"/>
                <w:i w:val="false"/>
                <w:color w:val="000000"/>
                <w:sz w:val="20"/>
              </w:rPr>
              <w:t>
ты КОЕ/дм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 содержа-
</w:t>
            </w:r>
            <w:r>
              <w:br/>
            </w:r>
            <w:r>
              <w:rPr>
                <w:rFonts w:ascii="Times New Roman"/>
                <w:b w:val="false"/>
                <w:i w:val="false"/>
                <w:color w:val="000000"/>
                <w:sz w:val="20"/>
              </w:rPr>
              <w:t>
ние колони-
</w:t>
            </w:r>
            <w:r>
              <w:br/>
            </w:r>
            <w:r>
              <w:rPr>
                <w:rFonts w:ascii="Times New Roman"/>
                <w:b w:val="false"/>
                <w:i w:val="false"/>
                <w:color w:val="000000"/>
                <w:sz w:val="20"/>
              </w:rPr>
              <w:t>
альных еди-
</w:t>
            </w:r>
            <w:r>
              <w:br/>
            </w:r>
            <w:r>
              <w:rPr>
                <w:rFonts w:ascii="Times New Roman"/>
                <w:b w:val="false"/>
                <w:i w:val="false"/>
                <w:color w:val="000000"/>
                <w:sz w:val="20"/>
              </w:rPr>
              <w:t>
ниц в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10 000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r>
              <w:br/>
            </w:r>
            <w:r>
              <w:rPr>
                <w:rFonts w:ascii="Times New Roman"/>
                <w:b w:val="false"/>
                <w:i w:val="false"/>
                <w:color w:val="000000"/>
                <w:sz w:val="20"/>
              </w:rPr>
              <w:t>
000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Реакреационные воды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Кишечные
</w:t>
            </w:r>
            <w:r>
              <w:br/>
            </w:r>
            <w:r>
              <w:rPr>
                <w:rFonts w:ascii="Times New Roman"/>
                <w:b w:val="false"/>
                <w:i w:val="false"/>
                <w:color w:val="000000"/>
                <w:sz w:val="20"/>
              </w:rPr>
              <w:t>
патогенные
</w:t>
            </w:r>
            <w:r>
              <w:br/>
            </w:r>
            <w:r>
              <w:rPr>
                <w:rFonts w:ascii="Times New Roman"/>
                <w:b w:val="false"/>
                <w:i w:val="false"/>
                <w:color w:val="000000"/>
                <w:sz w:val="20"/>
              </w:rPr>
              <w:t>
простейшие:
</w:t>
            </w:r>
            <w:r>
              <w:br/>
            </w:r>
            <w:r>
              <w:rPr>
                <w:rFonts w:ascii="Times New Roman"/>
                <w:b w:val="false"/>
                <w:i w:val="false"/>
                <w:color w:val="000000"/>
                <w:sz w:val="20"/>
              </w:rPr>
              <w:t>
 - цисты
</w:t>
            </w:r>
            <w:r>
              <w:br/>
            </w:r>
            <w:r>
              <w:rPr>
                <w:rFonts w:ascii="Times New Roman"/>
                <w:b w:val="false"/>
                <w:i w:val="false"/>
                <w:color w:val="000000"/>
                <w:sz w:val="20"/>
              </w:rPr>
              <w:t>
лямблий,
</w:t>
            </w:r>
            <w:r>
              <w:br/>
            </w:r>
            <w:r>
              <w:rPr>
                <w:rFonts w:ascii="Times New Roman"/>
                <w:b w:val="false"/>
                <w:i w:val="false"/>
                <w:color w:val="000000"/>
                <w:sz w:val="20"/>
              </w:rPr>
              <w:t>
дизентерий-
</w:t>
            </w:r>
            <w:r>
              <w:br/>
            </w:r>
            <w:r>
              <w:rPr>
                <w:rFonts w:ascii="Times New Roman"/>
                <w:b w:val="false"/>
                <w:i w:val="false"/>
                <w:color w:val="000000"/>
                <w:sz w:val="20"/>
              </w:rPr>
              <w:t>
ных амеб,
</w:t>
            </w:r>
            <w:r>
              <w:br/>
            </w:r>
            <w:r>
              <w:rPr>
                <w:rFonts w:ascii="Times New Roman"/>
                <w:b w:val="false"/>
                <w:i w:val="false"/>
                <w:color w:val="000000"/>
                <w:sz w:val="20"/>
              </w:rPr>
              <w:t>
балантидий,
</w:t>
            </w:r>
            <w:r>
              <w:br/>
            </w:r>
            <w:r>
              <w:rPr>
                <w:rFonts w:ascii="Times New Roman"/>
                <w:b w:val="false"/>
                <w:i w:val="false"/>
                <w:color w:val="000000"/>
                <w:sz w:val="20"/>
              </w:rPr>
              <w:t>
криптоспо-
</w:t>
            </w:r>
            <w:r>
              <w:br/>
            </w:r>
            <w:r>
              <w:rPr>
                <w:rFonts w:ascii="Times New Roman"/>
                <w:b w:val="false"/>
                <w:i w:val="false"/>
                <w:color w:val="000000"/>
                <w:sz w:val="20"/>
              </w:rPr>
              <w:t>
ридий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Геогельмин-
</w:t>
            </w:r>
            <w:r>
              <w:br/>
            </w:r>
            <w:r>
              <w:rPr>
                <w:rFonts w:ascii="Times New Roman"/>
                <w:b w:val="false"/>
                <w:i w:val="false"/>
                <w:color w:val="000000"/>
                <w:sz w:val="20"/>
              </w:rPr>
              <w:t>
ты:
</w:t>
            </w:r>
            <w:r>
              <w:br/>
            </w:r>
            <w:r>
              <w:rPr>
                <w:rFonts w:ascii="Times New Roman"/>
                <w:b w:val="false"/>
                <w:i w:val="false"/>
                <w:color w:val="000000"/>
                <w:sz w:val="20"/>
              </w:rPr>
              <w:t>
 - яйца ас-
</w:t>
            </w:r>
            <w:r>
              <w:br/>
            </w:r>
            <w:r>
              <w:rPr>
                <w:rFonts w:ascii="Times New Roman"/>
                <w:b w:val="false"/>
                <w:i w:val="false"/>
                <w:color w:val="000000"/>
                <w:sz w:val="20"/>
              </w:rPr>
              <w:t>
карид, вла-
</w:t>
            </w:r>
            <w:r>
              <w:br/>
            </w:r>
            <w:r>
              <w:rPr>
                <w:rFonts w:ascii="Times New Roman"/>
                <w:b w:val="false"/>
                <w:i w:val="false"/>
                <w:color w:val="000000"/>
                <w:sz w:val="20"/>
              </w:rPr>
              <w:t>
соглавов,
</w:t>
            </w:r>
            <w:r>
              <w:br/>
            </w:r>
            <w:r>
              <w:rPr>
                <w:rFonts w:ascii="Times New Roman"/>
                <w:b w:val="false"/>
                <w:i w:val="false"/>
                <w:color w:val="000000"/>
                <w:sz w:val="20"/>
              </w:rPr>
              <w:t>
трихострон-
</w:t>
            </w:r>
            <w:r>
              <w:br/>
            </w:r>
            <w:r>
              <w:rPr>
                <w:rFonts w:ascii="Times New Roman"/>
                <w:b w:val="false"/>
                <w:i w:val="false"/>
                <w:color w:val="000000"/>
                <w:sz w:val="20"/>
              </w:rPr>
              <w:t>
гилид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Биогельмин-
</w:t>
            </w:r>
            <w:r>
              <w:br/>
            </w:r>
            <w:r>
              <w:rPr>
                <w:rFonts w:ascii="Times New Roman"/>
                <w:b w:val="false"/>
                <w:i w:val="false"/>
                <w:color w:val="000000"/>
                <w:sz w:val="20"/>
              </w:rPr>
              <w:t>
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опис-
</w:t>
            </w:r>
            <w:r>
              <w:br/>
            </w:r>
            <w:r>
              <w:rPr>
                <w:rFonts w:ascii="Times New Roman"/>
                <w:b w:val="false"/>
                <w:i w:val="false"/>
                <w:color w:val="000000"/>
                <w:sz w:val="20"/>
              </w:rPr>
              <w:t>
торхид, ди-
</w:t>
            </w:r>
            <w:r>
              <w:br/>
            </w:r>
            <w:r>
              <w:rPr>
                <w:rFonts w:ascii="Times New Roman"/>
                <w:b w:val="false"/>
                <w:i w:val="false"/>
                <w:color w:val="000000"/>
                <w:sz w:val="20"/>
              </w:rPr>
              <w:t>
филлотриид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тениид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шисто-
</w:t>
            </w:r>
            <w:r>
              <w:br/>
            </w:r>
            <w:r>
              <w:rPr>
                <w:rFonts w:ascii="Times New Roman"/>
                <w:b w:val="false"/>
                <w:i w:val="false"/>
                <w:color w:val="000000"/>
                <w:sz w:val="20"/>
              </w:rPr>
              <w:t>
соматид
</w:t>
            </w:r>
            <w:r>
              <w:br/>
            </w:r>
            <w:r>
              <w:rPr>
                <w:rFonts w:ascii="Times New Roman"/>
                <w:b w:val="false"/>
                <w:i w:val="false"/>
                <w:color w:val="000000"/>
                <w:sz w:val="20"/>
              </w:rPr>
              <w:t>
(возбудите-
</w:t>
            </w:r>
            <w:r>
              <w:br/>
            </w:r>
            <w:r>
              <w:rPr>
                <w:rFonts w:ascii="Times New Roman"/>
                <w:b w:val="false"/>
                <w:i w:val="false"/>
                <w:color w:val="000000"/>
                <w:sz w:val="20"/>
              </w:rPr>
              <w:t>
ли циркори-
</w:t>
            </w:r>
            <w:r>
              <w:br/>
            </w:r>
            <w:r>
              <w:rPr>
                <w:rFonts w:ascii="Times New Roman"/>
                <w:b w:val="false"/>
                <w:i w:val="false"/>
                <w:color w:val="000000"/>
                <w:sz w:val="20"/>
              </w:rPr>
              <w:t>
озов)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Актиномице-
</w:t>
            </w:r>
            <w:r>
              <w:br/>
            </w:r>
            <w:r>
              <w:rPr>
                <w:rFonts w:ascii="Times New Roman"/>
                <w:b w:val="false"/>
                <w:i w:val="false"/>
                <w:color w:val="000000"/>
                <w:sz w:val="20"/>
              </w:rPr>
              <w:t>
ты КОЕ/дм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содержа-
</w:t>
            </w:r>
            <w:r>
              <w:br/>
            </w:r>
            <w:r>
              <w:rPr>
                <w:rFonts w:ascii="Times New Roman"/>
                <w:b w:val="false"/>
                <w:i w:val="false"/>
                <w:color w:val="000000"/>
                <w:sz w:val="20"/>
              </w:rPr>
              <w:t>
ние колони-
</w:t>
            </w:r>
            <w:r>
              <w:br/>
            </w:r>
            <w:r>
              <w:rPr>
                <w:rFonts w:ascii="Times New Roman"/>
                <w:b w:val="false"/>
                <w:i w:val="false"/>
                <w:color w:val="000000"/>
                <w:sz w:val="20"/>
              </w:rPr>
              <w:t>
альных еди-
</w:t>
            </w:r>
            <w:r>
              <w:br/>
            </w:r>
            <w:r>
              <w:rPr>
                <w:rFonts w:ascii="Times New Roman"/>
                <w:b w:val="false"/>
                <w:i w:val="false"/>
                <w:color w:val="000000"/>
                <w:sz w:val="20"/>
              </w:rPr>
              <w:t>
ниц в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1 000 000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1 000 000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r>
              <w:br/>
            </w:r>
            <w:r>
              <w:rPr>
                <w:rFonts w:ascii="Times New Roman"/>
                <w:b w:val="false"/>
                <w:i w:val="false"/>
                <w:color w:val="000000"/>
                <w:sz w:val="20"/>
              </w:rPr>
              <w:t>
единичная
</w:t>
            </w:r>
            <w:r>
              <w:br/>
            </w:r>
            <w:r>
              <w:rPr>
                <w:rFonts w:ascii="Times New Roman"/>
                <w:b w:val="false"/>
                <w:i w:val="false"/>
                <w:color w:val="000000"/>
                <w:sz w:val="20"/>
              </w:rPr>
              <w:t>
встречаемость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Число возбудителей (цисты, яйца) в 1 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воды
</w:t>
            </w:r>
          </w:p>
        </w:tc>
      </w:tr>
    </w:tbl>
    <w:p>
      <w:pPr>
        <w:spacing w:after="0"/>
        <w:ind w:left="0"/>
        <w:jc w:val="both"/>
      </w:pPr>
      <w:r>
        <w:rPr>
          <w:rFonts w:ascii="Times New Roman"/>
          <w:b w:val="false"/>
          <w:i w:val="false"/>
          <w:color w:val="000000"/>
          <w:sz w:val="28"/>
        </w:rPr>
        <w:t>
      4. Загрязнение почвы населенных мест
</w:t>
      </w:r>
      <w:r>
        <w:br/>
      </w:r>
      <w:r>
        <w:rPr>
          <w:rFonts w:ascii="Times New Roman"/>
          <w:b w:val="false"/>
          <w:i w:val="false"/>
          <w:color w:val="000000"/>
          <w:sz w:val="28"/>
        </w:rPr>
        <w:t>
      Экологическая оценка радиоактивного загрязнения почв селитебных территорий проводится по основным показателям: мощности экспозиционной дозы на уровне 1 м от поверхности почвы (мкР/час) и степени радиоактивного загрязнения по отдельным радиоизотопам (Ки/км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Химическое загрязнение почв оценивается по суммарному показателю химического загрязнения (Zc). Суммарный показатель химического загрязнения (Zc) характеризует степень химического загрязнения почв обследуемых территорий различных классов опасности. Данный показатель определяется как сумма коэффициентов концентраций отдельных компонентов   загрязнения   по формуле
</w:t>
      </w:r>
    </w:p>
    <w:p>
      <w:pPr>
        <w:spacing w:after="0"/>
        <w:ind w:left="0"/>
        <w:jc w:val="both"/>
      </w:pPr>
      <w:r>
        <w:rPr>
          <w:rFonts w:ascii="Times New Roman"/>
          <w:b w:val="false"/>
          <w:i w:val="false"/>
          <w:color w:val="000000"/>
          <w:sz w:val="28"/>
        </w:rPr>
        <w:t>
Zc = Kci + ... + Kcn-(n- 1),
</w:t>
      </w:r>
    </w:p>
    <w:p>
      <w:pPr>
        <w:spacing w:after="0"/>
        <w:ind w:left="0"/>
        <w:jc w:val="both"/>
      </w:pPr>
      <w:r>
        <w:rPr>
          <w:rFonts w:ascii="Times New Roman"/>
          <w:b w:val="false"/>
          <w:i w:val="false"/>
          <w:color w:val="000000"/>
          <w:sz w:val="28"/>
        </w:rPr>
        <w:t>
      где n - число определяемых элементов; Kci - коэффициент концентрации i-гo загрязняющего компонента, равный частному от деления массовой доли i-гo вещества в загрязненной и «фоновой» почве для тяжелых металлов.
</w:t>
      </w:r>
      <w:r>
        <w:br/>
      </w:r>
      <w:r>
        <w:rPr>
          <w:rFonts w:ascii="Times New Roman"/>
          <w:b w:val="false"/>
          <w:i w:val="false"/>
          <w:color w:val="000000"/>
          <w:sz w:val="28"/>
        </w:rPr>
        <w:t>
      Для загрязняющих веществ неприродного происхождения коэффициент концентрации определяют как частное от деления массовой доли загрязняющего вещества и его ПДК. К дополнительным показателям экологического состояния почв селитебных территорий относятся генотоксичность и показатели биологического загрязнения (число патогенных микроорганизмов, коли-титр и содержание яиц гельминтов).
</w:t>
      </w:r>
    </w:p>
    <w:p>
      <w:pPr>
        <w:spacing w:after="0"/>
        <w:ind w:left="0"/>
        <w:jc w:val="both"/>
      </w:pPr>
      <w:r>
        <w:rPr>
          <w:rFonts w:ascii="Times New Roman"/>
          <w:b w:val="false"/>
          <w:i w:val="false"/>
          <w:color w:val="000000"/>
          <w:sz w:val="28"/>
        </w:rPr>
        <w:t>
      Показатели для оценки санитарно-эпидемиологического состояния почвы населенных мест.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693"/>
        <w:gridCol w:w="1813"/>
        <w:gridCol w:w="2313"/>
        <w:gridCol w:w="2693"/>
      </w:tblGrid>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удовлетво-
</w:t>
            </w:r>
            <w:r>
              <w:br/>
            </w:r>
            <w:r>
              <w:rPr>
                <w:rFonts w:ascii="Times New Roman"/>
                <w:b w:val="false"/>
                <w:i w:val="false"/>
                <w:color w:val="000000"/>
                <w:sz w:val="20"/>
              </w:rPr>
              <w:t>
рительная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
</w:t>
            </w:r>
            <w:r>
              <w:br/>
            </w:r>
            <w:r>
              <w:rPr>
                <w:rFonts w:ascii="Times New Roman"/>
                <w:b w:val="false"/>
                <w:i w:val="false"/>
                <w:color w:val="000000"/>
                <w:sz w:val="20"/>
              </w:rPr>
              <w:t>
ная эколо-
</w:t>
            </w:r>
            <w:r>
              <w:br/>
            </w:r>
            <w:r>
              <w:rPr>
                <w:rFonts w:ascii="Times New Roman"/>
                <w:b w:val="false"/>
                <w:i w:val="false"/>
                <w:color w:val="000000"/>
                <w:sz w:val="20"/>
              </w:rPr>
              <w:t>
гическая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r>
              <w:br/>
            </w:r>
            <w:r>
              <w:rPr>
                <w:rFonts w:ascii="Times New Roman"/>
                <w:b w:val="false"/>
                <w:i w:val="false"/>
                <w:color w:val="000000"/>
                <w:sz w:val="20"/>
              </w:rPr>
              <w:t>
загрязнения
</w:t>
            </w:r>
            <w:r>
              <w:br/>
            </w:r>
            <w:r>
              <w:rPr>
                <w:rFonts w:ascii="Times New Roman"/>
                <w:b w:val="false"/>
                <w:i w:val="false"/>
                <w:color w:val="000000"/>
                <w:sz w:val="20"/>
              </w:rPr>
              <w:t>
радиоактив-
</w:t>
            </w:r>
            <w:r>
              <w:br/>
            </w:r>
            <w:r>
              <w:rPr>
                <w:rFonts w:ascii="Times New Roman"/>
                <w:b w:val="false"/>
                <w:i w:val="false"/>
                <w:color w:val="000000"/>
                <w:sz w:val="20"/>
              </w:rPr>
              <w:t>
ными вещес-
</w:t>
            </w:r>
            <w:r>
              <w:br/>
            </w:r>
            <w:r>
              <w:rPr>
                <w:rFonts w:ascii="Times New Roman"/>
                <w:b w:val="false"/>
                <w:i w:val="false"/>
                <w:color w:val="000000"/>
                <w:sz w:val="20"/>
              </w:rPr>
              <w:t>
твами,
</w:t>
            </w:r>
            <w:r>
              <w:br/>
            </w:r>
            <w:r>
              <w:rPr>
                <w:rFonts w:ascii="Times New Roman"/>
                <w:b w:val="false"/>
                <w:i w:val="false"/>
                <w:color w:val="000000"/>
                <w:sz w:val="20"/>
              </w:rPr>
              <w:t>
миллиЗиверт
</w:t>
            </w:r>
            <w:r>
              <w:br/>
            </w:r>
            <w:r>
              <w:rPr>
                <w:rFonts w:ascii="Times New Roman"/>
                <w:b w:val="false"/>
                <w:i w:val="false"/>
                <w:color w:val="000000"/>
                <w:sz w:val="20"/>
              </w:rPr>
              <w:t>
- далее мЗв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яиц гельмин-
</w:t>
            </w:r>
            <w:r>
              <w:br/>
            </w:r>
            <w:r>
              <w:rPr>
                <w:rFonts w:ascii="Times New Roman"/>
                <w:b w:val="false"/>
                <w:i w:val="false"/>
                <w:color w:val="000000"/>
                <w:sz w:val="20"/>
              </w:rPr>
              <w:t>
тов в 1 кг
</w:t>
            </w:r>
            <w:r>
              <w:br/>
            </w:r>
            <w:r>
              <w:rPr>
                <w:rFonts w:ascii="Times New Roman"/>
                <w:b w:val="false"/>
                <w:i w:val="false"/>
                <w:color w:val="000000"/>
                <w:sz w:val="20"/>
              </w:rPr>
              <w:t>
почвы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Титр анаэ-
</w:t>
            </w:r>
            <w:r>
              <w:br/>
            </w:r>
            <w:r>
              <w:rPr>
                <w:rFonts w:ascii="Times New Roman"/>
                <w:b w:val="false"/>
                <w:i w:val="false"/>
                <w:color w:val="000000"/>
                <w:sz w:val="20"/>
              </w:rPr>
              <w:t>
робов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0,001-0,0001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0,001-0,1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0,001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0,001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личи-
</w:t>
            </w:r>
            <w:r>
              <w:br/>
            </w:r>
            <w:r>
              <w:rPr>
                <w:rFonts w:ascii="Times New Roman"/>
                <w:b w:val="false"/>
                <w:i w:val="false"/>
                <w:color w:val="000000"/>
                <w:sz w:val="20"/>
              </w:rPr>
              <w:t>
нок и куко-
</w:t>
            </w:r>
            <w:r>
              <w:br/>
            </w:r>
            <w:r>
              <w:rPr>
                <w:rFonts w:ascii="Times New Roman"/>
                <w:b w:val="false"/>
                <w:i w:val="false"/>
                <w:color w:val="000000"/>
                <w:sz w:val="20"/>
              </w:rPr>
              <w:t>
лок мух на
</w:t>
            </w:r>
            <w:r>
              <w:br/>
            </w:r>
            <w:r>
              <w:rPr>
                <w:rFonts w:ascii="Times New Roman"/>
                <w:b w:val="false"/>
                <w:i w:val="false"/>
                <w:color w:val="000000"/>
                <w:sz w:val="20"/>
              </w:rPr>
              <w:t>
участке 0,25
</w:t>
            </w:r>
            <w:r>
              <w:br/>
            </w:r>
            <w:r>
              <w:rPr>
                <w:rFonts w:ascii="Times New Roman"/>
                <w:b w:val="false"/>
                <w:i w:val="false"/>
                <w:color w:val="000000"/>
                <w:sz w:val="20"/>
              </w:rPr>
              <w:t>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Более 100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r>
              <w:br/>
            </w:r>
            <w:r>
              <w:rPr>
                <w:rFonts w:ascii="Times New Roman"/>
                <w:b w:val="false"/>
                <w:i w:val="false"/>
                <w:color w:val="000000"/>
                <w:sz w:val="20"/>
              </w:rPr>
              <w:t>
загрязнения
</w:t>
            </w:r>
            <w:r>
              <w:br/>
            </w:r>
            <w:r>
              <w:rPr>
                <w:rFonts w:ascii="Times New Roman"/>
                <w:b w:val="false"/>
                <w:i w:val="false"/>
                <w:color w:val="000000"/>
                <w:sz w:val="20"/>
              </w:rPr>
              <w:t>
экзогенными
</w:t>
            </w:r>
            <w:r>
              <w:br/>
            </w:r>
            <w:r>
              <w:rPr>
                <w:rFonts w:ascii="Times New Roman"/>
                <w:b w:val="false"/>
                <w:i w:val="false"/>
                <w:color w:val="000000"/>
                <w:sz w:val="20"/>
              </w:rPr>
              <w:t>
химическими
</w:t>
            </w:r>
            <w:r>
              <w:br/>
            </w:r>
            <w:r>
              <w:rPr>
                <w:rFonts w:ascii="Times New Roman"/>
                <w:b w:val="false"/>
                <w:i w:val="false"/>
                <w:color w:val="000000"/>
                <w:sz w:val="20"/>
              </w:rPr>
              <w:t>
веществами
</w:t>
            </w:r>
            <w:r>
              <w:br/>
            </w:r>
            <w:r>
              <w:rPr>
                <w:rFonts w:ascii="Times New Roman"/>
                <w:b w:val="false"/>
                <w:i w:val="false"/>
                <w:color w:val="000000"/>
                <w:sz w:val="20"/>
              </w:rPr>
              <w:t>
- кратность
</w:t>
            </w:r>
            <w:r>
              <w:br/>
            </w:r>
            <w:r>
              <w:rPr>
                <w:rFonts w:ascii="Times New Roman"/>
                <w:b w:val="false"/>
                <w:i w:val="false"/>
                <w:color w:val="000000"/>
                <w:sz w:val="20"/>
              </w:rPr>
              <w:t>
превышения
</w:t>
            </w:r>
            <w:r>
              <w:br/>
            </w:r>
            <w:r>
              <w:rPr>
                <w:rFonts w:ascii="Times New Roman"/>
                <w:b w:val="false"/>
                <w:i w:val="false"/>
                <w:color w:val="000000"/>
                <w:sz w:val="20"/>
              </w:rPr>
              <w:t>
ПДК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Более 100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r>
              <w:br/>
            </w:r>
            <w:r>
              <w:rPr>
                <w:rFonts w:ascii="Times New Roman"/>
                <w:b w:val="false"/>
                <w:i w:val="false"/>
                <w:color w:val="000000"/>
                <w:sz w:val="20"/>
              </w:rPr>
              <w:t>
самоочищения
</w:t>
            </w:r>
            <w:r>
              <w:br/>
            </w:r>
            <w:r>
              <w:rPr>
                <w:rFonts w:ascii="Times New Roman"/>
                <w:b w:val="false"/>
                <w:i w:val="false"/>
                <w:color w:val="000000"/>
                <w:sz w:val="20"/>
              </w:rPr>
              <w:t>
почвы - титр
</w:t>
            </w:r>
            <w:r>
              <w:br/>
            </w:r>
            <w:r>
              <w:rPr>
                <w:rFonts w:ascii="Times New Roman"/>
                <w:b w:val="false"/>
                <w:i w:val="false"/>
                <w:color w:val="000000"/>
                <w:sz w:val="20"/>
              </w:rPr>
              <w:t>
термофилов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Менее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0,00001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
</w:t>
            </w:r>
            <w:r>
              <w:br/>
            </w:r>
            <w:r>
              <w:rPr>
                <w:rFonts w:ascii="Times New Roman"/>
                <w:b w:val="false"/>
                <w:i w:val="false"/>
                <w:color w:val="000000"/>
                <w:sz w:val="20"/>
              </w:rPr>
              <w:t>
0,00002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r>
              <w:br/>
            </w:r>
            <w:r>
              <w:rPr>
                <w:rFonts w:ascii="Times New Roman"/>
                <w:b w:val="false"/>
                <w:i w:val="false"/>
                <w:color w:val="000000"/>
                <w:sz w:val="20"/>
              </w:rPr>
              <w:t>
0,0002-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Санитарное
</w:t>
            </w:r>
            <w:r>
              <w:br/>
            </w:r>
            <w:r>
              <w:rPr>
                <w:rFonts w:ascii="Times New Roman"/>
                <w:b w:val="false"/>
                <w:i w:val="false"/>
                <w:color w:val="000000"/>
                <w:sz w:val="20"/>
              </w:rPr>
              <w:t>
число Хлеб-
</w:t>
            </w:r>
            <w:r>
              <w:br/>
            </w:r>
            <w:r>
              <w:rPr>
                <w:rFonts w:ascii="Times New Roman"/>
                <w:b w:val="false"/>
                <w:i w:val="false"/>
                <w:color w:val="000000"/>
                <w:sz w:val="20"/>
              </w:rPr>
              <w:t>
никова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Менее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0,7-0,85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0,85-0,98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"Санитарное число Хлебникова" - отношение
</w:t>
            </w:r>
            <w:r>
              <w:br/>
            </w:r>
            <w:r>
              <w:rPr>
                <w:rFonts w:ascii="Times New Roman"/>
                <w:b w:val="false"/>
                <w:i w:val="false"/>
                <w:color w:val="000000"/>
                <w:sz w:val="20"/>
              </w:rPr>
              <w:t>
количества почвенного белкового азота (в милли-
</w:t>
            </w:r>
            <w:r>
              <w:br/>
            </w:r>
            <w:r>
              <w:rPr>
                <w:rFonts w:ascii="Times New Roman"/>
                <w:b w:val="false"/>
                <w:i w:val="false"/>
                <w:color w:val="000000"/>
                <w:sz w:val="20"/>
              </w:rPr>
              <w:t>
граммах на 100 грамм абсолютно сухой почвы)
</w:t>
            </w:r>
            <w:r>
              <w:br/>
            </w:r>
            <w:r>
              <w:rPr>
                <w:rFonts w:ascii="Times New Roman"/>
                <w:b w:val="false"/>
                <w:i w:val="false"/>
                <w:color w:val="000000"/>
                <w:sz w:val="20"/>
              </w:rPr>
              <w:t>
к количеству органического азота (в миллиграммах
</w:t>
            </w:r>
            <w:r>
              <w:br/>
            </w:r>
            <w:r>
              <w:rPr>
                <w:rFonts w:ascii="Times New Roman"/>
                <w:b w:val="false"/>
                <w:i w:val="false"/>
                <w:color w:val="000000"/>
                <w:sz w:val="20"/>
              </w:rPr>
              <w:t>
на 100 грамм абсолютно сухой почвы).
</w:t>
            </w:r>
          </w:p>
        </w:tc>
      </w:tr>
    </w:tbl>
    <w:p>
      <w:pPr>
        <w:spacing w:after="0"/>
        <w:ind w:left="0"/>
        <w:jc w:val="both"/>
      </w:pPr>
      <w:r>
        <w:rPr>
          <w:rFonts w:ascii="Times New Roman"/>
          <w:b w:val="false"/>
          <w:i w:val="false"/>
          <w:color w:val="000000"/>
          <w:sz w:val="28"/>
        </w:rPr>
        <w:t>
      5 Показатели для оценки радиационной безопасности.
</w:t>
      </w:r>
    </w:p>
    <w:p>
      <w:pPr>
        <w:spacing w:after="0"/>
        <w:ind w:left="0"/>
        <w:jc w:val="both"/>
      </w:pPr>
      <w:r>
        <w:rPr>
          <w:rFonts w:ascii="Times New Roman"/>
          <w:b w:val="false"/>
          <w:i w:val="false"/>
          <w:color w:val="000000"/>
          <w:sz w:val="28"/>
        </w:rPr>
        <w:t>
      Основной критерий, характеризующий степень радиоэкологической безопасности человека, проживающего на загрязненной территории, -среднегодовое значение эффективной дозы от всех источников ионизирующих излучений, в том числе и природных.
</w:t>
      </w:r>
      <w:r>
        <w:br/>
      </w:r>
      <w:r>
        <w:rPr>
          <w:rFonts w:ascii="Times New Roman"/>
          <w:b w:val="false"/>
          <w:i w:val="false"/>
          <w:color w:val="000000"/>
          <w:sz w:val="28"/>
        </w:rPr>
        <w:t>
      Единицей эффективной дозы является зиверт (Зв). Для оценки общих последствий облучения населения в, случае проживания на загрязненной территории, используется коллективная эффективная доза, которая представляет собой произведение средней эффективной дозы по группе людей на число индивидуумов в этой группе. Международной комиссией по радиологической медицине (МКРЗ) рекомендована в качестве предела дозы облучения населения - доза, равная 1 мЗв/год (0,1 бэр/год).
</w:t>
      </w:r>
      <w:r>
        <w:br/>
      </w:r>
      <w:r>
        <w:rPr>
          <w:rFonts w:ascii="Times New Roman"/>
          <w:b w:val="false"/>
          <w:i w:val="false"/>
          <w:color w:val="000000"/>
          <w:sz w:val="28"/>
        </w:rPr>
        <w:t>
      Территории, в пределах которых среднегодовые значения дополнительной (сверх естественного фона) эффективной дозы облучения человека не превышают 1 мЗв, а среднегодовые значения эффективной дозы облучения за счет природных источников не превышает 30 мЗв относятся к территориям с относительно благополучной экологической обстановкой.
</w:t>
      </w:r>
      <w:r>
        <w:br/>
      </w:r>
      <w:r>
        <w:rPr>
          <w:rFonts w:ascii="Times New Roman"/>
          <w:b w:val="false"/>
          <w:i w:val="false"/>
          <w:color w:val="000000"/>
          <w:sz w:val="28"/>
        </w:rPr>
        <w:t>
      Территории, в пределах которых среднегодовые значения эффективной дозы облучения (дополнительного, сверх естественного фона) могут превысить 5 мЗв и находиться в диапазоне доз до 10 мЗв, необходимо относить к территориям чрезвычайной экологической ситуации, а более 10 мЗв - к зонам экологического бедствия.
</w:t>
      </w:r>
      <w:r>
        <w:br/>
      </w:r>
      <w:r>
        <w:rPr>
          <w:rFonts w:ascii="Times New Roman"/>
          <w:b w:val="false"/>
          <w:i w:val="false"/>
          <w:color w:val="000000"/>
          <w:sz w:val="28"/>
        </w:rPr>
        <w:t>
      Территории, в пределах которых среднегодовые значения эффективной дозы облучения за счет природных источников ионизирующих излучений могут превысить 50 мЗв и находиться в диапазоне доз до 100 мЗв, необходимо относить к территориям чрезвычайной экологической ситуации, а более 100 мЗв - к зонам экологического бедствия.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33"/>
        <w:gridCol w:w="2373"/>
        <w:gridCol w:w="2173"/>
        <w:gridCol w:w="1673"/>
      </w:tblGrid>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
</w:t>
            </w:r>
            <w:r>
              <w:br/>
            </w:r>
            <w:r>
              <w:rPr>
                <w:rFonts w:ascii="Times New Roman"/>
                <w:b w:val="false"/>
                <w:i w:val="false"/>
                <w:color w:val="000000"/>
                <w:sz w:val="20"/>
              </w:rPr>
              <w:t>
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загря-
</w:t>
            </w:r>
            <w:r>
              <w:br/>
            </w:r>
            <w:r>
              <w:rPr>
                <w:rFonts w:ascii="Times New Roman"/>
                <w:b w:val="false"/>
                <w:i w:val="false"/>
                <w:color w:val="000000"/>
                <w:sz w:val="20"/>
              </w:rPr>
              <w:t>
знения радиоак-
</w:t>
            </w:r>
            <w:r>
              <w:br/>
            </w:r>
            <w:r>
              <w:rPr>
                <w:rFonts w:ascii="Times New Roman"/>
                <w:b w:val="false"/>
                <w:i w:val="false"/>
                <w:color w:val="000000"/>
                <w:sz w:val="20"/>
              </w:rPr>
              <w:t>
тивными вещества-
</w:t>
            </w:r>
            <w:r>
              <w:br/>
            </w:r>
            <w:r>
              <w:rPr>
                <w:rFonts w:ascii="Times New Roman"/>
                <w:b w:val="false"/>
                <w:i w:val="false"/>
                <w:color w:val="000000"/>
                <w:sz w:val="20"/>
              </w:rPr>
              <w:t>
ми, миллиЗиверт
</w:t>
            </w:r>
            <w:r>
              <w:br/>
            </w:r>
            <w:r>
              <w:rPr>
                <w:rFonts w:ascii="Times New Roman"/>
                <w:b w:val="false"/>
                <w:i w:val="false"/>
                <w:color w:val="000000"/>
                <w:sz w:val="20"/>
              </w:rPr>
              <w:t>
- далее мЗв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яиц
</w:t>
            </w:r>
            <w:r>
              <w:br/>
            </w:r>
            <w:r>
              <w:rPr>
                <w:rFonts w:ascii="Times New Roman"/>
                <w:b w:val="false"/>
                <w:i w:val="false"/>
                <w:color w:val="000000"/>
                <w:sz w:val="20"/>
              </w:rPr>
              <w:t>
гельминтов в 1
</w:t>
            </w:r>
            <w:r>
              <w:br/>
            </w:r>
            <w:r>
              <w:rPr>
                <w:rFonts w:ascii="Times New Roman"/>
                <w:b w:val="false"/>
                <w:i w:val="false"/>
                <w:color w:val="000000"/>
                <w:sz w:val="20"/>
              </w:rPr>
              <w:t>
кг почвы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Титр анаэробов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r>
              <w:br/>
            </w:r>
            <w:r>
              <w:rPr>
                <w:rFonts w:ascii="Times New Roman"/>
                <w:b w:val="false"/>
                <w:i w:val="false"/>
                <w:color w:val="000000"/>
                <w:sz w:val="20"/>
              </w:rPr>
              <w:t>
0,0001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r>
              <w:br/>
            </w:r>
            <w:r>
              <w:rPr>
                <w:rFonts w:ascii="Times New Roman"/>
                <w:b w:val="false"/>
                <w:i w:val="false"/>
                <w:color w:val="000000"/>
                <w:sz w:val="20"/>
              </w:rPr>
              <w:t>
0,1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Коли-титр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0,001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0,001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r>
              <w:br/>
            </w:r>
            <w:r>
              <w:rPr>
                <w:rFonts w:ascii="Times New Roman"/>
                <w:b w:val="false"/>
                <w:i w:val="false"/>
                <w:color w:val="000000"/>
                <w:sz w:val="20"/>
              </w:rPr>
              <w:t>
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личинок и
</w:t>
            </w:r>
            <w:r>
              <w:br/>
            </w:r>
            <w:r>
              <w:rPr>
                <w:rFonts w:ascii="Times New Roman"/>
                <w:b w:val="false"/>
                <w:i w:val="false"/>
                <w:color w:val="000000"/>
                <w:sz w:val="20"/>
              </w:rPr>
              <w:t>
куколок мух на
</w:t>
            </w:r>
            <w:r>
              <w:br/>
            </w:r>
            <w:r>
              <w:rPr>
                <w:rFonts w:ascii="Times New Roman"/>
                <w:b w:val="false"/>
                <w:i w:val="false"/>
                <w:color w:val="000000"/>
                <w:sz w:val="20"/>
              </w:rPr>
              <w:t>
участке 0,25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загря-
</w:t>
            </w:r>
            <w:r>
              <w:br/>
            </w:r>
            <w:r>
              <w:rPr>
                <w:rFonts w:ascii="Times New Roman"/>
                <w:b w:val="false"/>
                <w:i w:val="false"/>
                <w:color w:val="000000"/>
                <w:sz w:val="20"/>
              </w:rPr>
              <w:t>
знения экзоген-
</w:t>
            </w:r>
            <w:r>
              <w:br/>
            </w:r>
            <w:r>
              <w:rPr>
                <w:rFonts w:ascii="Times New Roman"/>
                <w:b w:val="false"/>
                <w:i w:val="false"/>
                <w:color w:val="000000"/>
                <w:sz w:val="20"/>
              </w:rPr>
              <w:t>
ными химическими
</w:t>
            </w:r>
            <w:r>
              <w:br/>
            </w:r>
            <w:r>
              <w:rPr>
                <w:rFonts w:ascii="Times New Roman"/>
                <w:b w:val="false"/>
                <w:i w:val="false"/>
                <w:color w:val="000000"/>
                <w:sz w:val="20"/>
              </w:rPr>
              <w:t>
веществами -крат-
</w:t>
            </w:r>
            <w:r>
              <w:br/>
            </w:r>
            <w:r>
              <w:rPr>
                <w:rFonts w:ascii="Times New Roman"/>
                <w:b w:val="false"/>
                <w:i w:val="false"/>
                <w:color w:val="000000"/>
                <w:sz w:val="20"/>
              </w:rPr>
              <w:t>
ность превышения
</w:t>
            </w:r>
            <w:r>
              <w:br/>
            </w:r>
            <w:r>
              <w:rPr>
                <w:rFonts w:ascii="Times New Roman"/>
                <w:b w:val="false"/>
                <w:i w:val="false"/>
                <w:color w:val="000000"/>
                <w:sz w:val="20"/>
              </w:rPr>
              <w:t>
ПДК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Более 100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само-
</w:t>
            </w:r>
            <w:r>
              <w:br/>
            </w:r>
            <w:r>
              <w:rPr>
                <w:rFonts w:ascii="Times New Roman"/>
                <w:b w:val="false"/>
                <w:i w:val="false"/>
                <w:color w:val="000000"/>
                <w:sz w:val="20"/>
              </w:rPr>
              <w:t>
очищения почвы -
</w:t>
            </w:r>
            <w:r>
              <w:br/>
            </w:r>
            <w:r>
              <w:rPr>
                <w:rFonts w:ascii="Times New Roman"/>
                <w:b w:val="false"/>
                <w:i w:val="false"/>
                <w:color w:val="000000"/>
                <w:sz w:val="20"/>
              </w:rPr>
              <w:t>
титр термофилов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Менее 0,00001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0,00001-
</w:t>
            </w:r>
            <w:r>
              <w:br/>
            </w:r>
            <w:r>
              <w:rPr>
                <w:rFonts w:ascii="Times New Roman"/>
                <w:b w:val="false"/>
                <w:i w:val="false"/>
                <w:color w:val="000000"/>
                <w:sz w:val="20"/>
              </w:rPr>
              <w:t>
0,00002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r>
              <w:br/>
            </w:r>
            <w:r>
              <w:rPr>
                <w:rFonts w:ascii="Times New Roman"/>
                <w:b w:val="false"/>
                <w:i w:val="false"/>
                <w:color w:val="000000"/>
                <w:sz w:val="20"/>
              </w:rPr>
              <w:t>
0,0002-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Санитарное число
</w:t>
            </w:r>
            <w:r>
              <w:br/>
            </w:r>
            <w:r>
              <w:rPr>
                <w:rFonts w:ascii="Times New Roman"/>
                <w:b w:val="false"/>
                <w:i w:val="false"/>
                <w:color w:val="000000"/>
                <w:sz w:val="20"/>
              </w:rPr>
              <w:t>
Хлебникова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Менее 0,7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0,7-0,85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r>
              <w:br/>
            </w:r>
            <w:r>
              <w:rPr>
                <w:rFonts w:ascii="Times New Roman"/>
                <w:b w:val="false"/>
                <w:i w:val="false"/>
                <w:color w:val="000000"/>
                <w:sz w:val="20"/>
              </w:rPr>
              <w:t>
0,98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"Санитарное число Хлебникова" - отношение
</w:t>
            </w:r>
            <w:r>
              <w:br/>
            </w:r>
            <w:r>
              <w:rPr>
                <w:rFonts w:ascii="Times New Roman"/>
                <w:b w:val="false"/>
                <w:i w:val="false"/>
                <w:color w:val="000000"/>
                <w:sz w:val="20"/>
              </w:rPr>
              <w:t>
количества почвенного белкового азота (в
</w:t>
            </w:r>
            <w:r>
              <w:br/>
            </w:r>
            <w:r>
              <w:rPr>
                <w:rFonts w:ascii="Times New Roman"/>
                <w:b w:val="false"/>
                <w:i w:val="false"/>
                <w:color w:val="000000"/>
                <w:sz w:val="20"/>
              </w:rPr>
              <w:t>
миллиграммах на 100 грамм абсолютно сухой почвы)
</w:t>
            </w:r>
            <w:r>
              <w:br/>
            </w:r>
            <w:r>
              <w:rPr>
                <w:rFonts w:ascii="Times New Roman"/>
                <w:b w:val="false"/>
                <w:i w:val="false"/>
                <w:color w:val="000000"/>
                <w:sz w:val="20"/>
              </w:rPr>
              <w:t>
к количеству органического азота (в миллиграммах
</w:t>
            </w:r>
            <w:r>
              <w:br/>
            </w:r>
            <w:r>
              <w:rPr>
                <w:rFonts w:ascii="Times New Roman"/>
                <w:b w:val="false"/>
                <w:i w:val="false"/>
                <w:color w:val="000000"/>
                <w:sz w:val="20"/>
              </w:rPr>
              <w:t>
на 100 грамм абсолютно сухой почвы).
</w:t>
            </w:r>
          </w:p>
        </w:tc>
      </w:tr>
    </w:tbl>
    <w:p>
      <w:pPr>
        <w:spacing w:after="0"/>
        <w:ind w:left="0"/>
        <w:jc w:val="both"/>
      </w:pPr>
      <w:r>
        <w:rPr>
          <w:rFonts w:ascii="Times New Roman"/>
          <w:b w:val="false"/>
          <w:i w:val="false"/>
          <w:color w:val="000000"/>
          <w:sz w:val="28"/>
        </w:rPr>
        <w:t>
      6. Критерии изменения природной среды
</w:t>
      </w:r>
      <w:r>
        <w:br/>
      </w:r>
      <w:r>
        <w:rPr>
          <w:rFonts w:ascii="Times New Roman"/>
          <w:b w:val="false"/>
          <w:i w:val="false"/>
          <w:color w:val="000000"/>
          <w:sz w:val="28"/>
        </w:rPr>
        <w:t>
      1) Показатели для оценки загрязнения атмосферного воздуха по веществам, влияющим на наземную растительность и водные экосистемы.
</w:t>
      </w:r>
      <w:r>
        <w:br/>
      </w:r>
      <w:r>
        <w:rPr>
          <w:rFonts w:ascii="Times New Roman"/>
          <w:b w:val="false"/>
          <w:i w:val="false"/>
          <w:color w:val="000000"/>
          <w:sz w:val="28"/>
        </w:rPr>
        <w:t>
      Основными показателями загрязнения атмосферного воздуха, характеризующими воздействие на природную среду (растительность, почвы, поверхностные и подземные воды), являются критические нагрузки и критические уровни загрязняющих веществ. Под ними понимают максимальные значения выпадений или, соответственно, концентраций в атмосферном воздухе загрязняющих веществ, которые не приводят к вредным воздействиям на структуры и функции экосистем в долговременном плане.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453"/>
        <w:gridCol w:w="1693"/>
        <w:gridCol w:w="1693"/>
        <w:gridCol w:w="3133"/>
      </w:tblGrid>
      <w:tr>
        <w:trPr>
          <w:trHeight w:val="90" w:hRule="atLeast"/>
        </w:trPr>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Вещество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Время воздействия
</w:t>
            </w:r>
          </w:p>
        </w:tc>
      </w:tr>
      <w:tr>
        <w:trPr>
          <w:trHeight w:val="9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кое
</w:t>
            </w:r>
            <w:r>
              <w:br/>
            </w:r>
            <w:r>
              <w:rPr>
                <w:rFonts w:ascii="Times New Roman"/>
                <w:b w:val="false"/>
                <w:i w:val="false"/>
                <w:color w:val="000000"/>
                <w:sz w:val="20"/>
              </w:rPr>
              <w:t>
бед-
</w:t>
            </w:r>
            <w:r>
              <w:br/>
            </w:r>
            <w:r>
              <w:rPr>
                <w:rFonts w:ascii="Times New Roman"/>
                <w:b w:val="false"/>
                <w:i w:val="false"/>
                <w:color w:val="000000"/>
                <w:sz w:val="20"/>
              </w:rPr>
              <w:t>
ствие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w:t>
            </w:r>
            <w:r>
              <w:br/>
            </w:r>
            <w:r>
              <w:rPr>
                <w:rFonts w:ascii="Times New Roman"/>
                <w:b w:val="false"/>
                <w:i w:val="false"/>
                <w:color w:val="000000"/>
                <w:sz w:val="20"/>
              </w:rPr>
              <w:t>
ситуа-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Диоксид
</w:t>
            </w:r>
            <w:r>
              <w:br/>
            </w:r>
            <w:r>
              <w:rPr>
                <w:rFonts w:ascii="Times New Roman"/>
                <w:b w:val="false"/>
                <w:i w:val="false"/>
                <w:color w:val="000000"/>
                <w:sz w:val="20"/>
              </w:rPr>
              <w:t>
серы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Среднегодовое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Диоксид
</w:t>
            </w:r>
            <w:r>
              <w:br/>
            </w:r>
            <w:r>
              <w:rPr>
                <w:rFonts w:ascii="Times New Roman"/>
                <w:b w:val="false"/>
                <w:i w:val="false"/>
                <w:color w:val="000000"/>
                <w:sz w:val="20"/>
              </w:rPr>
              <w:t>
азота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w:t>
            </w:r>
            <w:r>
              <w:br/>
            </w:r>
            <w:r>
              <w:rPr>
                <w:rFonts w:ascii="Times New Roman"/>
                <w:b w:val="false"/>
                <w:i w:val="false"/>
                <w:color w:val="000000"/>
                <w:sz w:val="20"/>
              </w:rPr>
              <w:t>
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Среднегодовое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Фтористый
</w:t>
            </w:r>
            <w:r>
              <w:br/>
            </w:r>
            <w:r>
              <w:rPr>
                <w:rFonts w:ascii="Times New Roman"/>
                <w:b w:val="false"/>
                <w:i w:val="false"/>
                <w:color w:val="000000"/>
                <w:sz w:val="20"/>
              </w:rPr>
              <w:t>
водород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&lt;2-3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Долговремен-
</w:t>
            </w:r>
            <w:r>
              <w:br/>
            </w:r>
            <w:r>
              <w:rPr>
                <w:rFonts w:ascii="Times New Roman"/>
                <w:b w:val="false"/>
                <w:i w:val="false"/>
                <w:color w:val="000000"/>
                <w:sz w:val="20"/>
              </w:rPr>
              <w:t>
ное воздей-
</w:t>
            </w:r>
            <w:r>
              <w:br/>
            </w:r>
            <w:r>
              <w:rPr>
                <w:rFonts w:ascii="Times New Roman"/>
                <w:b w:val="false"/>
                <w:i w:val="false"/>
                <w:color w:val="000000"/>
                <w:sz w:val="20"/>
              </w:rPr>
              <w:t>
ствие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 1500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1500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Максимальное
</w:t>
            </w:r>
            <w:r>
              <w:br/>
            </w:r>
            <w:r>
              <w:rPr>
                <w:rFonts w:ascii="Times New Roman"/>
                <w:b w:val="false"/>
                <w:i w:val="false"/>
                <w:color w:val="000000"/>
                <w:sz w:val="20"/>
              </w:rPr>
              <w:t>
в течение 1 часа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
</w:t>
            </w:r>
            <w:r>
              <w:br/>
            </w:r>
            <w:r>
              <w:rPr>
                <w:rFonts w:ascii="Times New Roman"/>
                <w:b w:val="false"/>
                <w:i w:val="false"/>
                <w:color w:val="000000"/>
                <w:sz w:val="20"/>
              </w:rPr>
              <w:t>
600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&lt;60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в те-
</w:t>
            </w:r>
            <w:r>
              <w:br/>
            </w:r>
            <w:r>
              <w:rPr>
                <w:rFonts w:ascii="Times New Roman"/>
                <w:b w:val="false"/>
                <w:i w:val="false"/>
                <w:color w:val="000000"/>
                <w:sz w:val="20"/>
              </w:rPr>
              <w:t>
чение 3 часов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Озон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
</w:t>
            </w:r>
            <w:r>
              <w:br/>
            </w:r>
            <w:r>
              <w:rPr>
                <w:rFonts w:ascii="Times New Roman"/>
                <w:b w:val="false"/>
                <w:i w:val="false"/>
                <w:color w:val="000000"/>
                <w:sz w:val="20"/>
              </w:rPr>
              <w:t>
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меж-
</w:t>
            </w:r>
            <w:r>
              <w:br/>
            </w:r>
            <w:r>
              <w:rPr>
                <w:rFonts w:ascii="Times New Roman"/>
                <w:b w:val="false"/>
                <w:i w:val="false"/>
                <w:color w:val="000000"/>
                <w:sz w:val="20"/>
              </w:rPr>
              <w:t>
ду 9 - 16 ча-
</w:t>
            </w:r>
            <w:r>
              <w:br/>
            </w:r>
            <w:r>
              <w:rPr>
                <w:rFonts w:ascii="Times New Roman"/>
                <w:b w:val="false"/>
                <w:i w:val="false"/>
                <w:color w:val="000000"/>
                <w:sz w:val="20"/>
              </w:rPr>
              <w:t>
сами каждого
</w:t>
            </w:r>
            <w:r>
              <w:br/>
            </w:r>
            <w:r>
              <w:rPr>
                <w:rFonts w:ascii="Times New Roman"/>
                <w:b w:val="false"/>
                <w:i w:val="false"/>
                <w:color w:val="000000"/>
                <w:sz w:val="20"/>
              </w:rPr>
              <w:t>
дня в период
</w:t>
            </w:r>
            <w:r>
              <w:br/>
            </w:r>
            <w:r>
              <w:rPr>
                <w:rFonts w:ascii="Times New Roman"/>
                <w:b w:val="false"/>
                <w:i w:val="false"/>
                <w:color w:val="000000"/>
                <w:sz w:val="20"/>
              </w:rPr>
              <w:t>
1 апреля -
</w:t>
            </w:r>
            <w:r>
              <w:br/>
            </w:r>
            <w:r>
              <w:rPr>
                <w:rFonts w:ascii="Times New Roman"/>
                <w:b w:val="false"/>
                <w:i w:val="false"/>
                <w:color w:val="000000"/>
                <w:sz w:val="20"/>
              </w:rPr>
              <w:t>
30 сентября
</w:t>
            </w:r>
            <w:r>
              <w:br/>
            </w:r>
            <w:r>
              <w:rPr>
                <w:rFonts w:ascii="Times New Roman"/>
                <w:b w:val="false"/>
                <w:i w:val="false"/>
                <w:color w:val="000000"/>
                <w:sz w:val="20"/>
              </w:rPr>
              <w:t>
ежегодно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
</w:t>
            </w:r>
            <w:r>
              <w:br/>
            </w:r>
            <w:r>
              <w:rPr>
                <w:rFonts w:ascii="Times New Roman"/>
                <w:b w:val="false"/>
                <w:i w:val="false"/>
                <w:color w:val="000000"/>
                <w:sz w:val="20"/>
              </w:rPr>
              <w:t>
ния серы,
</w:t>
            </w:r>
            <w:r>
              <w:br/>
            </w:r>
            <w:r>
              <w:rPr>
                <w:rFonts w:ascii="Times New Roman"/>
                <w:b w:val="false"/>
                <w:i w:val="false"/>
                <w:color w:val="000000"/>
                <w:sz w:val="20"/>
              </w:rPr>
              <w:t>
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в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&lt;0,32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Северные и
</w:t>
            </w:r>
            <w:r>
              <w:br/>
            </w:r>
            <w:r>
              <w:rPr>
                <w:rFonts w:ascii="Times New Roman"/>
                <w:b w:val="false"/>
                <w:i w:val="false"/>
                <w:color w:val="000000"/>
                <w:sz w:val="20"/>
              </w:rPr>
              <w:t>
центральные
</w:t>
            </w:r>
            <w:r>
              <w:br/>
            </w:r>
            <w:r>
              <w:rPr>
                <w:rFonts w:ascii="Times New Roman"/>
                <w:b w:val="false"/>
                <w:i w:val="false"/>
                <w:color w:val="000000"/>
                <w:sz w:val="20"/>
              </w:rPr>
              <w:t>
районы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
</w:t>
            </w:r>
            <w:r>
              <w:br/>
            </w:r>
            <w:r>
              <w:rPr>
                <w:rFonts w:ascii="Times New Roman"/>
                <w:b w:val="false"/>
                <w:i w:val="false"/>
                <w:color w:val="000000"/>
                <w:sz w:val="20"/>
              </w:rPr>
              <w:t>
ния азо
</w:t>
            </w:r>
            <w:r>
              <w:br/>
            </w:r>
            <w:r>
              <w:rPr>
                <w:rFonts w:ascii="Times New Roman"/>
                <w:b w:val="false"/>
                <w:i w:val="false"/>
                <w:color w:val="000000"/>
                <w:sz w:val="20"/>
              </w:rPr>
              <w:t>
та, 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&lt;0,28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Северные и
</w:t>
            </w:r>
            <w:r>
              <w:br/>
            </w:r>
            <w:r>
              <w:rPr>
                <w:rFonts w:ascii="Times New Roman"/>
                <w:b w:val="false"/>
                <w:i w:val="false"/>
                <w:color w:val="000000"/>
                <w:sz w:val="20"/>
              </w:rPr>
              <w:t>
центральные
</w:t>
            </w:r>
            <w:r>
              <w:br/>
            </w:r>
            <w:r>
              <w:rPr>
                <w:rFonts w:ascii="Times New Roman"/>
                <w:b w:val="false"/>
                <w:i w:val="false"/>
                <w:color w:val="000000"/>
                <w:sz w:val="20"/>
              </w:rPr>
              <w:t>
районы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Ионы
</w:t>
            </w:r>
            <w:r>
              <w:br/>
            </w:r>
            <w:r>
              <w:rPr>
                <w:rFonts w:ascii="Times New Roman"/>
                <w:b w:val="false"/>
                <w:i w:val="false"/>
                <w:color w:val="000000"/>
                <w:sz w:val="20"/>
              </w:rPr>
              <w:t>
водорода,
</w:t>
            </w:r>
            <w:r>
              <w:br/>
            </w:r>
            <w:r>
              <w:rPr>
                <w:rFonts w:ascii="Times New Roman"/>
                <w:b w:val="false"/>
                <w:i w:val="false"/>
                <w:color w:val="000000"/>
                <w:sz w:val="20"/>
              </w:rPr>
              <w:t>
кг/м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200 - 300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Северные и
</w:t>
            </w:r>
            <w:r>
              <w:br/>
            </w:r>
            <w:r>
              <w:rPr>
                <w:rFonts w:ascii="Times New Roman"/>
                <w:b w:val="false"/>
                <w:i w:val="false"/>
                <w:color w:val="000000"/>
                <w:sz w:val="20"/>
              </w:rPr>
              <w:t>
центральные
</w:t>
            </w:r>
            <w:r>
              <w:br/>
            </w:r>
            <w:r>
              <w:rPr>
                <w:rFonts w:ascii="Times New Roman"/>
                <w:b w:val="false"/>
                <w:i w:val="false"/>
                <w:color w:val="000000"/>
                <w:sz w:val="20"/>
              </w:rPr>
              <w:t>
районы
</w:t>
            </w:r>
          </w:p>
        </w:tc>
      </w:tr>
    </w:tbl>
    <w:p>
      <w:pPr>
        <w:spacing w:after="0"/>
        <w:ind w:left="0"/>
        <w:jc w:val="both"/>
      </w:pPr>
      <w:r>
        <w:rPr>
          <w:rFonts w:ascii="Times New Roman"/>
          <w:b w:val="false"/>
          <w:i w:val="false"/>
          <w:color w:val="000000"/>
          <w:sz w:val="28"/>
        </w:rPr>
        <w:t>
      Критерием для выделения зон экологического бедствия может служить превышение в 10-15 раз превышение критических уровней и нагрузок для различных ингредиентов и в зависимости от чувствительности экосистем.
</w:t>
      </w:r>
      <w:r>
        <w:br/>
      </w:r>
      <w:r>
        <w:rPr>
          <w:rFonts w:ascii="Times New Roman"/>
          <w:b w:val="false"/>
          <w:i w:val="false"/>
          <w:color w:val="000000"/>
          <w:sz w:val="28"/>
        </w:rPr>
        <w:t>
      Для оценки состояния природных сред измеренные значения концентраций загрязняющих веществ в атмосферном воздухе или измеренные значения интенсивности выпадений U следует сравнивать с соответствующими данными таблицы. Для кислотообразующих веществ измеренная величина U должна быть исправлена на значение доли не нейтрализованной части суммы сильных кислот по соотношению:
</w:t>
      </w:r>
    </w:p>
    <w:p>
      <w:pPr>
        <w:spacing w:after="0"/>
        <w:ind w:left="0"/>
        <w:jc w:val="both"/>
      </w:pPr>
      <w:r>
        <w:rPr>
          <w:rFonts w:ascii="Times New Roman"/>
          <w:b w:val="false"/>
          <w:i w:val="false"/>
          <w:color w:val="000000"/>
          <w:sz w:val="28"/>
        </w:rPr>
        <w:t>
L = DU,
</w:t>
      </w:r>
    </w:p>
    <w:p>
      <w:pPr>
        <w:spacing w:after="0"/>
        <w:ind w:left="0"/>
        <w:jc w:val="both"/>
      </w:pPr>
      <w:r>
        <w:rPr>
          <w:rFonts w:ascii="Times New Roman"/>
          <w:b w:val="false"/>
          <w:i w:val="false"/>
          <w:color w:val="000000"/>
          <w:sz w:val="28"/>
        </w:rPr>
        <w:t>
      где L - значения атмосферных нагрузок, которые сравниваются с критическими нагрузками, a D определяется, как
</w:t>
      </w:r>
    </w:p>
    <w:p>
      <w:pPr>
        <w:spacing w:after="0"/>
        <w:ind w:left="0"/>
        <w:jc w:val="both"/>
      </w:pPr>
      <w:r>
        <w:rPr>
          <w:rFonts w:ascii="Times New Roman"/>
          <w:b w:val="false"/>
          <w:i w:val="false"/>
          <w:color w:val="000000"/>
          <w:sz w:val="28"/>
        </w:rPr>
        <w:t>
D = 1 - R  при 0 &lt; R &lt; 1
</w:t>
      </w:r>
      <w:r>
        <w:br/>
      </w:r>
      <w:r>
        <w:rPr>
          <w:rFonts w:ascii="Times New Roman"/>
          <w:b w:val="false"/>
          <w:i w:val="false"/>
          <w:color w:val="000000"/>
          <w:sz w:val="28"/>
        </w:rPr>
        <w:t>
D = 0     при R &gt; 1
</w:t>
      </w:r>
    </w:p>
    <w:p>
      <w:pPr>
        <w:spacing w:after="0"/>
        <w:ind w:left="0"/>
        <w:jc w:val="both"/>
      </w:pPr>
      <w:r>
        <w:rPr>
          <w:rFonts w:ascii="Times New Roman"/>
          <w:b w:val="false"/>
          <w:i w:val="false"/>
          <w:color w:val="000000"/>
          <w:sz w:val="28"/>
        </w:rPr>
        <w:t>
      где D = А/К есть отношение суммы молярных концентраций анионов
</w:t>
      </w:r>
      <w:r>
        <w:br/>
      </w:r>
      <w:r>
        <w:rPr>
          <w:rFonts w:ascii="Times New Roman"/>
          <w:b w:val="false"/>
          <w:i w:val="false"/>
          <w:color w:val="000000"/>
          <w:sz w:val="28"/>
        </w:rPr>
        <w:t>
           _   _  
</w:t>
      </w:r>
      <w:r>
        <w:br/>
      </w:r>
      <w:r>
        <w:rPr>
          <w:rFonts w:ascii="Times New Roman"/>
          <w:b w:val="false"/>
          <w:i w:val="false"/>
          <w:color w:val="000000"/>
          <w:sz w:val="28"/>
        </w:rPr>
        <w:t>
       А=[Cl]+[NO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]+2[S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O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сумме молярных концентраций катионов
</w:t>
      </w:r>
      <w:r>
        <w:br/>
      </w:r>
      <w:r>
        <w:rPr>
          <w:rFonts w:ascii="Times New Roman"/>
          <w:b w:val="false"/>
          <w:i w:val="false"/>
          <w:color w:val="000000"/>
          <w:sz w:val="28"/>
        </w:rPr>
        <w:t>
         +     +   +     2+    2+
</w:t>
      </w:r>
      <w:r>
        <w:br/>
      </w:r>
      <w:r>
        <w:rPr>
          <w:rFonts w:ascii="Times New Roman"/>
          <w:b w:val="false"/>
          <w:i w:val="false"/>
          <w:color w:val="000000"/>
          <w:sz w:val="28"/>
        </w:rPr>
        <w:t>
      K=[NH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]+[K]+[Na]+2[Ca]+2[Mg]
</w:t>
      </w:r>
    </w:p>
    <w:p>
      <w:pPr>
        <w:spacing w:after="0"/>
        <w:ind w:left="0"/>
        <w:jc w:val="both"/>
      </w:pPr>
      <w:r>
        <w:rPr>
          <w:rFonts w:ascii="Times New Roman"/>
          <w:b w:val="false"/>
          <w:i w:val="false"/>
          <w:color w:val="000000"/>
          <w:sz w:val="28"/>
        </w:rPr>
        <w:t>
      2) Показатели для оценки степени химического загрязнения поверхностных вод.
</w:t>
      </w:r>
      <w:r>
        <w:br/>
      </w:r>
      <w:r>
        <w:rPr>
          <w:rFonts w:ascii="Times New Roman"/>
          <w:b w:val="false"/>
          <w:i w:val="false"/>
          <w:color w:val="000000"/>
          <w:sz w:val="28"/>
        </w:rPr>
        <w:t>
      В качестве основных показателей оценки состояния поверхностных вод выбраны токсичные, приоритетные загрязняющие вещества, в том числе обладающие кумулятивными свойствами накапливаться в органах и  тканях  гидробионтов (таблица 2.13).
</w:t>
      </w:r>
      <w:r>
        <w:br/>
      </w:r>
      <w:r>
        <w:rPr>
          <w:rFonts w:ascii="Times New Roman"/>
          <w:b w:val="false"/>
          <w:i w:val="false"/>
          <w:color w:val="000000"/>
          <w:sz w:val="28"/>
        </w:rPr>
        <w:t>
      Для совокупной оценки опасных уровней загрязнения водных объектов при выделении зон чрезвычайной экологической ситуации и экологического бедствия предлагается использовать формализованный суммарный показатель химического загрязнения ПХЗ(10). Этот показатель особенно важен для территорий, где загрязнение химическими веществами наблюдается сразу по нескольким веществам, каждый из которых многократно превышает допустимый уровень (ПДК).
</w:t>
      </w:r>
      <w:r>
        <w:br/>
      </w:r>
      <w:r>
        <w:rPr>
          <w:rFonts w:ascii="Times New Roman"/>
          <w:b w:val="false"/>
          <w:i w:val="false"/>
          <w:color w:val="000000"/>
          <w:sz w:val="28"/>
        </w:rPr>
        <w:t>
      В дополнительные показатели включены общепринятые физико-химические и биологические характеристики, дающие общее представление о составе и качестве вод. Эти показатели используются для дополнительной характеристики процессов, происходящих в водных объектах. Кроме того, в дополнительные характеристики включены показатели, учитывающие способность загрязняющих веществ накапливаться в донных отложениях (КДА) и гидробионтах (К
</w:t>
      </w:r>
      <w:r>
        <w:rPr>
          <w:rFonts w:ascii="Times New Roman"/>
          <w:b w:val="false"/>
          <w:i w:val="false"/>
          <w:color w:val="000000"/>
          <w:sz w:val="28"/>
        </w:rPr>
        <w:t>
</w:t>
      </w:r>
      <w:r>
        <w:rPr>
          <w:rFonts w:ascii="Times New Roman"/>
          <w:b w:val="false"/>
          <w:i w:val="false"/>
          <w:color w:val="000000"/>
          <w:vertAlign w:val="subscript"/>
        </w:rPr>
        <w:t>
н
</w:t>
      </w:r>
      <w:r>
        <w:rPr>
          <w:rFonts w:ascii="Times New Roman"/>
          <w:b w:val="false"/>
          <w:i w:val="false"/>
          <w:color w:val="000000"/>
          <w:sz w:val="28"/>
        </w:rPr>
        <w:t>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533"/>
        <w:gridCol w:w="1473"/>
        <w:gridCol w:w="1933"/>
        <w:gridCol w:w="2213"/>
      </w:tblGrid>
      <w:tr>
        <w:trPr>
          <w:trHeight w:val="90" w:hRule="atLeast"/>
        </w:trPr>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удовлетво-
</w:t>
            </w:r>
            <w:r>
              <w:br/>
            </w:r>
            <w:r>
              <w:rPr>
                <w:rFonts w:ascii="Times New Roman"/>
                <w:b w:val="false"/>
                <w:i w:val="false"/>
                <w:color w:val="000000"/>
                <w:sz w:val="20"/>
              </w:rPr>
              <w:t>
рительная
</w:t>
            </w:r>
            <w:r>
              <w:br/>
            </w:r>
            <w:r>
              <w:rPr>
                <w:rFonts w:ascii="Times New Roman"/>
                <w:b w:val="false"/>
                <w:i w:val="false"/>
                <w:color w:val="000000"/>
                <w:sz w:val="20"/>
              </w:rPr>
              <w:t>
cитуация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показатели: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Химические
</w:t>
            </w:r>
            <w:r>
              <w:br/>
            </w:r>
            <w:r>
              <w:rPr>
                <w:rFonts w:ascii="Times New Roman"/>
                <w:b w:val="false"/>
                <w:i w:val="false"/>
                <w:color w:val="000000"/>
                <w:sz w:val="20"/>
              </w:rPr>
              <w:t>
вещества,
</w:t>
            </w:r>
            <w:r>
              <w:br/>
            </w:r>
            <w:r>
              <w:rPr>
                <w:rFonts w:ascii="Times New Roman"/>
                <w:b w:val="false"/>
                <w:i w:val="false"/>
                <w:color w:val="000000"/>
                <w:sz w:val="20"/>
              </w:rPr>
              <w:t>
ПДК 1 - 2
</w:t>
            </w:r>
            <w:r>
              <w:br/>
            </w:r>
            <w:r>
              <w:rPr>
                <w:rFonts w:ascii="Times New Roman"/>
                <w:b w:val="false"/>
                <w:i w:val="false"/>
                <w:color w:val="000000"/>
                <w:sz w:val="20"/>
              </w:rPr>
              <w:t>
класс
</w:t>
            </w:r>
            <w:r>
              <w:br/>
            </w:r>
            <w:r>
              <w:rPr>
                <w:rFonts w:ascii="Times New Roman"/>
                <w:b w:val="false"/>
                <w:i w:val="false"/>
                <w:color w:val="000000"/>
                <w:sz w:val="20"/>
              </w:rPr>
              <w:t>
опасности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класс
</w:t>
            </w:r>
            <w:r>
              <w:br/>
            </w:r>
            <w:r>
              <w:rPr>
                <w:rFonts w:ascii="Times New Roman"/>
                <w:b w:val="false"/>
                <w:i w:val="false"/>
                <w:color w:val="000000"/>
                <w:sz w:val="20"/>
              </w:rPr>
              <w:t>
опасности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ПХЗ(10)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класс опасности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класс
</w:t>
            </w:r>
            <w:r>
              <w:br/>
            </w:r>
            <w:r>
              <w:rPr>
                <w:rFonts w:ascii="Times New Roman"/>
                <w:b w:val="false"/>
                <w:i w:val="false"/>
                <w:color w:val="000000"/>
                <w:sz w:val="20"/>
              </w:rPr>
              <w:t>
опасности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Запахи,
</w:t>
            </w:r>
            <w:r>
              <w:br/>
            </w:r>
            <w:r>
              <w:rPr>
                <w:rFonts w:ascii="Times New Roman"/>
                <w:b w:val="false"/>
                <w:i w:val="false"/>
                <w:color w:val="000000"/>
                <w:sz w:val="20"/>
              </w:rPr>
              <w:t>
привкусы,
</w:t>
            </w:r>
            <w:r>
              <w:br/>
            </w:r>
            <w:r>
              <w:rPr>
                <w:rFonts w:ascii="Times New Roman"/>
                <w:b w:val="false"/>
                <w:i w:val="false"/>
                <w:color w:val="000000"/>
                <w:sz w:val="20"/>
              </w:rPr>
              <w:t>
баллы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Плавающие примеси: нефть и неф-
</w:t>
            </w:r>
            <w:r>
              <w:br/>
            </w:r>
            <w:r>
              <w:rPr>
                <w:rFonts w:ascii="Times New Roman"/>
                <w:b w:val="false"/>
                <w:i w:val="false"/>
                <w:color w:val="000000"/>
                <w:sz w:val="20"/>
              </w:rPr>
              <w:t>
тепродукты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Пленка
</w:t>
            </w:r>
            <w:r>
              <w:br/>
            </w:r>
            <w:r>
              <w:rPr>
                <w:rFonts w:ascii="Times New Roman"/>
                <w:b w:val="false"/>
                <w:i w:val="false"/>
                <w:color w:val="000000"/>
                <w:sz w:val="20"/>
              </w:rPr>
              <w:t>
темной
</w:t>
            </w:r>
            <w:r>
              <w:br/>
            </w:r>
            <w:r>
              <w:rPr>
                <w:rFonts w:ascii="Times New Roman"/>
                <w:b w:val="false"/>
                <w:i w:val="false"/>
                <w:color w:val="000000"/>
                <w:sz w:val="20"/>
              </w:rPr>
              <w:t>
окраски, занима-
</w:t>
            </w:r>
            <w:r>
              <w:br/>
            </w:r>
            <w:r>
              <w:rPr>
                <w:rFonts w:ascii="Times New Roman"/>
                <w:b w:val="false"/>
                <w:i w:val="false"/>
                <w:color w:val="000000"/>
                <w:sz w:val="20"/>
              </w:rPr>
              <w:t>
ющая 2/3 
</w:t>
            </w:r>
            <w:r>
              <w:br/>
            </w:r>
            <w:r>
              <w:rPr>
                <w:rFonts w:ascii="Times New Roman"/>
                <w:b w:val="false"/>
                <w:i w:val="false"/>
                <w:color w:val="000000"/>
                <w:sz w:val="20"/>
              </w:rPr>
              <w:t>
обозримой
</w:t>
            </w:r>
            <w:r>
              <w:br/>
            </w:r>
            <w:r>
              <w:rPr>
                <w:rFonts w:ascii="Times New Roman"/>
                <w:b w:val="false"/>
                <w:i w:val="false"/>
                <w:color w:val="000000"/>
                <w:sz w:val="20"/>
              </w:rPr>
              <w:t>
площади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Яркие
</w:t>
            </w:r>
            <w:r>
              <w:br/>
            </w:r>
            <w:r>
              <w:rPr>
                <w:rFonts w:ascii="Times New Roman"/>
                <w:b w:val="false"/>
                <w:i w:val="false"/>
                <w:color w:val="000000"/>
                <w:sz w:val="20"/>
              </w:rPr>
              <w:t>
полосы
</w:t>
            </w:r>
            <w:r>
              <w:br/>
            </w:r>
            <w:r>
              <w:rPr>
                <w:rFonts w:ascii="Times New Roman"/>
                <w:b w:val="false"/>
                <w:i w:val="false"/>
                <w:color w:val="000000"/>
                <w:sz w:val="20"/>
              </w:rPr>
              <w:t>
или
</w:t>
            </w:r>
            <w:r>
              <w:br/>
            </w:r>
            <w:r>
              <w:rPr>
                <w:rFonts w:ascii="Times New Roman"/>
                <w:b w:val="false"/>
                <w:i w:val="false"/>
                <w:color w:val="000000"/>
                <w:sz w:val="20"/>
              </w:rPr>
              <w:t>
тусклая
</w:t>
            </w:r>
            <w:r>
              <w:br/>
            </w:r>
            <w:r>
              <w:rPr>
                <w:rFonts w:ascii="Times New Roman"/>
                <w:b w:val="false"/>
                <w:i w:val="false"/>
                <w:color w:val="000000"/>
                <w:sz w:val="20"/>
              </w:rPr>
              <w:t>
окраска
</w:t>
            </w:r>
            <w:r>
              <w:br/>
            </w:r>
            <w:r>
              <w:rPr>
                <w:rFonts w:ascii="Times New Roman"/>
                <w:b w:val="false"/>
                <w:i w:val="false"/>
                <w:color w:val="000000"/>
                <w:sz w:val="20"/>
              </w:rPr>
              <w:t>
пятен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Реакция
</w:t>
            </w:r>
            <w:r>
              <w:br/>
            </w:r>
            <w:r>
              <w:rPr>
                <w:rFonts w:ascii="Times New Roman"/>
                <w:b w:val="false"/>
                <w:i w:val="false"/>
                <w:color w:val="000000"/>
                <w:sz w:val="20"/>
              </w:rPr>
              <w:t>
среды, рН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&gt;6,5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Химическое
</w:t>
            </w:r>
            <w:r>
              <w:br/>
            </w:r>
            <w:r>
              <w:rPr>
                <w:rFonts w:ascii="Times New Roman"/>
                <w:b w:val="false"/>
                <w:i w:val="false"/>
                <w:color w:val="000000"/>
                <w:sz w:val="20"/>
              </w:rPr>
              <w:t>
потребление
</w:t>
            </w:r>
            <w:r>
              <w:br/>
            </w:r>
            <w:r>
              <w:rPr>
                <w:rFonts w:ascii="Times New Roman"/>
                <w:b w:val="false"/>
                <w:i w:val="false"/>
                <w:color w:val="000000"/>
                <w:sz w:val="20"/>
              </w:rPr>
              <w:t>
кислорода
</w:t>
            </w:r>
            <w:r>
              <w:br/>
            </w:r>
            <w:r>
              <w:rPr>
                <w:rFonts w:ascii="Times New Roman"/>
                <w:b w:val="false"/>
                <w:i w:val="false"/>
                <w:color w:val="000000"/>
                <w:sz w:val="20"/>
              </w:rPr>
              <w:t>
ХПК (антро-
</w:t>
            </w:r>
            <w:r>
              <w:br/>
            </w:r>
            <w:r>
              <w:rPr>
                <w:rFonts w:ascii="Times New Roman"/>
                <w:b w:val="false"/>
                <w:i w:val="false"/>
                <w:color w:val="000000"/>
                <w:sz w:val="20"/>
              </w:rPr>
              <w:t>
погенная
</w:t>
            </w:r>
            <w:r>
              <w:br/>
            </w:r>
            <w:r>
              <w:rPr>
                <w:rFonts w:ascii="Times New Roman"/>
                <w:b w:val="false"/>
                <w:i w:val="false"/>
                <w:color w:val="000000"/>
                <w:sz w:val="20"/>
              </w:rPr>
              <w:t>
составляющая
</w:t>
            </w:r>
            <w:r>
              <w:br/>
            </w:r>
            <w:r>
              <w:rPr>
                <w:rFonts w:ascii="Times New Roman"/>
                <w:b w:val="false"/>
                <w:i w:val="false"/>
                <w:color w:val="000000"/>
                <w:sz w:val="20"/>
              </w:rPr>
              <w:t>
к фону),
</w:t>
            </w:r>
            <w:r>
              <w:br/>
            </w:r>
            <w:r>
              <w:rPr>
                <w:rFonts w:ascii="Times New Roman"/>
                <w:b w:val="false"/>
                <w:i w:val="false"/>
                <w:color w:val="000000"/>
                <w:sz w:val="20"/>
              </w:rPr>
              <w:t>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Растворенный
</w:t>
            </w:r>
            <w:r>
              <w:br/>
            </w:r>
            <w:r>
              <w:rPr>
                <w:rFonts w:ascii="Times New Roman"/>
                <w:b w:val="false"/>
                <w:i w:val="false"/>
                <w:color w:val="000000"/>
                <w:sz w:val="20"/>
              </w:rPr>
              <w:t>
кислород,
</w:t>
            </w:r>
            <w:r>
              <w:br/>
            </w:r>
            <w:r>
              <w:rPr>
                <w:rFonts w:ascii="Times New Roman"/>
                <w:b w:val="false"/>
                <w:i w:val="false"/>
                <w:color w:val="000000"/>
                <w:sz w:val="20"/>
              </w:rPr>
              <w:t>
процентов
</w:t>
            </w:r>
            <w:r>
              <w:br/>
            </w:r>
            <w:r>
              <w:rPr>
                <w:rFonts w:ascii="Times New Roman"/>
                <w:b w:val="false"/>
                <w:i w:val="false"/>
                <w:color w:val="000000"/>
                <w:sz w:val="20"/>
              </w:rPr>
              <w:t>
насыщения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&gt;50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Биогенные
</w:t>
            </w:r>
            <w:r>
              <w:br/>
            </w:r>
            <w:r>
              <w:rPr>
                <w:rFonts w:ascii="Times New Roman"/>
                <w:b w:val="false"/>
                <w:i w:val="false"/>
                <w:color w:val="000000"/>
                <w:sz w:val="20"/>
              </w:rPr>
              <w:t>
вещества: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Нитриты
</w:t>
            </w:r>
            <w:r>
              <w:br/>
            </w:r>
            <w:r>
              <w:rPr>
                <w:rFonts w:ascii="Times New Roman"/>
                <w:b w:val="false"/>
                <w:i w:val="false"/>
                <w:color w:val="000000"/>
                <w:sz w:val="20"/>
              </w:rPr>
              <w:t>
(NO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 ПДК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Нитраты
</w:t>
            </w:r>
            <w:r>
              <w:br/>
            </w:r>
            <w:r>
              <w:rPr>
                <w:rFonts w:ascii="Times New Roman"/>
                <w:b w:val="false"/>
                <w:i w:val="false"/>
                <w:color w:val="000000"/>
                <w:sz w:val="20"/>
              </w:rPr>
              <w:t>
(NO
</w:t>
            </w:r>
            <w:r>
              <w:rPr>
                <w:rFonts w:ascii="Times New Roman"/>
                <w:b w:val="false"/>
                <w:i w:val="false"/>
                <w:color w:val="000000"/>
                <w:sz w:val="20"/>
              </w:rPr>
              <w:t>
</w:t>
            </w:r>
            <w:r>
              <w:rPr>
                <w:rFonts w:ascii="Times New Roman"/>
                <w:b w:val="false"/>
                <w:i w:val="false"/>
                <w:color w:val="000000"/>
                <w:vertAlign w:val="subscript"/>
              </w:rPr>
              <w:t>
3
</w:t>
            </w:r>
            <w:r>
              <w:rPr>
                <w:rFonts w:ascii="Times New Roman"/>
                <w:b w:val="false"/>
                <w:i w:val="false"/>
                <w:color w:val="000000"/>
                <w:sz w:val="20"/>
              </w:rPr>
              <w:t>
</w:t>
            </w:r>
            <w:r>
              <w:rPr>
                <w:rFonts w:ascii="Times New Roman"/>
                <w:b w:val="false"/>
                <w:i w:val="false"/>
                <w:color w:val="000000"/>
                <w:sz w:val="20"/>
              </w:rPr>
              <w:t>
), ПДК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Соли аммония
</w:t>
            </w:r>
            <w:r>
              <w:br/>
            </w:r>
            <w:r>
              <w:rPr>
                <w:rFonts w:ascii="Times New Roman"/>
                <w:b w:val="false"/>
                <w:i w:val="false"/>
                <w:color w:val="000000"/>
                <w:sz w:val="20"/>
              </w:rPr>
              <w:t>
(NH4), ПДК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Фосфаты
</w:t>
            </w:r>
            <w:r>
              <w:br/>
            </w:r>
            <w:r>
              <w:rPr>
                <w:rFonts w:ascii="Times New Roman"/>
                <w:b w:val="false"/>
                <w:i w:val="false"/>
                <w:color w:val="000000"/>
                <w:sz w:val="20"/>
              </w:rPr>
              <w:t>
(РОД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0,03-0,05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Минерализа-
</w:t>
            </w:r>
            <w:r>
              <w:br/>
            </w:r>
            <w:r>
              <w:rPr>
                <w:rFonts w:ascii="Times New Roman"/>
                <w:b w:val="false"/>
                <w:i w:val="false"/>
                <w:color w:val="000000"/>
                <w:sz w:val="20"/>
              </w:rPr>
              <w:t>
ция,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(превышение
</w:t>
            </w:r>
            <w:r>
              <w:br/>
            </w:r>
            <w:r>
              <w:rPr>
                <w:rFonts w:ascii="Times New Roman"/>
                <w:b w:val="false"/>
                <w:i w:val="false"/>
                <w:color w:val="000000"/>
                <w:sz w:val="20"/>
              </w:rPr>
              <w:t>
регионально-
</w:t>
            </w:r>
            <w:r>
              <w:br/>
            </w:r>
            <w:r>
              <w:rPr>
                <w:rFonts w:ascii="Times New Roman"/>
                <w:b w:val="false"/>
                <w:i w:val="false"/>
                <w:color w:val="000000"/>
                <w:sz w:val="20"/>
              </w:rPr>
              <w:t>
го уровня)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
</w:t>
            </w:r>
            <w:r>
              <w:br/>
            </w:r>
            <w:r>
              <w:rPr>
                <w:rFonts w:ascii="Times New Roman"/>
                <w:b w:val="false"/>
                <w:i w:val="false"/>
                <w:color w:val="000000"/>
                <w:sz w:val="20"/>
              </w:rPr>
              <w:t>
ный
</w:t>
            </w:r>
            <w:r>
              <w:br/>
            </w:r>
            <w:r>
              <w:rPr>
                <w:rFonts w:ascii="Times New Roman"/>
                <w:b w:val="false"/>
                <w:i w:val="false"/>
                <w:color w:val="000000"/>
                <w:sz w:val="20"/>
              </w:rPr>
              <w:t>
уровень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КДА (коэффи-
</w:t>
            </w:r>
            <w:r>
              <w:br/>
            </w:r>
            <w:r>
              <w:rPr>
                <w:rFonts w:ascii="Times New Roman"/>
                <w:b w:val="false"/>
                <w:i w:val="false"/>
                <w:color w:val="000000"/>
                <w:sz w:val="20"/>
              </w:rPr>
              <w:t>
циент донной
</w:t>
            </w:r>
            <w:r>
              <w:br/>
            </w:r>
            <w:r>
              <w:rPr>
                <w:rFonts w:ascii="Times New Roman"/>
                <w:b w:val="false"/>
                <w:i w:val="false"/>
                <w:color w:val="000000"/>
                <w:sz w:val="20"/>
              </w:rPr>
              <w:t>
аккумуляции)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х 10№№
</w:t>
            </w: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н
</w:t>
            </w:r>
            <w:r>
              <w:rPr>
                <w:rFonts w:ascii="Times New Roman"/>
                <w:b w:val="false"/>
                <w:i w:val="false"/>
                <w:color w:val="000000"/>
                <w:sz w:val="20"/>
              </w:rPr>
              <w:t>
</w:t>
            </w:r>
            <w:r>
              <w:rPr>
                <w:rFonts w:ascii="Times New Roman"/>
                <w:b w:val="false"/>
                <w:i w:val="false"/>
                <w:color w:val="000000"/>
                <w:sz w:val="20"/>
              </w:rPr>
              <w:t>
коэффициент
</w:t>
            </w:r>
            <w:r>
              <w:br/>
            </w:r>
            <w:r>
              <w:rPr>
                <w:rFonts w:ascii="Times New Roman"/>
                <w:b w:val="false"/>
                <w:i w:val="false"/>
                <w:color w:val="000000"/>
                <w:sz w:val="20"/>
              </w:rPr>
              <w:t>
накопления
</w:t>
            </w:r>
            <w:r>
              <w:br/>
            </w:r>
            <w:r>
              <w:rPr>
                <w:rFonts w:ascii="Times New Roman"/>
                <w:b w:val="false"/>
                <w:i w:val="false"/>
                <w:color w:val="000000"/>
                <w:sz w:val="20"/>
              </w:rPr>
              <w:t>
в гидроби-
</w:t>
            </w:r>
            <w:r>
              <w:br/>
            </w:r>
            <w:r>
              <w:rPr>
                <w:rFonts w:ascii="Times New Roman"/>
                <w:b w:val="false"/>
                <w:i w:val="false"/>
                <w:color w:val="000000"/>
                <w:sz w:val="20"/>
              </w:rPr>
              <w:t>
онтах)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х 10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Параметры показателей, предложенных для выделения зон, должны наблюдаться на данной территории постоянно на протяжении достаточно длительного времени с минимальным периодом не менее 3 лет. При использовании индексов сапробности по Пантле и Буку в модификации Сладечека, следует иметь в виду, что индикаторные значения видов могут быть различными в разных климатических зонах. При применении биотического индекса Вудивиса необходимо учесть, что его использование требует учета региональных особенностей, а весовые значения «таксономических групп» могут зависеть от состояния водных объектов в различных регионах.
</w:t>
      </w:r>
      <w:r>
        <w:br/>
      </w:r>
      <w:r>
        <w:rPr>
          <w:rFonts w:ascii="Times New Roman"/>
          <w:b w:val="false"/>
          <w:i w:val="false"/>
          <w:color w:val="000000"/>
          <w:sz w:val="28"/>
        </w:rPr>
        <w:t>
      При оценке состояния водных экосистем важны показатели по ихтиофауне, особенно для уникальных, особо охраняемых водных объектов и водоемов первой и высшей рыбохозяйственой категории. Показатели, приведенные в таблице, следует рассматривать с учетом региональных особенностей, категории и трофического статуса водоемов (водотоков).
</w:t>
      </w:r>
      <w:r>
        <w:br/>
      </w:r>
      <w:r>
        <w:rPr>
          <w:rFonts w:ascii="Times New Roman"/>
          <w:b w:val="false"/>
          <w:i w:val="false"/>
          <w:color w:val="000000"/>
          <w:sz w:val="28"/>
        </w:rPr>
        <w:t>
      Рекомендуется использовать любые дополнительные показатели, не вошедшие в обязательный перечень, но дающие необходимые сведения для более полной характеристики состояния водных экосистем. Так, например, в качестве обобщенной оценки состояния сообществ планктонных и донных животных не исключается использование такого показателя как отношение продукции сообщества (Рb) к суммарным тратам на обмен всеми животными, входящими в его состав (Rb). Оно представляет собой соотношение между полезной энергией на выходе из системы (сообщества животных) и энергии, рассеиваемой животными в процессах обмена в виде тепловой.
</w:t>
      </w:r>
    </w:p>
    <w:p>
      <w:pPr>
        <w:spacing w:after="0"/>
        <w:ind w:left="0"/>
        <w:jc w:val="both"/>
      </w:pPr>
      <w:r>
        <w:rPr>
          <w:rFonts w:ascii="Times New Roman"/>
          <w:b w:val="false"/>
          <w:i w:val="false"/>
          <w:color w:val="000000"/>
          <w:sz w:val="28"/>
        </w:rPr>
        <w:t>
      3) Показатели для оценки состояния пресноводных экосистем.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633"/>
        <w:gridCol w:w="2433"/>
        <w:gridCol w:w="2633"/>
        <w:gridCol w:w="2313"/>
      </w:tblGrid>
      <w:tr>
        <w:trPr>
          <w:trHeight w:val="90" w:hRule="atLeast"/>
        </w:trPr>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Параметры
</w:t>
            </w:r>
          </w:p>
        </w:tc>
        <w:tc>
          <w:tcPr>
            <w:tcW w:w="2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удовлетво-
</w:t>
            </w:r>
            <w:r>
              <w:br/>
            </w:r>
            <w:r>
              <w:rPr>
                <w:rFonts w:ascii="Times New Roman"/>
                <w:b w:val="false"/>
                <w:i w:val="false"/>
                <w:color w:val="000000"/>
                <w:sz w:val="20"/>
              </w:rPr>
              <w:t>
рительная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си-
</w:t>
            </w:r>
            <w:r>
              <w:br/>
            </w:r>
            <w:r>
              <w:rPr>
                <w:rFonts w:ascii="Times New Roman"/>
                <w:b w:val="false"/>
                <w:i w:val="false"/>
                <w:color w:val="000000"/>
                <w:sz w:val="20"/>
              </w:rPr>
              <w:t>
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Фитопланктон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
</w:t>
            </w:r>
            <w:r>
              <w:br/>
            </w:r>
            <w:r>
              <w:rPr>
                <w:rFonts w:ascii="Times New Roman"/>
                <w:b w:val="false"/>
                <w:i w:val="false"/>
                <w:color w:val="000000"/>
                <w:sz w:val="20"/>
              </w:rPr>
              <w:t>
вие водо-
</w:t>
            </w:r>
            <w:r>
              <w:br/>
            </w:r>
            <w:r>
              <w:rPr>
                <w:rFonts w:ascii="Times New Roman"/>
                <w:b w:val="false"/>
                <w:i w:val="false"/>
                <w:color w:val="000000"/>
                <w:sz w:val="20"/>
              </w:rPr>
              <w:t>
рослей или
</w:t>
            </w:r>
            <w:r>
              <w:br/>
            </w:r>
            <w:r>
              <w:rPr>
                <w:rFonts w:ascii="Times New Roman"/>
                <w:b w:val="false"/>
                <w:i w:val="false"/>
                <w:color w:val="000000"/>
                <w:sz w:val="20"/>
              </w:rPr>
              <w:t>
единичные
</w:t>
            </w:r>
            <w:r>
              <w:br/>
            </w:r>
            <w:r>
              <w:rPr>
                <w:rFonts w:ascii="Times New Roman"/>
                <w:b w:val="false"/>
                <w:i w:val="false"/>
                <w:color w:val="000000"/>
                <w:sz w:val="20"/>
              </w:rPr>
              <w:t>
экз. видов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Пленка 
</w:t>
            </w:r>
            <w:r>
              <w:br/>
            </w:r>
            <w:r>
              <w:rPr>
                <w:rFonts w:ascii="Times New Roman"/>
                <w:b w:val="false"/>
                <w:i w:val="false"/>
                <w:color w:val="000000"/>
                <w:sz w:val="20"/>
              </w:rPr>
              <w:t>
сине-зеле-
</w:t>
            </w:r>
            <w:r>
              <w:br/>
            </w:r>
            <w:r>
              <w:rPr>
                <w:rFonts w:ascii="Times New Roman"/>
                <w:b w:val="false"/>
                <w:i w:val="false"/>
                <w:color w:val="000000"/>
                <w:sz w:val="20"/>
              </w:rPr>
              <w:t>
ных,пряди
</w:t>
            </w:r>
            <w:r>
              <w:br/>
            </w:r>
            <w:r>
              <w:rPr>
                <w:rFonts w:ascii="Times New Roman"/>
                <w:b w:val="false"/>
                <w:i w:val="false"/>
                <w:color w:val="000000"/>
                <w:sz w:val="20"/>
              </w:rPr>
              <w:t>
нитчатых
</w:t>
            </w:r>
            <w:r>
              <w:br/>
            </w:r>
            <w:r>
              <w:rPr>
                <w:rFonts w:ascii="Times New Roman"/>
                <w:b w:val="false"/>
                <w:i w:val="false"/>
                <w:color w:val="000000"/>
                <w:sz w:val="20"/>
              </w:rPr>
              <w:t>
водорослей,
</w:t>
            </w:r>
            <w:r>
              <w:br/>
            </w:r>
            <w:r>
              <w:rPr>
                <w:rFonts w:ascii="Times New Roman"/>
                <w:b w:val="false"/>
                <w:i w:val="false"/>
                <w:color w:val="000000"/>
                <w:sz w:val="20"/>
              </w:rPr>
              <w:t>
отдельные
</w:t>
            </w:r>
            <w:r>
              <w:br/>
            </w:r>
            <w:r>
              <w:rPr>
                <w:rFonts w:ascii="Times New Roman"/>
                <w:b w:val="false"/>
                <w:i w:val="false"/>
                <w:color w:val="000000"/>
                <w:sz w:val="20"/>
              </w:rPr>
              <w:t>
представи-
</w:t>
            </w:r>
            <w:r>
              <w:br/>
            </w:r>
            <w:r>
              <w:rPr>
                <w:rFonts w:ascii="Times New Roman"/>
                <w:b w:val="false"/>
                <w:i w:val="false"/>
                <w:color w:val="000000"/>
                <w:sz w:val="20"/>
              </w:rPr>
              <w:t>
тели дру-
</w:t>
            </w:r>
            <w:r>
              <w:br/>
            </w:r>
            <w:r>
              <w:rPr>
                <w:rFonts w:ascii="Times New Roman"/>
                <w:b w:val="false"/>
                <w:i w:val="false"/>
                <w:color w:val="000000"/>
                <w:sz w:val="20"/>
              </w:rPr>
              <w:t>
гих групп
</w:t>
            </w:r>
            <w:r>
              <w:br/>
            </w:r>
            <w:r>
              <w:rPr>
                <w:rFonts w:ascii="Times New Roman"/>
                <w:b w:val="false"/>
                <w:i w:val="false"/>
                <w:color w:val="000000"/>
                <w:sz w:val="20"/>
              </w:rPr>
              <w:t>
водорослей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Естествен
</w:t>
            </w:r>
            <w:r>
              <w:br/>
            </w:r>
            <w:r>
              <w:rPr>
                <w:rFonts w:ascii="Times New Roman"/>
                <w:b w:val="false"/>
                <w:i w:val="false"/>
                <w:color w:val="000000"/>
                <w:sz w:val="20"/>
              </w:rPr>
              <w:t>
ное разви-
</w:t>
            </w:r>
            <w:r>
              <w:br/>
            </w:r>
            <w:r>
              <w:rPr>
                <w:rFonts w:ascii="Times New Roman"/>
                <w:b w:val="false"/>
                <w:i w:val="false"/>
                <w:color w:val="000000"/>
                <w:sz w:val="20"/>
              </w:rPr>
              <w:t>
тие фито-
</w:t>
            </w:r>
            <w:r>
              <w:br/>
            </w:r>
            <w:r>
              <w:rPr>
                <w:rFonts w:ascii="Times New Roman"/>
                <w:b w:val="false"/>
                <w:i w:val="false"/>
                <w:color w:val="000000"/>
                <w:sz w:val="20"/>
              </w:rPr>
              <w:t>
планктона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Концентрация 
</w:t>
            </w:r>
            <w:r>
              <w:br/>
            </w:r>
            <w:r>
              <w:rPr>
                <w:rFonts w:ascii="Times New Roman"/>
                <w:b w:val="false"/>
                <w:i w:val="false"/>
                <w:color w:val="000000"/>
                <w:sz w:val="20"/>
              </w:rPr>
              <w:t>
хлорофилла "а", мкг/л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Среднелетняя
</w:t>
            </w:r>
            <w:r>
              <w:br/>
            </w:r>
            <w:r>
              <w:rPr>
                <w:rFonts w:ascii="Times New Roman"/>
                <w:b w:val="false"/>
                <w:i w:val="false"/>
                <w:color w:val="000000"/>
                <w:sz w:val="20"/>
              </w:rPr>
              <w:t>
биомасса фи-
</w:t>
            </w:r>
            <w:r>
              <w:br/>
            </w:r>
            <w:r>
              <w:rPr>
                <w:rFonts w:ascii="Times New Roman"/>
                <w:b w:val="false"/>
                <w:i w:val="false"/>
                <w:color w:val="000000"/>
                <w:sz w:val="20"/>
              </w:rPr>
              <w:t>
топланктона,
</w:t>
            </w:r>
            <w:r>
              <w:br/>
            </w:r>
            <w:r>
              <w:rPr>
                <w:rFonts w:ascii="Times New Roman"/>
                <w:b w:val="false"/>
                <w:i w:val="false"/>
                <w:color w:val="000000"/>
                <w:sz w:val="20"/>
              </w:rPr>
              <w:t>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Фитомасса
</w:t>
            </w:r>
            <w:r>
              <w:br/>
            </w:r>
            <w:r>
              <w:rPr>
                <w:rFonts w:ascii="Times New Roman"/>
                <w:b w:val="false"/>
                <w:i w:val="false"/>
                <w:color w:val="000000"/>
                <w:sz w:val="20"/>
              </w:rPr>
              <w:t>
нитчатых
</w:t>
            </w:r>
            <w:r>
              <w:br/>
            </w:r>
            <w:r>
              <w:rPr>
                <w:rFonts w:ascii="Times New Roman"/>
                <w:b w:val="false"/>
                <w:i w:val="false"/>
                <w:color w:val="000000"/>
                <w:sz w:val="20"/>
              </w:rPr>
              <w:t>
водорослей,
</w:t>
            </w:r>
            <w:r>
              <w:br/>
            </w:r>
            <w:r>
              <w:rPr>
                <w:rFonts w:ascii="Times New Roman"/>
                <w:b w:val="false"/>
                <w:i w:val="false"/>
                <w:color w:val="000000"/>
                <w:sz w:val="20"/>
              </w:rPr>
              <w:t>
кг/м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&lt;2,6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Зоопланктон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Единичные
</w:t>
            </w:r>
            <w:r>
              <w:br/>
            </w:r>
            <w:r>
              <w:rPr>
                <w:rFonts w:ascii="Times New Roman"/>
                <w:b w:val="false"/>
                <w:i w:val="false"/>
                <w:color w:val="000000"/>
                <w:sz w:val="20"/>
              </w:rPr>
              <w:t>
экземпляры
</w:t>
            </w:r>
            <w:r>
              <w:br/>
            </w:r>
            <w:r>
              <w:rPr>
                <w:rFonts w:ascii="Times New Roman"/>
                <w:b w:val="false"/>
                <w:i w:val="false"/>
                <w:color w:val="000000"/>
                <w:sz w:val="20"/>
              </w:rPr>
              <w:t>
панцирных
</w:t>
            </w:r>
            <w:r>
              <w:br/>
            </w:r>
            <w:r>
              <w:rPr>
                <w:rFonts w:ascii="Times New Roman"/>
                <w:b w:val="false"/>
                <w:i w:val="false"/>
                <w:color w:val="000000"/>
                <w:sz w:val="20"/>
              </w:rPr>
              <w:t>
коловра-
</w:t>
            </w:r>
            <w:r>
              <w:br/>
            </w:r>
            <w:r>
              <w:rPr>
                <w:rFonts w:ascii="Times New Roman"/>
                <w:b w:val="false"/>
                <w:i w:val="false"/>
                <w:color w:val="000000"/>
                <w:sz w:val="20"/>
              </w:rPr>
              <w:t>
ток, их
</w:t>
            </w:r>
            <w:r>
              <w:br/>
            </w:r>
            <w:r>
              <w:rPr>
                <w:rFonts w:ascii="Times New Roman"/>
                <w:b w:val="false"/>
                <w:i w:val="false"/>
                <w:color w:val="000000"/>
                <w:sz w:val="20"/>
              </w:rPr>
              <w:t>
зимние
</w:t>
            </w:r>
            <w:r>
              <w:br/>
            </w:r>
            <w:r>
              <w:rPr>
                <w:rFonts w:ascii="Times New Roman"/>
                <w:b w:val="false"/>
                <w:i w:val="false"/>
                <w:color w:val="000000"/>
                <w:sz w:val="20"/>
              </w:rPr>
              <w:t>
яйца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Резкое
</w:t>
            </w:r>
            <w:r>
              <w:br/>
            </w:r>
            <w:r>
              <w:rPr>
                <w:rFonts w:ascii="Times New Roman"/>
                <w:b w:val="false"/>
                <w:i w:val="false"/>
                <w:color w:val="000000"/>
                <w:sz w:val="20"/>
              </w:rPr>
              <w:t>
снижение
</w:t>
            </w:r>
            <w:r>
              <w:br/>
            </w:r>
            <w:r>
              <w:rPr>
                <w:rFonts w:ascii="Times New Roman"/>
                <w:b w:val="false"/>
                <w:i w:val="false"/>
                <w:color w:val="000000"/>
                <w:sz w:val="20"/>
              </w:rPr>
              <w:t>
численности
</w:t>
            </w:r>
            <w:r>
              <w:br/>
            </w:r>
            <w:r>
              <w:rPr>
                <w:rFonts w:ascii="Times New Roman"/>
                <w:b w:val="false"/>
                <w:i w:val="false"/>
                <w:color w:val="000000"/>
                <w:sz w:val="20"/>
              </w:rPr>
              <w:t>
и разнооб-
</w:t>
            </w:r>
            <w:r>
              <w:br/>
            </w:r>
            <w:r>
              <w:rPr>
                <w:rFonts w:ascii="Times New Roman"/>
                <w:b w:val="false"/>
                <w:i w:val="false"/>
                <w:color w:val="000000"/>
                <w:sz w:val="20"/>
              </w:rPr>
              <w:t>
разия пан-
</w:t>
            </w:r>
            <w:r>
              <w:br/>
            </w:r>
            <w:r>
              <w:rPr>
                <w:rFonts w:ascii="Times New Roman"/>
                <w:b w:val="false"/>
                <w:i w:val="false"/>
                <w:color w:val="000000"/>
                <w:sz w:val="20"/>
              </w:rPr>
              <w:t>
цирных
</w:t>
            </w:r>
            <w:r>
              <w:br/>
            </w:r>
            <w:r>
              <w:rPr>
                <w:rFonts w:ascii="Times New Roman"/>
                <w:b w:val="false"/>
                <w:i w:val="false"/>
                <w:color w:val="000000"/>
                <w:sz w:val="20"/>
              </w:rPr>
              <w:t>
коловраток,
</w:t>
            </w:r>
            <w:r>
              <w:br/>
            </w:r>
            <w:r>
              <w:rPr>
                <w:rFonts w:ascii="Times New Roman"/>
                <w:b w:val="false"/>
                <w:i w:val="false"/>
                <w:color w:val="000000"/>
                <w:sz w:val="20"/>
              </w:rPr>
              <w:t>
единичные
</w:t>
            </w:r>
            <w:r>
              <w:br/>
            </w:r>
            <w:r>
              <w:rPr>
                <w:rFonts w:ascii="Times New Roman"/>
                <w:b w:val="false"/>
                <w:i w:val="false"/>
                <w:color w:val="000000"/>
                <w:sz w:val="20"/>
              </w:rPr>
              <w:t>
экземпляры
</w:t>
            </w:r>
            <w:r>
              <w:br/>
            </w:r>
            <w:r>
              <w:rPr>
                <w:rFonts w:ascii="Times New Roman"/>
                <w:b w:val="false"/>
                <w:i w:val="false"/>
                <w:color w:val="000000"/>
                <w:sz w:val="20"/>
              </w:rPr>
              <w:t>
низших
</w:t>
            </w:r>
            <w:r>
              <w:br/>
            </w:r>
            <w:r>
              <w:rPr>
                <w:rFonts w:ascii="Times New Roman"/>
                <w:b w:val="false"/>
                <w:i w:val="false"/>
                <w:color w:val="000000"/>
                <w:sz w:val="20"/>
              </w:rPr>
              <w:t>
ракообраз-
</w:t>
            </w:r>
            <w:r>
              <w:br/>
            </w:r>
            <w:r>
              <w:rPr>
                <w:rFonts w:ascii="Times New Roman"/>
                <w:b w:val="false"/>
                <w:i w:val="false"/>
                <w:color w:val="000000"/>
                <w:sz w:val="20"/>
              </w:rPr>
              <w:t>
ных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Естествен-
</w:t>
            </w:r>
            <w:r>
              <w:br/>
            </w:r>
            <w:r>
              <w:rPr>
                <w:rFonts w:ascii="Times New Roman"/>
                <w:b w:val="false"/>
                <w:i w:val="false"/>
                <w:color w:val="000000"/>
                <w:sz w:val="20"/>
              </w:rPr>
              <w:t>
ное
</w:t>
            </w:r>
            <w:r>
              <w:br/>
            </w:r>
            <w:r>
              <w:rPr>
                <w:rFonts w:ascii="Times New Roman"/>
                <w:b w:val="false"/>
                <w:i w:val="false"/>
                <w:color w:val="000000"/>
                <w:sz w:val="20"/>
              </w:rPr>
              <w:t>
развитие
</w:t>
            </w:r>
            <w:r>
              <w:br/>
            </w:r>
            <w:r>
              <w:rPr>
                <w:rFonts w:ascii="Times New Roman"/>
                <w:b w:val="false"/>
                <w:i w:val="false"/>
                <w:color w:val="000000"/>
                <w:sz w:val="20"/>
              </w:rPr>
              <w:t>
зоопланк-
</w:t>
            </w:r>
            <w:r>
              <w:br/>
            </w:r>
            <w:r>
              <w:rPr>
                <w:rFonts w:ascii="Times New Roman"/>
                <w:b w:val="false"/>
                <w:i w:val="false"/>
                <w:color w:val="000000"/>
                <w:sz w:val="20"/>
              </w:rPr>
              <w:t>
тона
</w:t>
            </w:r>
          </w:p>
          <w:p>
            <w:pPr>
              <w:spacing w:after="20"/>
              <w:ind w:left="20"/>
              <w:jc w:val="both"/>
            </w:pPr>
            <w:r>
              <w:rPr>
                <w:rFonts w:ascii="Times New Roman"/>
                <w:b w:val="false"/>
                <w:i w:val="false"/>
                <w:color w:val="000000"/>
                <w:sz w:val="20"/>
              </w:rPr>
              <w:t>
</w:t>
            </w:r>
          </w:p>
        </w:tc>
      </w:tr>
      <w:tr>
        <w:trPr>
          <w:trHeight w:val="327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Зообентос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Присутс-
</w:t>
            </w:r>
            <w:r>
              <w:br/>
            </w:r>
            <w:r>
              <w:rPr>
                <w:rFonts w:ascii="Times New Roman"/>
                <w:b w:val="false"/>
                <w:i w:val="false"/>
                <w:color w:val="000000"/>
                <w:sz w:val="20"/>
              </w:rPr>
              <w:t>
твие
</w:t>
            </w:r>
            <w:r>
              <w:br/>
            </w:r>
            <w:r>
              <w:rPr>
                <w:rFonts w:ascii="Times New Roman"/>
                <w:b w:val="false"/>
                <w:i w:val="false"/>
                <w:color w:val="000000"/>
                <w:sz w:val="20"/>
              </w:rPr>
              <w:t>
только
</w:t>
            </w:r>
            <w:r>
              <w:br/>
            </w:r>
            <w:r>
              <w:rPr>
                <w:rFonts w:ascii="Times New Roman"/>
                <w:b w:val="false"/>
                <w:i w:val="false"/>
                <w:color w:val="000000"/>
                <w:sz w:val="20"/>
              </w:rPr>
              <w:t>
некоторых
</w:t>
            </w:r>
            <w:r>
              <w:br/>
            </w:r>
            <w:r>
              <w:rPr>
                <w:rFonts w:ascii="Times New Roman"/>
                <w:b w:val="false"/>
                <w:i w:val="false"/>
                <w:color w:val="000000"/>
                <w:sz w:val="20"/>
              </w:rPr>
              <w:t>
видов
</w:t>
            </w:r>
            <w:r>
              <w:br/>
            </w:r>
            <w:r>
              <w:rPr>
                <w:rFonts w:ascii="Times New Roman"/>
                <w:b w:val="false"/>
                <w:i w:val="false"/>
                <w:color w:val="000000"/>
                <w:sz w:val="20"/>
              </w:rPr>
              <w:t>
червей,
</w:t>
            </w:r>
            <w:r>
              <w:br/>
            </w:r>
            <w:r>
              <w:rPr>
                <w:rFonts w:ascii="Times New Roman"/>
                <w:b w:val="false"/>
                <w:i w:val="false"/>
                <w:color w:val="000000"/>
                <w:sz w:val="20"/>
              </w:rPr>
              <w:t>
нетребо-
</w:t>
            </w:r>
            <w:r>
              <w:br/>
            </w:r>
            <w:r>
              <w:rPr>
                <w:rFonts w:ascii="Times New Roman"/>
                <w:b w:val="false"/>
                <w:i w:val="false"/>
                <w:color w:val="000000"/>
                <w:sz w:val="20"/>
              </w:rPr>
              <w:t>
вательных
</w:t>
            </w:r>
            <w:r>
              <w:br/>
            </w:r>
            <w:r>
              <w:rPr>
                <w:rFonts w:ascii="Times New Roman"/>
                <w:b w:val="false"/>
                <w:i w:val="false"/>
                <w:color w:val="000000"/>
                <w:sz w:val="20"/>
              </w:rPr>
              <w:t>
к кислоро-
</w:t>
            </w:r>
            <w:r>
              <w:br/>
            </w:r>
            <w:r>
              <w:rPr>
                <w:rFonts w:ascii="Times New Roman"/>
                <w:b w:val="false"/>
                <w:i w:val="false"/>
                <w:color w:val="000000"/>
                <w:sz w:val="20"/>
              </w:rPr>
              <w:t>
ду (туби-
</w:t>
            </w:r>
            <w:r>
              <w:br/>
            </w:r>
            <w:r>
              <w:rPr>
                <w:rFonts w:ascii="Times New Roman"/>
                <w:b w:val="false"/>
                <w:i w:val="false"/>
                <w:color w:val="000000"/>
                <w:sz w:val="20"/>
              </w:rPr>
              <w:t>
фицид)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Резкое
</w:t>
            </w:r>
            <w:r>
              <w:br/>
            </w:r>
            <w:r>
              <w:rPr>
                <w:rFonts w:ascii="Times New Roman"/>
                <w:b w:val="false"/>
                <w:i w:val="false"/>
                <w:color w:val="000000"/>
                <w:sz w:val="20"/>
              </w:rPr>
              <w:t>
сокращение
</w:t>
            </w:r>
            <w:r>
              <w:br/>
            </w:r>
            <w:r>
              <w:rPr>
                <w:rFonts w:ascii="Times New Roman"/>
                <w:b w:val="false"/>
                <w:i w:val="false"/>
                <w:color w:val="000000"/>
                <w:sz w:val="20"/>
              </w:rPr>
              <w:t>
численности
</w:t>
            </w:r>
            <w:r>
              <w:br/>
            </w:r>
            <w:r>
              <w:rPr>
                <w:rFonts w:ascii="Times New Roman"/>
                <w:b w:val="false"/>
                <w:i w:val="false"/>
                <w:color w:val="000000"/>
                <w:sz w:val="20"/>
              </w:rPr>
              <w:t>
и разно-
</w:t>
            </w:r>
            <w:r>
              <w:br/>
            </w:r>
            <w:r>
              <w:rPr>
                <w:rFonts w:ascii="Times New Roman"/>
                <w:b w:val="false"/>
                <w:i w:val="false"/>
                <w:color w:val="000000"/>
                <w:sz w:val="20"/>
              </w:rPr>
              <w:t>
образия
</w:t>
            </w:r>
            <w:r>
              <w:br/>
            </w:r>
            <w:r>
              <w:rPr>
                <w:rFonts w:ascii="Times New Roman"/>
                <w:b w:val="false"/>
                <w:i w:val="false"/>
                <w:color w:val="000000"/>
                <w:sz w:val="20"/>
              </w:rPr>
              <w:t>
донных
</w:t>
            </w:r>
            <w:r>
              <w:br/>
            </w:r>
            <w:r>
              <w:rPr>
                <w:rFonts w:ascii="Times New Roman"/>
                <w:b w:val="false"/>
                <w:i w:val="false"/>
                <w:color w:val="000000"/>
                <w:sz w:val="20"/>
              </w:rPr>
              <w:t>
животных,
</w:t>
            </w:r>
            <w:r>
              <w:br/>
            </w:r>
            <w:r>
              <w:rPr>
                <w:rFonts w:ascii="Times New Roman"/>
                <w:b w:val="false"/>
                <w:i w:val="false"/>
                <w:color w:val="000000"/>
                <w:sz w:val="20"/>
              </w:rPr>
              <w:t>
присутствие
</w:t>
            </w:r>
            <w:r>
              <w:br/>
            </w:r>
            <w:r>
              <w:rPr>
                <w:rFonts w:ascii="Times New Roman"/>
                <w:b w:val="false"/>
                <w:i w:val="false"/>
                <w:color w:val="000000"/>
                <w:sz w:val="20"/>
              </w:rPr>
              <w:t>
тубифицид
</w:t>
            </w:r>
            <w:r>
              <w:br/>
            </w:r>
            <w:r>
              <w:rPr>
                <w:rFonts w:ascii="Times New Roman"/>
                <w:b w:val="false"/>
                <w:i w:val="false"/>
                <w:color w:val="000000"/>
                <w:sz w:val="20"/>
              </w:rPr>
              <w:t>
(олигохет)
</w:t>
            </w:r>
            <w:r>
              <w:br/>
            </w:r>
            <w:r>
              <w:rPr>
                <w:rFonts w:ascii="Times New Roman"/>
                <w:b w:val="false"/>
                <w:i w:val="false"/>
                <w:color w:val="000000"/>
                <w:sz w:val="20"/>
              </w:rPr>
              <w:t>
и таниподин
</w:t>
            </w:r>
            <w:r>
              <w:br/>
            </w:r>
            <w:r>
              <w:rPr>
                <w:rFonts w:ascii="Times New Roman"/>
                <w:b w:val="false"/>
                <w:i w:val="false"/>
                <w:color w:val="000000"/>
                <w:sz w:val="20"/>
              </w:rPr>
              <w:t>
(хирономид)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Естествен-
</w:t>
            </w:r>
            <w:r>
              <w:br/>
            </w:r>
            <w:r>
              <w:rPr>
                <w:rFonts w:ascii="Times New Roman"/>
                <w:b w:val="false"/>
                <w:i w:val="false"/>
                <w:color w:val="000000"/>
                <w:sz w:val="20"/>
              </w:rPr>
              <w:t>
ное разви-
</w:t>
            </w:r>
            <w:r>
              <w:br/>
            </w:r>
            <w:r>
              <w:rPr>
                <w:rFonts w:ascii="Times New Roman"/>
                <w:b w:val="false"/>
                <w:i w:val="false"/>
                <w:color w:val="000000"/>
                <w:sz w:val="20"/>
              </w:rPr>
              <w:t>
тие
</w:t>
            </w:r>
            <w:r>
              <w:br/>
            </w:r>
            <w:r>
              <w:rPr>
                <w:rFonts w:ascii="Times New Roman"/>
                <w:b w:val="false"/>
                <w:i w:val="false"/>
                <w:color w:val="000000"/>
                <w:sz w:val="20"/>
              </w:rPr>
              <w:t>
зообентоса
</w:t>
            </w:r>
            <w:r>
              <w:br/>
            </w:r>
            <w:r>
              <w:rPr>
                <w:rFonts w:ascii="Times New Roman"/>
                <w:b w:val="false"/>
                <w:i w:val="false"/>
                <w:color w:val="000000"/>
                <w:sz w:val="20"/>
              </w:rPr>
              <w:t>
на регио-
</w:t>
            </w:r>
            <w:r>
              <w:br/>
            </w:r>
            <w:r>
              <w:rPr>
                <w:rFonts w:ascii="Times New Roman"/>
                <w:b w:val="false"/>
                <w:i w:val="false"/>
                <w:color w:val="000000"/>
                <w:sz w:val="20"/>
              </w:rPr>
              <w:t>
нальном
</w:t>
            </w:r>
            <w:r>
              <w:br/>
            </w:r>
            <w:r>
              <w:rPr>
                <w:rFonts w:ascii="Times New Roman"/>
                <w:b w:val="false"/>
                <w:i w:val="false"/>
                <w:color w:val="000000"/>
                <w:sz w:val="20"/>
              </w:rPr>
              <w:t>
уровне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Биотический
</w:t>
            </w:r>
            <w:r>
              <w:br/>
            </w:r>
            <w:r>
              <w:rPr>
                <w:rFonts w:ascii="Times New Roman"/>
                <w:b w:val="false"/>
                <w:i w:val="false"/>
                <w:color w:val="000000"/>
                <w:sz w:val="20"/>
              </w:rPr>
              <w:t>
индекс по
</w:t>
            </w:r>
            <w:r>
              <w:br/>
            </w:r>
            <w:r>
              <w:rPr>
                <w:rFonts w:ascii="Times New Roman"/>
                <w:b w:val="false"/>
                <w:i w:val="false"/>
                <w:color w:val="000000"/>
                <w:sz w:val="20"/>
              </w:rPr>
              <w:t>
Вудивису (с
</w:t>
            </w:r>
            <w:r>
              <w:br/>
            </w:r>
            <w:r>
              <w:rPr>
                <w:rFonts w:ascii="Times New Roman"/>
                <w:b w:val="false"/>
                <w:i w:val="false"/>
                <w:color w:val="000000"/>
                <w:sz w:val="20"/>
              </w:rPr>
              <w:t>
учетом регио-
</w:t>
            </w:r>
            <w:r>
              <w:br/>
            </w:r>
            <w:r>
              <w:rPr>
                <w:rFonts w:ascii="Times New Roman"/>
                <w:b w:val="false"/>
                <w:i w:val="false"/>
                <w:color w:val="000000"/>
                <w:sz w:val="20"/>
              </w:rPr>
              <w:t>
нальных осо-
</w:t>
            </w:r>
            <w:r>
              <w:br/>
            </w:r>
            <w:r>
              <w:rPr>
                <w:rFonts w:ascii="Times New Roman"/>
                <w:b w:val="false"/>
                <w:i w:val="false"/>
                <w:color w:val="000000"/>
                <w:sz w:val="20"/>
              </w:rPr>
              <w:t>
бенностей),
</w:t>
            </w:r>
            <w:r>
              <w:br/>
            </w:r>
            <w:r>
              <w:rPr>
                <w:rFonts w:ascii="Times New Roman"/>
                <w:b w:val="false"/>
                <w:i w:val="false"/>
                <w:color w:val="000000"/>
                <w:sz w:val="20"/>
              </w:rPr>
              <w:t>
баллы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Олигохетный
</w:t>
            </w:r>
            <w:r>
              <w:br/>
            </w:r>
            <w:r>
              <w:rPr>
                <w:rFonts w:ascii="Times New Roman"/>
                <w:b w:val="false"/>
                <w:i w:val="false"/>
                <w:color w:val="000000"/>
                <w:sz w:val="20"/>
              </w:rPr>
              <w:t>
индекс, отно-
</w:t>
            </w:r>
            <w:r>
              <w:br/>
            </w:r>
            <w:r>
              <w:rPr>
                <w:rFonts w:ascii="Times New Roman"/>
                <w:b w:val="false"/>
                <w:i w:val="false"/>
                <w:color w:val="000000"/>
                <w:sz w:val="20"/>
              </w:rPr>
              <w:t>
шение числен-
</w:t>
            </w:r>
            <w:r>
              <w:br/>
            </w:r>
            <w:r>
              <w:rPr>
                <w:rFonts w:ascii="Times New Roman"/>
                <w:b w:val="false"/>
                <w:i w:val="false"/>
                <w:color w:val="000000"/>
                <w:sz w:val="20"/>
              </w:rPr>
              <w:t>
ности олиго-
</w:t>
            </w:r>
            <w:r>
              <w:br/>
            </w:r>
            <w:r>
              <w:rPr>
                <w:rFonts w:ascii="Times New Roman"/>
                <w:b w:val="false"/>
                <w:i w:val="false"/>
                <w:color w:val="000000"/>
                <w:sz w:val="20"/>
              </w:rPr>
              <w:t>
хет к числен-
</w:t>
            </w:r>
            <w:r>
              <w:br/>
            </w:r>
            <w:r>
              <w:rPr>
                <w:rFonts w:ascii="Times New Roman"/>
                <w:b w:val="false"/>
                <w:i w:val="false"/>
                <w:color w:val="000000"/>
                <w:sz w:val="20"/>
              </w:rPr>
              <w:t>
ности всего
</w:t>
            </w:r>
            <w:r>
              <w:br/>
            </w:r>
            <w:r>
              <w:rPr>
                <w:rFonts w:ascii="Times New Roman"/>
                <w:b w:val="false"/>
                <w:i w:val="false"/>
                <w:color w:val="000000"/>
                <w:sz w:val="20"/>
              </w:rPr>
              <w:t>
зообентоса,
</w:t>
            </w:r>
            <w:r>
              <w:br/>
            </w:r>
            <w:r>
              <w:rPr>
                <w:rFonts w:ascii="Times New Roman"/>
                <w:b w:val="false"/>
                <w:i w:val="false"/>
                <w:color w:val="000000"/>
                <w:sz w:val="20"/>
              </w:rPr>
              <w:t>
процентов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86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Хирономидный
</w:t>
            </w:r>
            <w:r>
              <w:br/>
            </w:r>
            <w:r>
              <w:rPr>
                <w:rFonts w:ascii="Times New Roman"/>
                <w:b w:val="false"/>
                <w:i w:val="false"/>
                <w:color w:val="000000"/>
                <w:sz w:val="20"/>
              </w:rPr>
              <w:t>
индекс по 
</w:t>
            </w:r>
            <w:r>
              <w:br/>
            </w:r>
            <w:r>
              <w:rPr>
                <w:rFonts w:ascii="Times New Roman"/>
                <w:b w:val="false"/>
                <w:i w:val="false"/>
                <w:color w:val="000000"/>
                <w:sz w:val="20"/>
              </w:rPr>
              <w:t>
Балушкиной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9,0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6,5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Ихтиофауна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Исчезнове-
</w:t>
            </w:r>
            <w:r>
              <w:br/>
            </w:r>
            <w:r>
              <w:rPr>
                <w:rFonts w:ascii="Times New Roman"/>
                <w:b w:val="false"/>
                <w:i w:val="false"/>
                <w:color w:val="000000"/>
                <w:sz w:val="20"/>
              </w:rPr>
              <w:t>
ние ценных
</w:t>
            </w:r>
            <w:r>
              <w:br/>
            </w:r>
            <w:r>
              <w:rPr>
                <w:rFonts w:ascii="Times New Roman"/>
                <w:b w:val="false"/>
                <w:i w:val="false"/>
                <w:color w:val="000000"/>
                <w:sz w:val="20"/>
              </w:rPr>
              <w:t>
и редких видов рыб;
</w:t>
            </w:r>
            <w:r>
              <w:br/>
            </w:r>
            <w:r>
              <w:rPr>
                <w:rFonts w:ascii="Times New Roman"/>
                <w:b w:val="false"/>
                <w:i w:val="false"/>
                <w:color w:val="000000"/>
                <w:sz w:val="20"/>
              </w:rPr>
              <w:t>
отсутствие
</w:t>
            </w:r>
            <w:r>
              <w:br/>
            </w:r>
            <w:r>
              <w:rPr>
                <w:rFonts w:ascii="Times New Roman"/>
                <w:b w:val="false"/>
                <w:i w:val="false"/>
                <w:color w:val="000000"/>
                <w:sz w:val="20"/>
              </w:rPr>
              <w:t>
запасов 
</w:t>
            </w:r>
            <w:r>
              <w:br/>
            </w:r>
            <w:r>
              <w:rPr>
                <w:rFonts w:ascii="Times New Roman"/>
                <w:b w:val="false"/>
                <w:i w:val="false"/>
                <w:color w:val="000000"/>
                <w:sz w:val="20"/>
              </w:rPr>
              <w:t>
промысло-
</w:t>
            </w:r>
            <w:r>
              <w:br/>
            </w:r>
            <w:r>
              <w:rPr>
                <w:rFonts w:ascii="Times New Roman"/>
                <w:b w:val="false"/>
                <w:i w:val="false"/>
                <w:color w:val="000000"/>
                <w:sz w:val="20"/>
              </w:rPr>
              <w:t>
вых рыб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w:t>
            </w:r>
            <w:r>
              <w:br/>
            </w:r>
            <w:r>
              <w:rPr>
                <w:rFonts w:ascii="Times New Roman"/>
                <w:b w:val="false"/>
                <w:i w:val="false"/>
                <w:color w:val="000000"/>
                <w:sz w:val="20"/>
              </w:rPr>
              <w:t>
на 50-25 %
</w:t>
            </w:r>
            <w:r>
              <w:br/>
            </w:r>
            <w:r>
              <w:rPr>
                <w:rFonts w:ascii="Times New Roman"/>
                <w:b w:val="false"/>
                <w:i w:val="false"/>
                <w:color w:val="000000"/>
                <w:sz w:val="20"/>
              </w:rPr>
              <w:t>
ценных и
</w:t>
            </w:r>
            <w:r>
              <w:br/>
            </w:r>
            <w:r>
              <w:rPr>
                <w:rFonts w:ascii="Times New Roman"/>
                <w:b w:val="false"/>
                <w:i w:val="false"/>
                <w:color w:val="000000"/>
                <w:sz w:val="20"/>
              </w:rPr>
              <w:t>
редких
</w:t>
            </w:r>
            <w:r>
              <w:br/>
            </w:r>
            <w:r>
              <w:rPr>
                <w:rFonts w:ascii="Times New Roman"/>
                <w:b w:val="false"/>
                <w:i w:val="false"/>
                <w:color w:val="000000"/>
                <w:sz w:val="20"/>
              </w:rPr>
              <w:t>
видов рыб
</w:t>
            </w:r>
            <w:r>
              <w:br/>
            </w:r>
            <w:r>
              <w:rPr>
                <w:rFonts w:ascii="Times New Roman"/>
                <w:b w:val="false"/>
                <w:i w:val="false"/>
                <w:color w:val="000000"/>
                <w:sz w:val="20"/>
              </w:rPr>
              <w:t>
от их
</w:t>
            </w:r>
            <w:r>
              <w:br/>
            </w:r>
            <w:r>
              <w:rPr>
                <w:rFonts w:ascii="Times New Roman"/>
                <w:b w:val="false"/>
                <w:i w:val="false"/>
                <w:color w:val="000000"/>
                <w:sz w:val="20"/>
              </w:rPr>
              <w:t>
запасов,
</w:t>
            </w:r>
            <w:r>
              <w:br/>
            </w:r>
            <w:r>
              <w:rPr>
                <w:rFonts w:ascii="Times New Roman"/>
                <w:b w:val="false"/>
                <w:i w:val="false"/>
                <w:color w:val="000000"/>
                <w:sz w:val="20"/>
              </w:rPr>
              <w:t>
снижение на
</w:t>
            </w:r>
            <w:r>
              <w:br/>
            </w:r>
            <w:r>
              <w:rPr>
                <w:rFonts w:ascii="Times New Roman"/>
                <w:b w:val="false"/>
                <w:i w:val="false"/>
                <w:color w:val="000000"/>
                <w:sz w:val="20"/>
              </w:rPr>
              <w:t>
50-25 %
</w:t>
            </w:r>
            <w:r>
              <w:br/>
            </w:r>
            <w:r>
              <w:rPr>
                <w:rFonts w:ascii="Times New Roman"/>
                <w:b w:val="false"/>
                <w:i w:val="false"/>
                <w:color w:val="000000"/>
                <w:sz w:val="20"/>
              </w:rPr>
              <w:t>
запасов
</w:t>
            </w:r>
            <w:r>
              <w:br/>
            </w:r>
            <w:r>
              <w:rPr>
                <w:rFonts w:ascii="Times New Roman"/>
                <w:b w:val="false"/>
                <w:i w:val="false"/>
                <w:color w:val="000000"/>
                <w:sz w:val="20"/>
              </w:rPr>
              <w:t>
промысловых
</w:t>
            </w:r>
            <w:r>
              <w:br/>
            </w:r>
            <w:r>
              <w:rPr>
                <w:rFonts w:ascii="Times New Roman"/>
                <w:b w:val="false"/>
                <w:i w:val="false"/>
                <w:color w:val="000000"/>
                <w:sz w:val="20"/>
              </w:rPr>
              <w:t>
рыб от их 
</w:t>
            </w:r>
            <w:r>
              <w:br/>
            </w:r>
            <w:r>
              <w:rPr>
                <w:rFonts w:ascii="Times New Roman"/>
                <w:b w:val="false"/>
                <w:i w:val="false"/>
                <w:color w:val="000000"/>
                <w:sz w:val="20"/>
              </w:rPr>
              <w:t>
запасов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w:t>
            </w:r>
            <w:r>
              <w:br/>
            </w:r>
            <w:r>
              <w:rPr>
                <w:rFonts w:ascii="Times New Roman"/>
                <w:b w:val="false"/>
                <w:i w:val="false"/>
                <w:color w:val="000000"/>
                <w:sz w:val="20"/>
              </w:rPr>
              <w:t>
естествен-
</w:t>
            </w:r>
            <w:r>
              <w:br/>
            </w:r>
            <w:r>
              <w:rPr>
                <w:rFonts w:ascii="Times New Roman"/>
                <w:b w:val="false"/>
                <w:i w:val="false"/>
                <w:color w:val="000000"/>
                <w:sz w:val="20"/>
              </w:rPr>
              <w:t>
ного сос-
</w:t>
            </w:r>
            <w:r>
              <w:br/>
            </w:r>
            <w:r>
              <w:rPr>
                <w:rFonts w:ascii="Times New Roman"/>
                <w:b w:val="false"/>
                <w:i w:val="false"/>
                <w:color w:val="000000"/>
                <w:sz w:val="20"/>
              </w:rPr>
              <w:t>
тояния их-
</w:t>
            </w:r>
            <w:r>
              <w:br/>
            </w:r>
            <w:r>
              <w:rPr>
                <w:rFonts w:ascii="Times New Roman"/>
                <w:b w:val="false"/>
                <w:i w:val="false"/>
                <w:color w:val="000000"/>
                <w:sz w:val="20"/>
              </w:rPr>
              <w:t>
тиофауны;
</w:t>
            </w:r>
            <w:r>
              <w:br/>
            </w:r>
            <w:r>
              <w:rPr>
                <w:rFonts w:ascii="Times New Roman"/>
                <w:b w:val="false"/>
                <w:i w:val="false"/>
                <w:color w:val="000000"/>
                <w:sz w:val="20"/>
              </w:rPr>
              <w:t>
величина
</w:t>
            </w:r>
            <w:r>
              <w:br/>
            </w:r>
            <w:r>
              <w:rPr>
                <w:rFonts w:ascii="Times New Roman"/>
                <w:b w:val="false"/>
                <w:i w:val="false"/>
                <w:color w:val="000000"/>
                <w:sz w:val="20"/>
              </w:rPr>
              <w:t>
вылова не
</w:t>
            </w:r>
            <w:r>
              <w:br/>
            </w:r>
            <w:r>
              <w:rPr>
                <w:rFonts w:ascii="Times New Roman"/>
                <w:b w:val="false"/>
                <w:i w:val="false"/>
                <w:color w:val="000000"/>
                <w:sz w:val="20"/>
              </w:rPr>
              <w:t>
нарушает
</w:t>
            </w:r>
            <w:r>
              <w:br/>
            </w:r>
            <w:r>
              <w:rPr>
                <w:rFonts w:ascii="Times New Roman"/>
                <w:b w:val="false"/>
                <w:i w:val="false"/>
                <w:color w:val="000000"/>
                <w:sz w:val="20"/>
              </w:rPr>
              <w:t>
естествен-
</w:t>
            </w:r>
            <w:r>
              <w:br/>
            </w:r>
            <w:r>
              <w:rPr>
                <w:rFonts w:ascii="Times New Roman"/>
                <w:b w:val="false"/>
                <w:i w:val="false"/>
                <w:color w:val="000000"/>
                <w:sz w:val="20"/>
              </w:rPr>
              <w:t>
ного вос-
</w:t>
            </w:r>
            <w:r>
              <w:br/>
            </w:r>
            <w:r>
              <w:rPr>
                <w:rFonts w:ascii="Times New Roman"/>
                <w:b w:val="false"/>
                <w:i w:val="false"/>
                <w:color w:val="000000"/>
                <w:sz w:val="20"/>
              </w:rPr>
              <w:t>
производ-
</w:t>
            </w:r>
            <w:r>
              <w:br/>
            </w:r>
            <w:r>
              <w:rPr>
                <w:rFonts w:ascii="Times New Roman"/>
                <w:b w:val="false"/>
                <w:i w:val="false"/>
                <w:color w:val="000000"/>
                <w:sz w:val="20"/>
              </w:rPr>
              <w:t>
ства рыб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Заболевае-
</w:t>
            </w:r>
            <w:r>
              <w:br/>
            </w:r>
            <w:r>
              <w:rPr>
                <w:rFonts w:ascii="Times New Roman"/>
                <w:b w:val="false"/>
                <w:i w:val="false"/>
                <w:color w:val="000000"/>
                <w:sz w:val="20"/>
              </w:rPr>
              <w:t>
мость рыб,
</w:t>
            </w:r>
            <w:r>
              <w:br/>
            </w:r>
            <w:r>
              <w:rPr>
                <w:rFonts w:ascii="Times New Roman"/>
                <w:b w:val="false"/>
                <w:i w:val="false"/>
                <w:color w:val="000000"/>
                <w:sz w:val="20"/>
              </w:rPr>
              <w:t>
связанная с
</w:t>
            </w:r>
            <w:r>
              <w:br/>
            </w:r>
            <w:r>
              <w:rPr>
                <w:rFonts w:ascii="Times New Roman"/>
                <w:b w:val="false"/>
                <w:i w:val="false"/>
                <w:color w:val="000000"/>
                <w:sz w:val="20"/>
              </w:rPr>
              <w:t>
хроническим
</w:t>
            </w:r>
            <w:r>
              <w:br/>
            </w:r>
            <w:r>
              <w:rPr>
                <w:rFonts w:ascii="Times New Roman"/>
                <w:b w:val="false"/>
                <w:i w:val="false"/>
                <w:color w:val="000000"/>
                <w:sz w:val="20"/>
              </w:rPr>
              <w:t>
токсикозом
</w:t>
            </w:r>
            <w:r>
              <w:br/>
            </w:r>
            <w:r>
              <w:rPr>
                <w:rFonts w:ascii="Times New Roman"/>
                <w:b w:val="false"/>
                <w:i w:val="false"/>
                <w:color w:val="000000"/>
                <w:sz w:val="20"/>
              </w:rPr>
              <w:t>
(миопатия,
</w:t>
            </w:r>
            <w:r>
              <w:br/>
            </w:r>
            <w:r>
              <w:rPr>
                <w:rFonts w:ascii="Times New Roman"/>
                <w:b w:val="false"/>
                <w:i w:val="false"/>
                <w:color w:val="000000"/>
                <w:sz w:val="20"/>
              </w:rPr>
              <w:t>
язвенная бо-
</w:t>
            </w:r>
            <w:r>
              <w:br/>
            </w:r>
            <w:r>
              <w:rPr>
                <w:rFonts w:ascii="Times New Roman"/>
                <w:b w:val="false"/>
                <w:i w:val="false"/>
                <w:color w:val="000000"/>
                <w:sz w:val="20"/>
              </w:rPr>
              <w:t>
лезнь и т.д.), 
</w:t>
            </w:r>
            <w:r>
              <w:rPr>
                <w:rFonts w:ascii="Times New Roman"/>
                <w:b w:val="false"/>
                <w:i/>
                <w:color w:val="000000"/>
                <w:sz w:val="20"/>
              </w:rPr>
              <w:t>
%
</w:t>
            </w: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от
</w:t>
            </w:r>
            <w:r>
              <w:br/>
            </w:r>
            <w:r>
              <w:rPr>
                <w:rFonts w:ascii="Times New Roman"/>
                <w:b w:val="false"/>
                <w:i w:val="false"/>
                <w:color w:val="000000"/>
                <w:sz w:val="20"/>
              </w:rPr>
              <w:t>
годового
</w:t>
            </w:r>
            <w:r>
              <w:br/>
            </w:r>
            <w:r>
              <w:rPr>
                <w:rFonts w:ascii="Times New Roman"/>
                <w:b w:val="false"/>
                <w:i w:val="false"/>
                <w:color w:val="000000"/>
                <w:sz w:val="20"/>
              </w:rPr>
              <w:t>
улова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признаков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Интегральный 
</w:t>
            </w:r>
            <w:r>
              <w:br/>
            </w:r>
            <w:r>
              <w:rPr>
                <w:rFonts w:ascii="Times New Roman"/>
                <w:b w:val="false"/>
                <w:i w:val="false"/>
                <w:color w:val="000000"/>
                <w:sz w:val="20"/>
              </w:rPr>
              <w:t>
показатель
</w:t>
            </w:r>
            <w:r>
              <w:br/>
            </w:r>
            <w:r>
              <w:rPr>
                <w:rFonts w:ascii="Times New Roman"/>
                <w:b w:val="false"/>
                <w:i w:val="false"/>
                <w:color w:val="000000"/>
                <w:sz w:val="20"/>
              </w:rPr>
              <w:t>
качества вод:
</w:t>
            </w:r>
            <w:r>
              <w:br/>
            </w:r>
            <w:r>
              <w:rPr>
                <w:rFonts w:ascii="Times New Roman"/>
                <w:b w:val="false"/>
                <w:i w:val="false"/>
                <w:color w:val="000000"/>
                <w:sz w:val="20"/>
              </w:rPr>
              <w:t>
биотестирова-
</w:t>
            </w:r>
            <w:r>
              <w:br/>
            </w:r>
            <w:r>
              <w:rPr>
                <w:rFonts w:ascii="Times New Roman"/>
                <w:b w:val="false"/>
                <w:i w:val="false"/>
                <w:color w:val="000000"/>
                <w:sz w:val="20"/>
              </w:rPr>
              <w:t>
ние на рако-
</w:t>
            </w:r>
            <w:r>
              <w:br/>
            </w:r>
            <w:r>
              <w:rPr>
                <w:rFonts w:ascii="Times New Roman"/>
                <w:b w:val="false"/>
                <w:i w:val="false"/>
                <w:color w:val="000000"/>
                <w:sz w:val="20"/>
              </w:rPr>
              <w:t>
образных
</w:t>
            </w:r>
            <w:r>
              <w:br/>
            </w:r>
            <w:r>
              <w:rPr>
                <w:rFonts w:ascii="Times New Roman"/>
                <w:b w:val="false"/>
                <w:i w:val="false"/>
                <w:color w:val="000000"/>
                <w:sz w:val="20"/>
              </w:rPr>
              <w:t>
(дафнии и 
</w:t>
            </w:r>
            <w:r>
              <w:br/>
            </w:r>
            <w:r>
              <w:rPr>
                <w:rFonts w:ascii="Times New Roman"/>
                <w:b w:val="false"/>
                <w:i w:val="false"/>
                <w:color w:val="000000"/>
                <w:sz w:val="20"/>
              </w:rPr>
              <w:t>
цериодафнии),
</w:t>
            </w:r>
            <w:r>
              <w:br/>
            </w:r>
            <w:r>
              <w:rPr>
                <w:rFonts w:ascii="Times New Roman"/>
                <w:b w:val="false"/>
                <w:i w:val="false"/>
                <w:color w:val="000000"/>
                <w:sz w:val="20"/>
              </w:rPr>
              <w:t>
гибель 50 %
</w:t>
            </w:r>
            <w:r>
              <w:br/>
            </w:r>
            <w:r>
              <w:rPr>
                <w:rFonts w:ascii="Times New Roman"/>
                <w:b w:val="false"/>
                <w:i w:val="false"/>
                <w:color w:val="000000"/>
                <w:sz w:val="20"/>
              </w:rPr>
              <w:t>
и более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прояв-
</w:t>
            </w:r>
            <w:r>
              <w:br/>
            </w:r>
            <w:r>
              <w:rPr>
                <w:rFonts w:ascii="Times New Roman"/>
                <w:b w:val="false"/>
                <w:i w:val="false"/>
                <w:color w:val="000000"/>
                <w:sz w:val="20"/>
              </w:rPr>
              <w:t>
ляется при
</w:t>
            </w:r>
            <w:r>
              <w:br/>
            </w:r>
            <w:r>
              <w:rPr>
                <w:rFonts w:ascii="Times New Roman"/>
                <w:b w:val="false"/>
                <w:i w:val="false"/>
                <w:color w:val="000000"/>
                <w:sz w:val="20"/>
              </w:rPr>
              <w:t>
кратности
</w:t>
            </w:r>
            <w:r>
              <w:br/>
            </w:r>
            <w:r>
              <w:rPr>
                <w:rFonts w:ascii="Times New Roman"/>
                <w:b w:val="false"/>
                <w:i w:val="false"/>
                <w:color w:val="000000"/>
                <w:sz w:val="20"/>
              </w:rPr>
              <w:t>
разбавле-
</w:t>
            </w:r>
            <w:r>
              <w:br/>
            </w:r>
            <w:r>
              <w:rPr>
                <w:rFonts w:ascii="Times New Roman"/>
                <w:b w:val="false"/>
                <w:i w:val="false"/>
                <w:color w:val="000000"/>
                <w:sz w:val="20"/>
              </w:rPr>
              <w:t>
ния 100 и
</w:t>
            </w:r>
            <w:r>
              <w:br/>
            </w:r>
            <w:r>
              <w:rPr>
                <w:rFonts w:ascii="Times New Roman"/>
                <w:b w:val="false"/>
                <w:i w:val="false"/>
                <w:color w:val="000000"/>
                <w:sz w:val="20"/>
              </w:rPr>
              <w:t>
более раз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прояв-
</w:t>
            </w:r>
            <w:r>
              <w:br/>
            </w:r>
            <w:r>
              <w:rPr>
                <w:rFonts w:ascii="Times New Roman"/>
                <w:b w:val="false"/>
                <w:i w:val="false"/>
                <w:color w:val="000000"/>
                <w:sz w:val="20"/>
              </w:rPr>
              <w:t>
ляется при
</w:t>
            </w:r>
            <w:r>
              <w:br/>
            </w:r>
            <w:r>
              <w:rPr>
                <w:rFonts w:ascii="Times New Roman"/>
                <w:b w:val="false"/>
                <w:i w:val="false"/>
                <w:color w:val="000000"/>
                <w:sz w:val="20"/>
              </w:rPr>
              <w:t>
кратности 
</w:t>
            </w:r>
            <w:r>
              <w:br/>
            </w:r>
            <w:r>
              <w:rPr>
                <w:rFonts w:ascii="Times New Roman"/>
                <w:b w:val="false"/>
                <w:i w:val="false"/>
                <w:color w:val="000000"/>
                <w:sz w:val="20"/>
              </w:rPr>
              <w:t>
разбавления
</w:t>
            </w:r>
            <w:r>
              <w:br/>
            </w:r>
            <w:r>
              <w:rPr>
                <w:rFonts w:ascii="Times New Roman"/>
                <w:b w:val="false"/>
                <w:i w:val="false"/>
                <w:color w:val="000000"/>
                <w:sz w:val="20"/>
              </w:rPr>
              <w:t>
от 50 до
</w:t>
            </w:r>
            <w:r>
              <w:br/>
            </w:r>
            <w:r>
              <w:rPr>
                <w:rFonts w:ascii="Times New Roman"/>
                <w:b w:val="false"/>
                <w:i w:val="false"/>
                <w:color w:val="000000"/>
                <w:sz w:val="20"/>
              </w:rPr>
              <w:t>
100 раз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неразба-
</w:t>
            </w:r>
            <w:r>
              <w:br/>
            </w:r>
            <w:r>
              <w:rPr>
                <w:rFonts w:ascii="Times New Roman"/>
                <w:b w:val="false"/>
                <w:i w:val="false"/>
                <w:color w:val="000000"/>
                <w:sz w:val="20"/>
              </w:rPr>
              <w:t>
вленной 
</w:t>
            </w:r>
            <w:r>
              <w:br/>
            </w:r>
            <w:r>
              <w:rPr>
                <w:rFonts w:ascii="Times New Roman"/>
                <w:b w:val="false"/>
                <w:i w:val="false"/>
                <w:color w:val="000000"/>
                <w:sz w:val="20"/>
              </w:rPr>
              <w:t>
воде лета-
</w:t>
            </w:r>
            <w:r>
              <w:br/>
            </w:r>
            <w:r>
              <w:rPr>
                <w:rFonts w:ascii="Times New Roman"/>
                <w:b w:val="false"/>
                <w:i w:val="false"/>
                <w:color w:val="000000"/>
                <w:sz w:val="20"/>
              </w:rPr>
              <w:t>
льные
</w:t>
            </w:r>
            <w:r>
              <w:br/>
            </w:r>
            <w:r>
              <w:rPr>
                <w:rFonts w:ascii="Times New Roman"/>
                <w:b w:val="false"/>
                <w:i w:val="false"/>
                <w:color w:val="000000"/>
                <w:sz w:val="20"/>
              </w:rPr>
              <w:t>
действия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рачков в те-
</w:t>
            </w:r>
            <w:r>
              <w:br/>
            </w:r>
            <w:r>
              <w:rPr>
                <w:rFonts w:ascii="Times New Roman"/>
                <w:b w:val="false"/>
                <w:i w:val="false"/>
                <w:color w:val="000000"/>
                <w:sz w:val="20"/>
              </w:rPr>
              <w:t>
чение 96 и
</w:t>
            </w:r>
            <w:r>
              <w:br/>
            </w:r>
            <w:r>
              <w:rPr>
                <w:rFonts w:ascii="Times New Roman"/>
                <w:b w:val="false"/>
                <w:i w:val="false"/>
                <w:color w:val="000000"/>
                <w:sz w:val="20"/>
              </w:rPr>
              <w:t>
48 часов со-
</w:t>
            </w:r>
            <w:r>
              <w:br/>
            </w:r>
            <w:r>
              <w:rPr>
                <w:rFonts w:ascii="Times New Roman"/>
                <w:b w:val="false"/>
                <w:i w:val="false"/>
                <w:color w:val="000000"/>
                <w:sz w:val="20"/>
              </w:rPr>
              <w:t>
ответственно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и более раз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до 100 раз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сапро-
</w:t>
            </w:r>
            <w:r>
              <w:br/>
            </w:r>
            <w:r>
              <w:rPr>
                <w:rFonts w:ascii="Times New Roman"/>
                <w:b w:val="false"/>
                <w:i w:val="false"/>
                <w:color w:val="000000"/>
                <w:sz w:val="20"/>
              </w:rPr>
              <w:t>
бности план-
</w:t>
            </w:r>
            <w:r>
              <w:br/>
            </w:r>
            <w:r>
              <w:rPr>
                <w:rFonts w:ascii="Times New Roman"/>
                <w:b w:val="false"/>
                <w:i w:val="false"/>
                <w:color w:val="000000"/>
                <w:sz w:val="20"/>
              </w:rPr>
              <w:t>
ктона по Пан-
</w:t>
            </w:r>
            <w:r>
              <w:br/>
            </w:r>
            <w:r>
              <w:rPr>
                <w:rFonts w:ascii="Times New Roman"/>
                <w:b w:val="false"/>
                <w:i w:val="false"/>
                <w:color w:val="000000"/>
                <w:sz w:val="20"/>
              </w:rPr>
              <w:t>
тле и Буку (в
</w:t>
            </w:r>
            <w:r>
              <w:br/>
            </w:r>
            <w:r>
              <w:rPr>
                <w:rFonts w:ascii="Times New Roman"/>
                <w:b w:val="false"/>
                <w:i w:val="false"/>
                <w:color w:val="000000"/>
                <w:sz w:val="20"/>
              </w:rPr>
              <w:t>
модификации
</w:t>
            </w:r>
            <w:r>
              <w:br/>
            </w:r>
            <w:r>
              <w:rPr>
                <w:rFonts w:ascii="Times New Roman"/>
                <w:b w:val="false"/>
                <w:i w:val="false"/>
                <w:color w:val="000000"/>
                <w:sz w:val="20"/>
              </w:rPr>
              <w:t>
Сладечека)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4-3&lt;3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Олегохетный
</w:t>
            </w:r>
            <w:r>
              <w:br/>
            </w:r>
            <w:r>
              <w:rPr>
                <w:rFonts w:ascii="Times New Roman"/>
                <w:b w:val="false"/>
                <w:i w:val="false"/>
                <w:color w:val="000000"/>
                <w:sz w:val="20"/>
              </w:rPr>
              <w:t>
индекс:
</w:t>
            </w:r>
            <w:r>
              <w:br/>
            </w:r>
            <w:r>
              <w:rPr>
                <w:rFonts w:ascii="Times New Roman"/>
                <w:b w:val="false"/>
                <w:i w:val="false"/>
                <w:color w:val="000000"/>
                <w:sz w:val="20"/>
              </w:rPr>
              <w:t>
-по Цанеру,
</w:t>
            </w:r>
            <w:r>
              <w:br/>
            </w:r>
            <w:r>
              <w:rPr>
                <w:rFonts w:ascii="Times New Roman"/>
                <w:b w:val="false"/>
                <w:i w:val="false"/>
                <w:color w:val="000000"/>
                <w:sz w:val="20"/>
              </w:rPr>
              <w:t>
тыс. экз/м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тубифициды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лимнобрилюсы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&lt;50
</w:t>
            </w:r>
          </w:p>
        </w:tc>
      </w:tr>
      <w:tr>
        <w:trPr>
          <w:trHeight w:val="90" w:hRule="atLeast"/>
        </w:trPr>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по Пареле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&lt;0,5
</w:t>
            </w:r>
          </w:p>
        </w:tc>
      </w:tr>
    </w:tbl>
    <w:p>
      <w:pPr>
        <w:spacing w:after="0"/>
        <w:ind w:left="0"/>
        <w:jc w:val="both"/>
      </w:pPr>
      <w:r>
        <w:rPr>
          <w:rFonts w:ascii="Times New Roman"/>
          <w:b w:val="false"/>
          <w:i w:val="false"/>
          <w:color w:val="000000"/>
          <w:sz w:val="28"/>
        </w:rPr>
        <w:t>
      4) Показатели для оценки истощения водных ресурсов.
</w:t>
      </w:r>
      <w:r>
        <w:br/>
      </w:r>
      <w:r>
        <w:rPr>
          <w:rFonts w:ascii="Times New Roman"/>
          <w:b w:val="false"/>
          <w:i w:val="false"/>
          <w:color w:val="000000"/>
          <w:sz w:val="28"/>
        </w:rPr>
        <w:t>
      В качестве основного показателя оценки степени истощения водных ресурсов взята норма безвозвратного изъятия поверхностного стока. За норму принят предельно допустимый объем безвозвратного изъятия поверхностного стока, составляющий 10-20 % от среднемноголетнего значения естественного стока. Безвозвратное изъятие поверхностного стока включает безвозвратное водопотребление в коммунальном хозяйстве, промышленности, теплоэнергетике, сельхозводоснабжении, орошении и промышленном рыбоводстве, с учетом потерь на испарение, межбассейновой переброски стока рек и др. Оценка объема безвозвратного изъятия стока проводится для замыкающих створов рек. Нормы предельно-допустимого изъятия поверхностного стока должны устанавливаться с целью сохранения экологически устойчивого состояния водных экосистем, поддержания их способности к саморегулированию и самопроизводству.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933"/>
        <w:gridCol w:w="1873"/>
        <w:gridCol w:w="2893"/>
      </w:tblGrid>
      <w:tr>
        <w:trPr>
          <w:trHeight w:val="90" w:hRule="atLeast"/>
        </w:trPr>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w:t>
            </w:r>
            <w:r>
              <w:br/>
            </w:r>
            <w:r>
              <w:rPr>
                <w:rFonts w:ascii="Times New Roman"/>
                <w:b w:val="false"/>
                <w:i w:val="false"/>
                <w:color w:val="000000"/>
                <w:sz w:val="20"/>
              </w:rPr>
              <w:t>
удовлетвори-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си-
</w:t>
            </w:r>
            <w:r>
              <w:br/>
            </w:r>
            <w:r>
              <w:rPr>
                <w:rFonts w:ascii="Times New Roman"/>
                <w:b w:val="false"/>
                <w:i w:val="false"/>
                <w:color w:val="000000"/>
                <w:sz w:val="20"/>
              </w:rPr>
              <w:t>
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Безвозврат-
</w:t>
            </w:r>
            <w:r>
              <w:br/>
            </w:r>
            <w:r>
              <w:rPr>
                <w:rFonts w:ascii="Times New Roman"/>
                <w:b w:val="false"/>
                <w:i w:val="false"/>
                <w:color w:val="000000"/>
                <w:sz w:val="20"/>
              </w:rPr>
              <w:t>
ное изъятие
</w:t>
            </w:r>
            <w:r>
              <w:br/>
            </w:r>
            <w:r>
              <w:rPr>
                <w:rFonts w:ascii="Times New Roman"/>
                <w:b w:val="false"/>
                <w:i w:val="false"/>
                <w:color w:val="000000"/>
                <w:sz w:val="20"/>
              </w:rPr>
              <w:t>
объема по-
</w:t>
            </w:r>
            <w:r>
              <w:br/>
            </w:r>
            <w:r>
              <w:rPr>
                <w:rFonts w:ascii="Times New Roman"/>
                <w:b w:val="false"/>
                <w:i w:val="false"/>
                <w:color w:val="000000"/>
                <w:sz w:val="20"/>
              </w:rPr>
              <w:t>
верхностно-
</w:t>
            </w:r>
            <w:r>
              <w:br/>
            </w:r>
            <w:r>
              <w:rPr>
                <w:rFonts w:ascii="Times New Roman"/>
                <w:b w:val="false"/>
                <w:i w:val="false"/>
                <w:color w:val="000000"/>
                <w:sz w:val="20"/>
              </w:rPr>
              <w:t>
го стока,
</w:t>
            </w:r>
            <w:r>
              <w:br/>
            </w:r>
            <w:r>
              <w:rPr>
                <w:rFonts w:ascii="Times New Roman"/>
                <w:b w:val="false"/>
                <w:i w:val="false"/>
                <w:color w:val="000000"/>
                <w:sz w:val="20"/>
              </w:rPr>
              <w:t>
число раз
</w:t>
            </w:r>
            <w:r>
              <w:br/>
            </w:r>
            <w:r>
              <w:rPr>
                <w:rFonts w:ascii="Times New Roman"/>
                <w:b w:val="false"/>
                <w:i w:val="false"/>
                <w:color w:val="000000"/>
                <w:sz w:val="20"/>
              </w:rPr>
              <w:t>
от допусти-
</w:t>
            </w:r>
            <w:r>
              <w:br/>
            </w:r>
            <w:r>
              <w:rPr>
                <w:rFonts w:ascii="Times New Roman"/>
                <w:b w:val="false"/>
                <w:i w:val="false"/>
                <w:color w:val="000000"/>
                <w:sz w:val="20"/>
              </w:rPr>
              <w:t>
мой нормы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Допустимая 
</w:t>
            </w:r>
            <w:r>
              <w:br/>
            </w:r>
            <w:r>
              <w:rPr>
                <w:rFonts w:ascii="Times New Roman"/>
                <w:b w:val="false"/>
                <w:i w:val="false"/>
                <w:color w:val="000000"/>
                <w:sz w:val="20"/>
              </w:rPr>
              <w:t>
норма
</w:t>
            </w:r>
          </w:p>
        </w:tc>
      </w:tr>
    </w:tbl>
    <w:p>
      <w:pPr>
        <w:spacing w:after="0"/>
        <w:ind w:left="0"/>
        <w:jc w:val="both"/>
      </w:pPr>
      <w:r>
        <w:rPr>
          <w:rFonts w:ascii="Times New Roman"/>
          <w:b w:val="false"/>
          <w:i w:val="false"/>
          <w:color w:val="000000"/>
          <w:sz w:val="28"/>
        </w:rPr>
        <w:t>
      5) Показатели для оценки экологического состояния морских акваторий_
</w:t>
      </w:r>
      <w:r>
        <w:br/>
      </w:r>
      <w:r>
        <w:rPr>
          <w:rFonts w:ascii="Times New Roman"/>
          <w:b w:val="false"/>
          <w:i w:val="false"/>
          <w:color w:val="000000"/>
          <w:sz w:val="28"/>
        </w:rPr>
        <w:t>
      Выявление зон чрезвычайной экологической ситуации и зон экологического бедствия для морских акваторий проводится по основным химическим и биологическим показателям на основе анализа и обобщения результатов многолетних наблюдений. Для совокупной оценки опасных уровней химического загрязнения морских вод в случае выявления нескольких загрязняющих веществ в концентрациях, превышающих ПДК, предлагается применять, как и для пресных вод, формализованный суммарный показатель химического загрязнения - ПХЗ(10) (из 10 преобладающих по превышению ПДК загрязняющих веществ). Этот показатель применяется только для выявления зон чрезвычайной экологической ситуации и зон экологического бедствия К дополнительным показателям по химическому загрязнению отнесены БПК-5 и растворенный кислород. Для оценки чрезвычайной экологической ситуации по биологическим показателям используются структурные и функциональные характеристики бактерио-, фито- и зоопланктона, бентоса и ихтиофауны, а также отдельных таксонов и видов гидробионтов.
</w:t>
      </w:r>
      <w:r>
        <w:br/>
      </w:r>
      <w:r>
        <w:rPr>
          <w:rFonts w:ascii="Times New Roman"/>
          <w:b w:val="false"/>
          <w:i w:val="false"/>
          <w:color w:val="000000"/>
          <w:sz w:val="28"/>
        </w:rPr>
        <w:t>
      Экологическое бедствие в морской экосистеме характеризуется резким изменением численности и биомассы еще оставшихся в составе сообществ видов, а при эвтрофикации морских акваторий - мощным "цветением» водорослей (например, «красные приливы»), исчезновением донной флоры и фауны, резким увеличением концентраций индикаторных микроорганизмов. Даже при снижении нагрузок продолжается процесс разрушения структурно-функциональных связей. Изменения в экосистемах приобретают необратимый характер. К дополнительным биологическим показателям оценки состояния морских экосистем отнесен показатель -«морфологические изменения гидробионтов».
</w:t>
      </w:r>
      <w:r>
        <w:br/>
      </w:r>
      <w:r>
        <w:rPr>
          <w:rFonts w:ascii="Times New Roman"/>
          <w:b w:val="false"/>
          <w:i w:val="false"/>
          <w:color w:val="000000"/>
          <w:sz w:val="28"/>
        </w:rPr>
        <w:t>
      Рекомендуется использовать любые иные показатели, не вошедшие в основной перечень показателей но дающие дополнительные сведения о характере, причинах и степени неблагоприятной ситуации. К числу рекомендуемых отнесены следующие:
</w:t>
      </w:r>
      <w:r>
        <w:br/>
      </w:r>
      <w:r>
        <w:rPr>
          <w:rFonts w:ascii="Times New Roman"/>
          <w:b w:val="false"/>
          <w:i w:val="false"/>
          <w:color w:val="000000"/>
          <w:sz w:val="28"/>
        </w:rPr>
        <w:t>
      1. Интегральная оценка загрязнения морских вод и донных отложений веществами, имеющими мутагенный эффект на тест-объектах (стандартные штаммы микроорганизмов). Мутагенный эффект выражается в процентах проб, вызывающих мутации стандартных штаммов. Относительно удовлетворительная ситуация характеризуется уровнем менее 5 %. Чрезвычайная экологическая ситуация - 20-30 %, экологическое бедствие - более 30%. Оценка загрязнений донных отложений соединениями с мутагенной активностью отражает длительность экологической ситуации на акватории.
</w:t>
      </w:r>
      <w:r>
        <w:br/>
      </w:r>
      <w:r>
        <w:rPr>
          <w:rFonts w:ascii="Times New Roman"/>
          <w:b w:val="false"/>
          <w:i w:val="false"/>
          <w:color w:val="000000"/>
          <w:sz w:val="28"/>
        </w:rPr>
        <w:t>
      2. Критические концентрации воздействия загрязняющих веществ (КК). Значения КК характеризуют максимально допустимый уровень загрязнения' (мкг/л) водной среды токсичными веществами. При чрезвычайной экологической ситуации, при которой изменения в функционировании морских экосистем являются еще обратимыми, КК от 1 до 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При экологическом бедствии, выражающемся в резкой деградации морской экосистемы, КК более 2-3. Значение КК ряда загрязняющих веществ приведены в Приложении 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353"/>
        <w:gridCol w:w="1893"/>
        <w:gridCol w:w="1993"/>
        <w:gridCol w:w="2093"/>
      </w:tblGrid>
      <w:tr>
        <w:trPr>
          <w:trHeight w:val="90"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r>
              <w:br/>
            </w:r>
            <w:r>
              <w:rPr>
                <w:rFonts w:ascii="Times New Roman"/>
                <w:b w:val="false"/>
                <w:i w:val="false"/>
                <w:color w:val="000000"/>
                <w:sz w:val="20"/>
              </w:rPr>
              <w:t>
(концентра-
</w:t>
            </w:r>
            <w:r>
              <w:br/>
            </w:r>
            <w:r>
              <w:rPr>
                <w:rFonts w:ascii="Times New Roman"/>
                <w:b w:val="false"/>
                <w:i w:val="false"/>
                <w:color w:val="000000"/>
                <w:sz w:val="20"/>
              </w:rPr>
              <w:t>
ции даны в
</w:t>
            </w:r>
            <w:r>
              <w:br/>
            </w:r>
            <w:r>
              <w:rPr>
                <w:rFonts w:ascii="Times New Roman"/>
                <w:b w:val="false"/>
                <w:i w:val="false"/>
                <w:color w:val="000000"/>
                <w:sz w:val="20"/>
              </w:rPr>
              <w:t>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си-
</w:t>
            </w:r>
            <w:r>
              <w:br/>
            </w:r>
            <w:r>
              <w:rPr>
                <w:rFonts w:ascii="Times New Roman"/>
                <w:b w:val="false"/>
                <w:i w:val="false"/>
                <w:color w:val="000000"/>
                <w:sz w:val="20"/>
              </w:rPr>
              <w:t>
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Химические
</w:t>
            </w:r>
            <w:r>
              <w:br/>
            </w:r>
            <w:r>
              <w:rPr>
                <w:rFonts w:ascii="Times New Roman"/>
                <w:b w:val="false"/>
                <w:i w:val="false"/>
                <w:color w:val="000000"/>
                <w:sz w:val="20"/>
              </w:rPr>
              <w:t>
вещества
</w:t>
            </w:r>
            <w:r>
              <w:br/>
            </w:r>
            <w:r>
              <w:rPr>
                <w:rFonts w:ascii="Times New Roman"/>
                <w:b w:val="false"/>
                <w:i w:val="false"/>
                <w:color w:val="000000"/>
                <w:sz w:val="20"/>
              </w:rPr>
              <w:t>
1 -2 класс
</w:t>
            </w:r>
            <w:r>
              <w:br/>
            </w:r>
            <w:r>
              <w:rPr>
                <w:rFonts w:ascii="Times New Roman"/>
                <w:b w:val="false"/>
                <w:i w:val="false"/>
                <w:color w:val="000000"/>
                <w:sz w:val="20"/>
              </w:rPr>
              <w:t>
опасности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класс
</w:t>
            </w:r>
            <w:r>
              <w:br/>
            </w:r>
            <w:r>
              <w:rPr>
                <w:rFonts w:ascii="Times New Roman"/>
                <w:b w:val="false"/>
                <w:i w:val="false"/>
                <w:color w:val="000000"/>
                <w:sz w:val="20"/>
              </w:rPr>
              <w:t>
опасности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ПХЗ(10)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 класс 
</w:t>
            </w:r>
            <w:r>
              <w:br/>
            </w:r>
            <w:r>
              <w:rPr>
                <w:rFonts w:ascii="Times New Roman"/>
                <w:b w:val="false"/>
                <w:i w:val="false"/>
                <w:color w:val="000000"/>
                <w:sz w:val="20"/>
              </w:rPr>
              <w:t>
опасности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класс
</w:t>
            </w:r>
            <w:r>
              <w:br/>
            </w:r>
            <w:r>
              <w:rPr>
                <w:rFonts w:ascii="Times New Roman"/>
                <w:b w:val="false"/>
                <w:i w:val="false"/>
                <w:color w:val="000000"/>
                <w:sz w:val="20"/>
              </w:rPr>
              <w:t>
опасности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Биологичес-
</w:t>
            </w:r>
            <w:r>
              <w:br/>
            </w:r>
            <w:r>
              <w:rPr>
                <w:rFonts w:ascii="Times New Roman"/>
                <w:b w:val="false"/>
                <w:i w:val="false"/>
                <w:color w:val="000000"/>
                <w:sz w:val="20"/>
              </w:rPr>
              <w:t>
кое потре-
</w:t>
            </w:r>
            <w:r>
              <w:br/>
            </w:r>
            <w:r>
              <w:rPr>
                <w:rFonts w:ascii="Times New Roman"/>
                <w:b w:val="false"/>
                <w:i w:val="false"/>
                <w:color w:val="000000"/>
                <w:sz w:val="20"/>
              </w:rPr>
              <w:t>
бление кис-
</w:t>
            </w:r>
            <w:r>
              <w:br/>
            </w:r>
            <w:r>
              <w:rPr>
                <w:rFonts w:ascii="Times New Roman"/>
                <w:b w:val="false"/>
                <w:i w:val="false"/>
                <w:color w:val="000000"/>
                <w:sz w:val="20"/>
              </w:rPr>
              <w:t>
лорода
</w:t>
            </w:r>
            <w:r>
              <w:br/>
            </w:r>
            <w:r>
              <w:rPr>
                <w:rFonts w:ascii="Times New Roman"/>
                <w:b w:val="false"/>
                <w:i w:val="false"/>
                <w:color w:val="000000"/>
                <w:sz w:val="20"/>
              </w:rPr>
              <w:t>
(БПК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r>
              <w:br/>
            </w:r>
            <w:r>
              <w:rPr>
                <w:rFonts w:ascii="Times New Roman"/>
                <w:b w:val="false"/>
                <w:i w:val="false"/>
                <w:color w:val="000000"/>
                <w:sz w:val="20"/>
              </w:rPr>
              <w:t>
растворен-
</w:t>
            </w:r>
            <w:r>
              <w:br/>
            </w:r>
            <w:r>
              <w:rPr>
                <w:rFonts w:ascii="Times New Roman"/>
                <w:b w:val="false"/>
                <w:i w:val="false"/>
                <w:color w:val="000000"/>
                <w:sz w:val="20"/>
              </w:rPr>
              <w:t>
ный,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ПХЗ (10)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 формализованный суммарный пока-
</w:t>
            </w:r>
            <w:r>
              <w:br/>
            </w:r>
            <w:r>
              <w:rPr>
                <w:rFonts w:ascii="Times New Roman"/>
                <w:b w:val="false"/>
                <w:i w:val="false"/>
                <w:color w:val="000000"/>
                <w:sz w:val="20"/>
              </w:rPr>
              <w:t>
затель химического загрязнения вод для 10
</w:t>
            </w:r>
            <w:r>
              <w:br/>
            </w:r>
            <w:r>
              <w:rPr>
                <w:rFonts w:ascii="Times New Roman"/>
                <w:b w:val="false"/>
                <w:i w:val="false"/>
                <w:color w:val="000000"/>
                <w:sz w:val="20"/>
              </w:rPr>
              <w:t>
максимально превышающих ПДК загрязняющих
</w:t>
            </w:r>
            <w:r>
              <w:br/>
            </w:r>
            <w:r>
              <w:rPr>
                <w:rFonts w:ascii="Times New Roman"/>
                <w:b w:val="false"/>
                <w:i w:val="false"/>
                <w:color w:val="000000"/>
                <w:sz w:val="20"/>
              </w:rPr>
              <w:t>
веществ
</w:t>
            </w:r>
          </w:p>
        </w:tc>
      </w:tr>
    </w:tbl>
    <w:p>
      <w:pPr>
        <w:spacing w:after="0"/>
        <w:ind w:left="0"/>
        <w:jc w:val="both"/>
      </w:pPr>
      <w:r>
        <w:rPr>
          <w:rFonts w:ascii="Times New Roman"/>
          <w:b w:val="false"/>
          <w:i w:val="false"/>
          <w:color w:val="000000"/>
          <w:sz w:val="28"/>
        </w:rPr>
        <w:t>
      6) Показатели для оценки степени загрязнения подземных вод для участков хозяйственных объектов.
</w:t>
      </w:r>
      <w:r>
        <w:br/>
      </w:r>
      <w:r>
        <w:rPr>
          <w:rFonts w:ascii="Times New Roman"/>
          <w:b w:val="false"/>
          <w:i w:val="false"/>
          <w:color w:val="000000"/>
          <w:sz w:val="28"/>
        </w:rPr>
        <w:t>
      Загрязнение подземных вод на участках зоны влияния хозяйственных объектов характеризуется концентрацией загрязняющих веществ и размером площади области загрязнения.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73"/>
        <w:gridCol w:w="2453"/>
        <w:gridCol w:w="1693"/>
        <w:gridCol w:w="2153"/>
      </w:tblGrid>
      <w:tr>
        <w:trPr>
          <w:trHeight w:val="9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си-
</w:t>
            </w:r>
            <w:r>
              <w:br/>
            </w:r>
            <w:r>
              <w:rPr>
                <w:rFonts w:ascii="Times New Roman"/>
                <w:b w:val="false"/>
                <w:i w:val="false"/>
                <w:color w:val="000000"/>
                <w:sz w:val="20"/>
              </w:rPr>
              <w:t>
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загрязняю-
</w:t>
            </w:r>
            <w:r>
              <w:br/>
            </w:r>
            <w:r>
              <w:rPr>
                <w:rFonts w:ascii="Times New Roman"/>
                <w:b w:val="false"/>
                <w:i w:val="false"/>
                <w:color w:val="000000"/>
                <w:sz w:val="20"/>
              </w:rPr>
              <w:t>
щих веществ
</w:t>
            </w:r>
            <w:r>
              <w:br/>
            </w:r>
            <w:r>
              <w:rPr>
                <w:rFonts w:ascii="Times New Roman"/>
                <w:b w:val="false"/>
                <w:i w:val="false"/>
                <w:color w:val="000000"/>
                <w:sz w:val="20"/>
              </w:rPr>
              <w:t>
(нитраты,  
</w:t>
            </w:r>
            <w:r>
              <w:br/>
            </w:r>
            <w:r>
              <w:rPr>
                <w:rFonts w:ascii="Times New Roman"/>
                <w:b w:val="false"/>
                <w:i w:val="false"/>
                <w:color w:val="000000"/>
                <w:sz w:val="20"/>
              </w:rPr>
              <w:t>
фенолы,
</w:t>
            </w:r>
            <w:r>
              <w:br/>
            </w:r>
            <w:r>
              <w:rPr>
                <w:rFonts w:ascii="Times New Roman"/>
                <w:b w:val="false"/>
                <w:i w:val="false"/>
                <w:color w:val="000000"/>
                <w:sz w:val="20"/>
              </w:rPr>
              <w:t>
тяжелые
</w:t>
            </w:r>
            <w:r>
              <w:br/>
            </w:r>
            <w:r>
              <w:rPr>
                <w:rFonts w:ascii="Times New Roman"/>
                <w:b w:val="false"/>
                <w:i w:val="false"/>
                <w:color w:val="000000"/>
                <w:sz w:val="20"/>
              </w:rPr>
              <w:t>
металлы,
</w:t>
            </w:r>
            <w:r>
              <w:br/>
            </w:r>
            <w:r>
              <w:rPr>
                <w:rFonts w:ascii="Times New Roman"/>
                <w:b w:val="false"/>
                <w:i w:val="false"/>
                <w:color w:val="000000"/>
                <w:sz w:val="20"/>
              </w:rPr>
              <w:t>
синтетичес-
</w:t>
            </w:r>
            <w:r>
              <w:br/>
            </w:r>
            <w:r>
              <w:rPr>
                <w:rFonts w:ascii="Times New Roman"/>
                <w:b w:val="false"/>
                <w:i w:val="false"/>
                <w:color w:val="000000"/>
                <w:sz w:val="20"/>
              </w:rPr>
              <w:t>
кие поверх-
</w:t>
            </w:r>
            <w:r>
              <w:br/>
            </w:r>
            <w:r>
              <w:rPr>
                <w:rFonts w:ascii="Times New Roman"/>
                <w:b w:val="false"/>
                <w:i w:val="false"/>
                <w:color w:val="000000"/>
                <w:sz w:val="20"/>
              </w:rPr>
              <w:t>
ностно-ак-
</w:t>
            </w:r>
            <w:r>
              <w:br/>
            </w:r>
            <w:r>
              <w:rPr>
                <w:rFonts w:ascii="Times New Roman"/>
                <w:b w:val="false"/>
                <w:i w:val="false"/>
                <w:color w:val="000000"/>
                <w:sz w:val="20"/>
              </w:rPr>
              <w:t>
тивные ве-
</w:t>
            </w:r>
            <w:r>
              <w:br/>
            </w:r>
            <w:r>
              <w:rPr>
                <w:rFonts w:ascii="Times New Roman"/>
                <w:b w:val="false"/>
                <w:i w:val="false"/>
                <w:color w:val="000000"/>
                <w:sz w:val="20"/>
              </w:rPr>
              <w:t>
щества,
</w:t>
            </w:r>
            <w:r>
              <w:br/>
            </w:r>
            <w:r>
              <w:rPr>
                <w:rFonts w:ascii="Times New Roman"/>
                <w:b w:val="false"/>
                <w:i w:val="false"/>
                <w:color w:val="000000"/>
                <w:sz w:val="20"/>
              </w:rPr>
              <w:t>
нефть), ПДК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Хлороргани-
</w:t>
            </w:r>
            <w:r>
              <w:br/>
            </w:r>
            <w:r>
              <w:rPr>
                <w:rFonts w:ascii="Times New Roman"/>
                <w:b w:val="false"/>
                <w:i w:val="false"/>
                <w:color w:val="000000"/>
                <w:sz w:val="20"/>
              </w:rPr>
              <w:t>
ческие сое-
</w:t>
            </w:r>
            <w:r>
              <w:br/>
            </w:r>
            <w:r>
              <w:rPr>
                <w:rFonts w:ascii="Times New Roman"/>
                <w:b w:val="false"/>
                <w:i w:val="false"/>
                <w:color w:val="000000"/>
                <w:sz w:val="20"/>
              </w:rPr>
              <w:t>
динения,
</w:t>
            </w:r>
            <w:r>
              <w:br/>
            </w:r>
            <w:r>
              <w:rPr>
                <w:rFonts w:ascii="Times New Roman"/>
                <w:b w:val="false"/>
                <w:i w:val="false"/>
                <w:color w:val="000000"/>
                <w:sz w:val="20"/>
              </w:rPr>
              <w:t>
ПДК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Канцероге-
</w:t>
            </w:r>
            <w:r>
              <w:br/>
            </w:r>
            <w:r>
              <w:rPr>
                <w:rFonts w:ascii="Times New Roman"/>
                <w:b w:val="false"/>
                <w:i w:val="false"/>
                <w:color w:val="000000"/>
                <w:sz w:val="20"/>
              </w:rPr>
              <w:t>
ны, бенз-
</w:t>
            </w:r>
            <w:r>
              <w:br/>
            </w:r>
            <w:r>
              <w:rPr>
                <w:rFonts w:ascii="Times New Roman"/>
                <w:b w:val="false"/>
                <w:i w:val="false"/>
                <w:color w:val="000000"/>
                <w:sz w:val="20"/>
              </w:rPr>
              <w:t>
(а)пирен,
</w:t>
            </w:r>
            <w:r>
              <w:br/>
            </w:r>
            <w:r>
              <w:rPr>
                <w:rFonts w:ascii="Times New Roman"/>
                <w:b w:val="false"/>
                <w:i w:val="false"/>
                <w:color w:val="000000"/>
                <w:sz w:val="20"/>
              </w:rPr>
              <w:t>
ПДК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об-
</w:t>
            </w:r>
            <w:r>
              <w:br/>
            </w:r>
            <w:r>
              <w:rPr>
                <w:rFonts w:ascii="Times New Roman"/>
                <w:b w:val="false"/>
                <w:i w:val="false"/>
                <w:color w:val="000000"/>
                <w:sz w:val="20"/>
              </w:rPr>
              <w:t>
ласти за-
</w:t>
            </w:r>
            <w:r>
              <w:br/>
            </w:r>
            <w:r>
              <w:rPr>
                <w:rFonts w:ascii="Times New Roman"/>
                <w:b w:val="false"/>
                <w:i w:val="false"/>
                <w:color w:val="000000"/>
                <w:sz w:val="20"/>
              </w:rPr>
              <w:t>
грязнения,
</w:t>
            </w:r>
            <w:r>
              <w:br/>
            </w:r>
            <w:r>
              <w:rPr>
                <w:rFonts w:ascii="Times New Roman"/>
                <w:b w:val="false"/>
                <w:i w:val="false"/>
                <w:color w:val="000000"/>
                <w:sz w:val="20"/>
              </w:rPr>
              <w:t>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Минерализа-
</w:t>
            </w:r>
            <w:r>
              <w:br/>
            </w:r>
            <w:r>
              <w:rPr>
                <w:rFonts w:ascii="Times New Roman"/>
                <w:b w:val="false"/>
                <w:i w:val="false"/>
                <w:color w:val="000000"/>
                <w:sz w:val="20"/>
              </w:rPr>
              <w:t>
ция, г/л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Растворен-
</w:t>
            </w:r>
            <w:r>
              <w:br/>
            </w:r>
            <w:r>
              <w:rPr>
                <w:rFonts w:ascii="Times New Roman"/>
                <w:b w:val="false"/>
                <w:i w:val="false"/>
                <w:color w:val="000000"/>
                <w:sz w:val="20"/>
              </w:rPr>
              <w:t>
ный кисло-
</w:t>
            </w:r>
            <w:r>
              <w:br/>
            </w:r>
            <w:r>
              <w:rPr>
                <w:rFonts w:ascii="Times New Roman"/>
                <w:b w:val="false"/>
                <w:i w:val="false"/>
                <w:color w:val="000000"/>
                <w:sz w:val="20"/>
              </w:rPr>
              <w:t>
род,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r>
    </w:tbl>
    <w:p>
      <w:pPr>
        <w:spacing w:after="0"/>
        <w:ind w:left="0"/>
        <w:jc w:val="both"/>
      </w:pPr>
      <w:r>
        <w:rPr>
          <w:rFonts w:ascii="Times New Roman"/>
          <w:b w:val="false"/>
          <w:i w:val="false"/>
          <w:color w:val="000000"/>
          <w:sz w:val="28"/>
        </w:rPr>
        <w:t>
      7) Показатели для оценки состояния почв
</w:t>
      </w:r>
      <w:r>
        <w:br/>
      </w:r>
      <w:r>
        <w:rPr>
          <w:rFonts w:ascii="Times New Roman"/>
          <w:b w:val="false"/>
          <w:i w:val="false"/>
          <w:color w:val="000000"/>
          <w:sz w:val="28"/>
        </w:rPr>
        <w:t>
      Выбор критериев экологической оценки состояния почв определяется спецификой их местоположения, генезисом, буферностью, а также разнообразием их использования. Выявление видов деятельности, вызывающих загрязнение почвы, дает полное представление о масштабе и степени загрязнения на обследуемой территории и позволяет значительно сузить и конкретизировать количество показателей.
</w:t>
      </w:r>
      <w:r>
        <w:br/>
      </w:r>
      <w:r>
        <w:rPr>
          <w:rFonts w:ascii="Times New Roman"/>
          <w:b w:val="false"/>
          <w:i w:val="false"/>
          <w:color w:val="000000"/>
          <w:sz w:val="28"/>
        </w:rPr>
        <w:t>
      В оценке экологического состояния почв основными показателями степени экологического неблагополучия являются критерии физической деградации, химического и биологического загрязнений.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33"/>
        <w:gridCol w:w="1733"/>
        <w:gridCol w:w="2253"/>
        <w:gridCol w:w="1993"/>
      </w:tblGrid>
      <w:tr>
        <w:trPr>
          <w:trHeight w:val="9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r>
              <w:br/>
            </w:r>
            <w:r>
              <w:rPr>
                <w:rFonts w:ascii="Times New Roman"/>
                <w:b w:val="false"/>
                <w:i w:val="false"/>
                <w:color w:val="000000"/>
                <w:sz w:val="20"/>
              </w:rPr>
              <w:t>
(концентра-
</w:t>
            </w:r>
            <w:r>
              <w:br/>
            </w:r>
            <w:r>
              <w:rPr>
                <w:rFonts w:ascii="Times New Roman"/>
                <w:b w:val="false"/>
                <w:i w:val="false"/>
                <w:color w:val="000000"/>
                <w:sz w:val="20"/>
              </w:rPr>
              <w:t>
ции даны в
</w:t>
            </w:r>
            <w:r>
              <w:br/>
            </w:r>
            <w:r>
              <w:rPr>
                <w:rFonts w:ascii="Times New Roman"/>
                <w:b w:val="false"/>
                <w:i w:val="false"/>
                <w:color w:val="000000"/>
                <w:sz w:val="20"/>
              </w:rPr>
              <w:t>
мг/дм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
</w:t>
            </w:r>
            <w:r>
              <w:br/>
            </w:r>
            <w:r>
              <w:rPr>
                <w:rFonts w:ascii="Times New Roman"/>
                <w:b w:val="false"/>
                <w:i w:val="false"/>
                <w:color w:val="000000"/>
                <w:sz w:val="20"/>
              </w:rPr>
              <w:t>
ция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вы-
</w:t>
            </w:r>
            <w:r>
              <w:br/>
            </w:r>
            <w:r>
              <w:rPr>
                <w:rFonts w:ascii="Times New Roman"/>
                <w:b w:val="false"/>
                <w:i w:val="false"/>
                <w:color w:val="000000"/>
                <w:sz w:val="20"/>
              </w:rPr>
              <w:t>
веденных из
</w:t>
            </w:r>
            <w:r>
              <w:br/>
            </w:r>
            <w:r>
              <w:rPr>
                <w:rFonts w:ascii="Times New Roman"/>
                <w:b w:val="false"/>
                <w:i w:val="false"/>
                <w:color w:val="000000"/>
                <w:sz w:val="20"/>
              </w:rPr>
              <w:t>
сельхозобо-
</w:t>
            </w:r>
            <w:r>
              <w:br/>
            </w:r>
            <w:r>
              <w:rPr>
                <w:rFonts w:ascii="Times New Roman"/>
                <w:b w:val="false"/>
                <w:i w:val="false"/>
                <w:color w:val="000000"/>
                <w:sz w:val="20"/>
              </w:rPr>
              <w:t>
рота земель
</w:t>
            </w:r>
            <w:r>
              <w:br/>
            </w:r>
            <w:r>
              <w:rPr>
                <w:rFonts w:ascii="Times New Roman"/>
                <w:b w:val="false"/>
                <w:i w:val="false"/>
                <w:color w:val="000000"/>
                <w:sz w:val="20"/>
              </w:rPr>
              <w:t>
вследствие
</w:t>
            </w:r>
            <w:r>
              <w:br/>
            </w:r>
            <w:r>
              <w:rPr>
                <w:rFonts w:ascii="Times New Roman"/>
                <w:b w:val="false"/>
                <w:i w:val="false"/>
                <w:color w:val="000000"/>
                <w:sz w:val="20"/>
              </w:rPr>
              <w:t>
их деграда-
</w:t>
            </w:r>
            <w:r>
              <w:br/>
            </w:r>
            <w:r>
              <w:rPr>
                <w:rFonts w:ascii="Times New Roman"/>
                <w:b w:val="false"/>
                <w:i w:val="false"/>
                <w:color w:val="000000"/>
                <w:sz w:val="20"/>
              </w:rPr>
              <w:t>
ции, % от
</w:t>
            </w:r>
            <w:r>
              <w:br/>
            </w:r>
            <w:r>
              <w:rPr>
                <w:rFonts w:ascii="Times New Roman"/>
                <w:b w:val="false"/>
                <w:i w:val="false"/>
                <w:color w:val="000000"/>
                <w:sz w:val="20"/>
              </w:rPr>
              <w:t>
общей пло-
</w:t>
            </w:r>
            <w:r>
              <w:br/>
            </w:r>
            <w:r>
              <w:rPr>
                <w:rFonts w:ascii="Times New Roman"/>
                <w:b w:val="false"/>
                <w:i w:val="false"/>
                <w:color w:val="000000"/>
                <w:sz w:val="20"/>
              </w:rPr>
              <w:t>
щади сель-
</w:t>
            </w:r>
            <w:r>
              <w:br/>
            </w:r>
            <w:r>
              <w:rPr>
                <w:rFonts w:ascii="Times New Roman"/>
                <w:b w:val="false"/>
                <w:i w:val="false"/>
                <w:color w:val="000000"/>
                <w:sz w:val="20"/>
              </w:rPr>
              <w:t>
хозугодий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Более 50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Уничтожение
</w:t>
            </w:r>
            <w:r>
              <w:br/>
            </w:r>
            <w:r>
              <w:rPr>
                <w:rFonts w:ascii="Times New Roman"/>
                <w:b w:val="false"/>
                <w:i w:val="false"/>
                <w:color w:val="000000"/>
                <w:sz w:val="20"/>
              </w:rPr>
              <w:t>
гумусового
</w:t>
            </w:r>
            <w:r>
              <w:br/>
            </w:r>
            <w:r>
              <w:rPr>
                <w:rFonts w:ascii="Times New Roman"/>
                <w:b w:val="false"/>
                <w:i w:val="false"/>
                <w:color w:val="000000"/>
                <w:sz w:val="20"/>
              </w:rPr>
              <w:t>
горизонта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Апах(А1)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0,1 А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Перекры-
</w:t>
            </w:r>
            <w:r>
              <w:br/>
            </w:r>
            <w:r>
              <w:rPr>
                <w:rFonts w:ascii="Times New Roman"/>
                <w:b w:val="false"/>
                <w:i w:val="false"/>
                <w:color w:val="000000"/>
                <w:sz w:val="20"/>
              </w:rPr>
              <w:t>
тость по-
</w:t>
            </w:r>
            <w:r>
              <w:br/>
            </w:r>
            <w:r>
              <w:rPr>
                <w:rFonts w:ascii="Times New Roman"/>
                <w:b w:val="false"/>
                <w:i w:val="false"/>
                <w:color w:val="000000"/>
                <w:sz w:val="20"/>
              </w:rPr>
              <w:t>
верхности
</w:t>
            </w:r>
            <w:r>
              <w:br/>
            </w:r>
            <w:r>
              <w:rPr>
                <w:rFonts w:ascii="Times New Roman"/>
                <w:b w:val="false"/>
                <w:i w:val="false"/>
                <w:color w:val="000000"/>
                <w:sz w:val="20"/>
              </w:rPr>
              <w:t>
почвы абио-
</w:t>
            </w:r>
            <w:r>
              <w:br/>
            </w:r>
            <w:r>
              <w:rPr>
                <w:rFonts w:ascii="Times New Roman"/>
                <w:b w:val="false"/>
                <w:i w:val="false"/>
                <w:color w:val="000000"/>
                <w:sz w:val="20"/>
              </w:rPr>
              <w:t>
тическими
</w:t>
            </w:r>
            <w:r>
              <w:br/>
            </w:r>
            <w:r>
              <w:rPr>
                <w:rFonts w:ascii="Times New Roman"/>
                <w:b w:val="false"/>
                <w:i w:val="false"/>
                <w:color w:val="000000"/>
                <w:sz w:val="20"/>
              </w:rPr>
              <w:t>
наносами,
</w:t>
            </w:r>
            <w:r>
              <w:br/>
            </w:r>
            <w:r>
              <w:rPr>
                <w:rFonts w:ascii="Times New Roman"/>
                <w:b w:val="false"/>
                <w:i w:val="false"/>
                <w:color w:val="000000"/>
                <w:sz w:val="20"/>
              </w:rPr>
              <w:t>
см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плотности
</w:t>
            </w:r>
            <w:r>
              <w:br/>
            </w:r>
            <w:r>
              <w:rPr>
                <w:rFonts w:ascii="Times New Roman"/>
                <w:b w:val="false"/>
                <w:i w:val="false"/>
                <w:color w:val="000000"/>
                <w:sz w:val="20"/>
              </w:rPr>
              <w:t>
почвы,
</w:t>
            </w:r>
            <w:r>
              <w:br/>
            </w:r>
            <w:r>
              <w:rPr>
                <w:rFonts w:ascii="Times New Roman"/>
                <w:b w:val="false"/>
                <w:i w:val="false"/>
                <w:color w:val="000000"/>
                <w:sz w:val="20"/>
              </w:rPr>
              <w:t>
кратность
</w:t>
            </w:r>
            <w:r>
              <w:br/>
            </w:r>
            <w:r>
              <w:rPr>
                <w:rFonts w:ascii="Times New Roman"/>
                <w:b w:val="false"/>
                <w:i w:val="false"/>
                <w:color w:val="000000"/>
                <w:sz w:val="20"/>
              </w:rPr>
              <w:t>
равновесной
</w:t>
            </w:r>
            <w:r>
              <w:br/>
            </w:r>
            <w:r>
              <w:rPr>
                <w:rFonts w:ascii="Times New Roman"/>
                <w:b w:val="false"/>
                <w:i w:val="false"/>
                <w:color w:val="000000"/>
                <w:sz w:val="20"/>
              </w:rPr>
              <w:t>
пробы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1,3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w:t>
            </w:r>
            <w:r>
              <w:br/>
            </w:r>
            <w:r>
              <w:rPr>
                <w:rFonts w:ascii="Times New Roman"/>
                <w:b w:val="false"/>
                <w:i w:val="false"/>
                <w:color w:val="000000"/>
                <w:sz w:val="20"/>
              </w:rPr>
              <w:t>
уровня
</w:t>
            </w:r>
            <w:r>
              <w:br/>
            </w:r>
            <w:r>
              <w:rPr>
                <w:rFonts w:ascii="Times New Roman"/>
                <w:b w:val="false"/>
                <w:i w:val="false"/>
                <w:color w:val="000000"/>
                <w:sz w:val="20"/>
              </w:rPr>
              <w:t>
грунтовых
</w:t>
            </w:r>
            <w:r>
              <w:br/>
            </w:r>
            <w:r>
              <w:rPr>
                <w:rFonts w:ascii="Times New Roman"/>
                <w:b w:val="false"/>
                <w:i w:val="false"/>
                <w:color w:val="000000"/>
                <w:sz w:val="20"/>
              </w:rPr>
              <w:t>
вод, % от
</w:t>
            </w:r>
            <w:r>
              <w:br/>
            </w:r>
            <w:r>
              <w:rPr>
                <w:rFonts w:ascii="Times New Roman"/>
                <w:b w:val="false"/>
                <w:i w:val="false"/>
                <w:color w:val="000000"/>
                <w:sz w:val="20"/>
              </w:rPr>
              <w:t>
критическо-
</w:t>
            </w:r>
            <w:r>
              <w:br/>
            </w:r>
            <w:r>
              <w:rPr>
                <w:rFonts w:ascii="Times New Roman"/>
                <w:b w:val="false"/>
                <w:i w:val="false"/>
                <w:color w:val="000000"/>
                <w:sz w:val="20"/>
              </w:rPr>
              <w:t>
го значения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Допус-
</w:t>
            </w:r>
            <w:r>
              <w:br/>
            </w:r>
            <w:r>
              <w:rPr>
                <w:rFonts w:ascii="Times New Roman"/>
                <w:b w:val="false"/>
                <w:i w:val="false"/>
                <w:color w:val="000000"/>
                <w:sz w:val="20"/>
              </w:rPr>
              <w:t>
тимый
</w:t>
            </w:r>
            <w:r>
              <w:br/>
            </w:r>
            <w:r>
              <w:rPr>
                <w:rFonts w:ascii="Times New Roman"/>
                <w:b w:val="false"/>
                <w:i w:val="false"/>
                <w:color w:val="000000"/>
                <w:sz w:val="20"/>
              </w:rPr>
              <w:t>
уровень
</w:t>
            </w:r>
          </w:p>
        </w:tc>
      </w:tr>
      <w:tr>
        <w:trPr>
          <w:trHeight w:val="9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
</w:t>
            </w:r>
            <w:r>
              <w:br/>
            </w:r>
            <w:r>
              <w:rPr>
                <w:rFonts w:ascii="Times New Roman"/>
                <w:b w:val="false"/>
                <w:i w:val="false"/>
                <w:color w:val="000000"/>
                <w:sz w:val="20"/>
              </w:rPr>
              <w:t>
ное загряз-
</w:t>
            </w:r>
            <w:r>
              <w:br/>
            </w:r>
            <w:r>
              <w:rPr>
                <w:rFonts w:ascii="Times New Roman"/>
                <w:b w:val="false"/>
                <w:i w:val="false"/>
                <w:color w:val="000000"/>
                <w:sz w:val="20"/>
              </w:rPr>
              <w:t>
нение,
</w:t>
            </w:r>
            <w:r>
              <w:br/>
            </w:r>
            <w:r>
              <w:rPr>
                <w:rFonts w:ascii="Times New Roman"/>
                <w:b w:val="false"/>
                <w:i w:val="false"/>
                <w:color w:val="000000"/>
                <w:sz w:val="20"/>
              </w:rPr>
              <w:t>
Ки/км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цезий-137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40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p>
        </w:tc>
      </w:tr>
      <w:tr>
        <w:trPr>
          <w:trHeight w:val="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стронций-90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w:t>
            </w:r>
          </w:p>
        </w:tc>
      </w:tr>
      <w:tr>
        <w:trPr>
          <w:trHeight w:val="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плутоний
</w:t>
            </w:r>
            <w:r>
              <w:br/>
            </w:r>
            <w:r>
              <w:rPr>
                <w:rFonts w:ascii="Times New Roman"/>
                <w:b w:val="false"/>
                <w:i w:val="false"/>
                <w:color w:val="000000"/>
                <w:sz w:val="20"/>
              </w:rPr>
              <w:t>
(сумма
</w:t>
            </w:r>
            <w:r>
              <w:br/>
            </w:r>
            <w:r>
              <w:rPr>
                <w:rFonts w:ascii="Times New Roman"/>
                <w:b w:val="false"/>
                <w:i w:val="false"/>
                <w:color w:val="000000"/>
                <w:sz w:val="20"/>
              </w:rPr>
              <w:t>
изотопов)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0,1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0,05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гу-
</w:t>
            </w:r>
            <w:r>
              <w:br/>
            </w:r>
            <w:r>
              <w:rPr>
                <w:rFonts w:ascii="Times New Roman"/>
                <w:b w:val="false"/>
                <w:i w:val="false"/>
                <w:color w:val="000000"/>
                <w:sz w:val="20"/>
              </w:rPr>
              <w:t>
муса в па-
</w:t>
            </w:r>
            <w:r>
              <w:br/>
            </w:r>
            <w:r>
              <w:rPr>
                <w:rFonts w:ascii="Times New Roman"/>
                <w:b w:val="false"/>
                <w:i w:val="false"/>
                <w:color w:val="000000"/>
                <w:sz w:val="20"/>
              </w:rPr>
              <w:t>
хотных поч-
</w:t>
            </w:r>
            <w:r>
              <w:br/>
            </w:r>
            <w:r>
              <w:rPr>
                <w:rFonts w:ascii="Times New Roman"/>
                <w:b w:val="false"/>
                <w:i w:val="false"/>
                <w:color w:val="000000"/>
                <w:sz w:val="20"/>
              </w:rPr>
              <w:t>
вах за пе-
</w:t>
            </w:r>
            <w:r>
              <w:br/>
            </w:r>
            <w:r>
              <w:rPr>
                <w:rFonts w:ascii="Times New Roman"/>
                <w:b w:val="false"/>
                <w:i w:val="false"/>
                <w:color w:val="000000"/>
                <w:sz w:val="20"/>
              </w:rPr>
              <w:t>
риод 10 лет, в от-
</w:t>
            </w:r>
            <w:r>
              <w:br/>
            </w:r>
            <w:r>
              <w:rPr>
                <w:rFonts w:ascii="Times New Roman"/>
                <w:b w:val="false"/>
                <w:i w:val="false"/>
                <w:color w:val="000000"/>
                <w:sz w:val="20"/>
              </w:rPr>
              <w:t>
носительных
</w:t>
            </w:r>
            <w:r>
              <w:br/>
            </w:r>
            <w:r>
              <w:rPr>
                <w:rFonts w:ascii="Times New Roman"/>
                <w:b w:val="false"/>
                <w:i w:val="false"/>
                <w:color w:val="000000"/>
                <w:sz w:val="20"/>
              </w:rPr>
              <w:t>
процентах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25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содержания 
</w:t>
            </w:r>
            <w:r>
              <w:br/>
            </w:r>
            <w:r>
              <w:rPr>
                <w:rFonts w:ascii="Times New Roman"/>
                <w:b w:val="false"/>
                <w:i w:val="false"/>
                <w:color w:val="000000"/>
                <w:sz w:val="20"/>
              </w:rPr>
              <w:t>
легкорас-
</w:t>
            </w:r>
            <w:r>
              <w:br/>
            </w:r>
            <w:r>
              <w:rPr>
                <w:rFonts w:ascii="Times New Roman"/>
                <w:b w:val="false"/>
                <w:i w:val="false"/>
                <w:color w:val="000000"/>
                <w:sz w:val="20"/>
              </w:rPr>
              <w:t>
творимых
</w:t>
            </w:r>
            <w:r>
              <w:br/>
            </w:r>
            <w:r>
              <w:rPr>
                <w:rFonts w:ascii="Times New Roman"/>
                <w:b w:val="false"/>
                <w:i w:val="false"/>
                <w:color w:val="000000"/>
                <w:sz w:val="20"/>
              </w:rPr>
              <w:t>
солей,
</w:t>
            </w:r>
            <w:r>
              <w:br/>
            </w:r>
            <w:r>
              <w:rPr>
                <w:rFonts w:ascii="Times New Roman"/>
                <w:b w:val="false"/>
                <w:i w:val="false"/>
                <w:color w:val="000000"/>
                <w:sz w:val="20"/>
              </w:rPr>
              <w:t>
г/100 г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0,8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0,8 - 0,4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0,4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доли обмен-
</w:t>
            </w:r>
            <w:r>
              <w:br/>
            </w:r>
            <w:r>
              <w:rPr>
                <w:rFonts w:ascii="Times New Roman"/>
                <w:b w:val="false"/>
                <w:i w:val="false"/>
                <w:color w:val="000000"/>
                <w:sz w:val="20"/>
              </w:rPr>
              <w:t>
ного нат-
</w:t>
            </w:r>
            <w:r>
              <w:br/>
            </w:r>
            <w:r>
              <w:rPr>
                <w:rFonts w:ascii="Times New Roman"/>
                <w:b w:val="false"/>
                <w:i w:val="false"/>
                <w:color w:val="000000"/>
                <w:sz w:val="20"/>
              </w:rPr>
              <w:t>
рия, % от
</w:t>
            </w:r>
            <w:r>
              <w:br/>
            </w:r>
            <w:r>
              <w:rPr>
                <w:rFonts w:ascii="Times New Roman"/>
                <w:b w:val="false"/>
                <w:i w:val="false"/>
                <w:color w:val="000000"/>
                <w:sz w:val="20"/>
              </w:rPr>
              <w:t>
ЕКО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p>
        </w:tc>
      </w:tr>
      <w:tr>
        <w:trPr>
          <w:trHeight w:val="9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w:t>
            </w:r>
            <w:r>
              <w:br/>
            </w:r>
            <w:r>
              <w:rPr>
                <w:rFonts w:ascii="Times New Roman"/>
                <w:b w:val="false"/>
                <w:i w:val="false"/>
                <w:color w:val="000000"/>
                <w:sz w:val="20"/>
              </w:rPr>
              <w:t>
ПДК хими-
</w:t>
            </w:r>
            <w:r>
              <w:br/>
            </w:r>
            <w:r>
              <w:rPr>
                <w:rFonts w:ascii="Times New Roman"/>
                <w:b w:val="false"/>
                <w:i w:val="false"/>
                <w:color w:val="000000"/>
                <w:sz w:val="20"/>
              </w:rPr>
              <w:t>
ческих
</w:t>
            </w:r>
            <w:r>
              <w:br/>
            </w:r>
            <w:r>
              <w:rPr>
                <w:rFonts w:ascii="Times New Roman"/>
                <w:b w:val="false"/>
                <w:i w:val="false"/>
                <w:color w:val="000000"/>
                <w:sz w:val="20"/>
              </w:rPr>
              <w:t>
веществ: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1-го класс
</w:t>
            </w:r>
            <w:r>
              <w:br/>
            </w:r>
            <w:r>
              <w:rPr>
                <w:rFonts w:ascii="Times New Roman"/>
                <w:b w:val="false"/>
                <w:i w:val="false"/>
                <w:color w:val="000000"/>
                <w:sz w:val="20"/>
              </w:rPr>
              <w:t>
опасности
</w:t>
            </w:r>
            <w:r>
              <w:br/>
            </w:r>
            <w:r>
              <w:rPr>
                <w:rFonts w:ascii="Times New Roman"/>
                <w:b w:val="false"/>
                <w:i w:val="false"/>
                <w:color w:val="000000"/>
                <w:sz w:val="20"/>
              </w:rPr>
              <w:t>
(включая
</w:t>
            </w:r>
            <w:r>
              <w:br/>
            </w:r>
            <w:r>
              <w:rPr>
                <w:rFonts w:ascii="Times New Roman"/>
                <w:b w:val="false"/>
                <w:i w:val="false"/>
                <w:color w:val="000000"/>
                <w:sz w:val="20"/>
              </w:rPr>
              <w:t>
бенз(а)пи-
</w:t>
            </w:r>
            <w:r>
              <w:br/>
            </w:r>
            <w:r>
              <w:rPr>
                <w:rFonts w:ascii="Times New Roman"/>
                <w:b w:val="false"/>
                <w:i w:val="false"/>
                <w:color w:val="000000"/>
                <w:sz w:val="20"/>
              </w:rPr>
              <w:t>
рен, диок-
</w:t>
            </w:r>
            <w:r>
              <w:br/>
            </w:r>
            <w:r>
              <w:rPr>
                <w:rFonts w:ascii="Times New Roman"/>
                <w:b w:val="false"/>
                <w:i w:val="false"/>
                <w:color w:val="000000"/>
                <w:sz w:val="20"/>
              </w:rPr>
              <w:t>
сины);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
</w:t>
            </w:r>
          </w:p>
          <w:p>
            <w:pPr>
              <w:spacing w:after="20"/>
              <w:ind w:left="20"/>
              <w:jc w:val="both"/>
            </w:pP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2-го класса
</w:t>
            </w:r>
            <w:r>
              <w:br/>
            </w:r>
            <w:r>
              <w:rPr>
                <w:rFonts w:ascii="Times New Roman"/>
                <w:b w:val="false"/>
                <w:i w:val="false"/>
                <w:color w:val="000000"/>
                <w:sz w:val="20"/>
              </w:rPr>
              <w:t>
опасности;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3-го класса
</w:t>
            </w:r>
            <w:r>
              <w:br/>
            </w:r>
            <w:r>
              <w:rPr>
                <w:rFonts w:ascii="Times New Roman"/>
                <w:b w:val="false"/>
                <w:i w:val="false"/>
                <w:color w:val="000000"/>
                <w:sz w:val="20"/>
              </w:rPr>
              <w:t>
опасности
</w:t>
            </w:r>
            <w:r>
              <w:br/>
            </w:r>
            <w:r>
              <w:rPr>
                <w:rFonts w:ascii="Times New Roman"/>
                <w:b w:val="false"/>
                <w:i w:val="false"/>
                <w:color w:val="000000"/>
                <w:sz w:val="20"/>
              </w:rPr>
              <w:t>
(включая
</w:t>
            </w:r>
            <w:r>
              <w:br/>
            </w:r>
            <w:r>
              <w:rPr>
                <w:rFonts w:ascii="Times New Roman"/>
                <w:b w:val="false"/>
                <w:i w:val="false"/>
                <w:color w:val="000000"/>
                <w:sz w:val="20"/>
              </w:rPr>
              <w:t>
нефть и
</w:t>
            </w:r>
            <w:r>
              <w:br/>
            </w:r>
            <w:r>
              <w:rPr>
                <w:rFonts w:ascii="Times New Roman"/>
                <w:b w:val="false"/>
                <w:i w:val="false"/>
                <w:color w:val="000000"/>
                <w:sz w:val="20"/>
              </w:rPr>
              <w:t>
нефтепро-
</w:t>
            </w:r>
            <w:r>
              <w:br/>
            </w:r>
            <w:r>
              <w:rPr>
                <w:rFonts w:ascii="Times New Roman"/>
                <w:b w:val="false"/>
                <w:i w:val="false"/>
                <w:color w:val="000000"/>
                <w:sz w:val="20"/>
              </w:rPr>
              <w:t>
дукты)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
</w:t>
            </w:r>
          </w:p>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w:t>
            </w:r>
            <w:r>
              <w:br/>
            </w:r>
            <w:r>
              <w:rPr>
                <w:rFonts w:ascii="Times New Roman"/>
                <w:b w:val="false"/>
                <w:i w:val="false"/>
                <w:color w:val="000000"/>
                <w:sz w:val="20"/>
              </w:rPr>
              <w:t>
уровня
</w:t>
            </w:r>
            <w:r>
              <w:br/>
            </w:r>
            <w:r>
              <w:rPr>
                <w:rFonts w:ascii="Times New Roman"/>
                <w:b w:val="false"/>
                <w:i w:val="false"/>
                <w:color w:val="000000"/>
                <w:sz w:val="20"/>
              </w:rPr>
              <w:t>
активной
</w:t>
            </w:r>
            <w:r>
              <w:br/>
            </w:r>
            <w:r>
              <w:rPr>
                <w:rFonts w:ascii="Times New Roman"/>
                <w:b w:val="false"/>
                <w:i w:val="false"/>
                <w:color w:val="000000"/>
                <w:sz w:val="20"/>
              </w:rPr>
              <w:t>
микробной
</w:t>
            </w:r>
            <w:r>
              <w:br/>
            </w:r>
            <w:r>
              <w:rPr>
                <w:rFonts w:ascii="Times New Roman"/>
                <w:b w:val="false"/>
                <w:i w:val="false"/>
                <w:color w:val="000000"/>
                <w:sz w:val="20"/>
              </w:rPr>
              <w:t>
массы,
</w:t>
            </w:r>
            <w:r>
              <w:br/>
            </w:r>
            <w:r>
              <w:rPr>
                <w:rFonts w:ascii="Times New Roman"/>
                <w:b w:val="false"/>
                <w:i w:val="false"/>
                <w:color w:val="000000"/>
                <w:sz w:val="20"/>
              </w:rPr>
              <w:t>
кратность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w:t>
            </w:r>
          </w:p>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Фитотоксич-
</w:t>
            </w:r>
            <w:r>
              <w:br/>
            </w:r>
            <w:r>
              <w:rPr>
                <w:rFonts w:ascii="Times New Roman"/>
                <w:b w:val="false"/>
                <w:i w:val="false"/>
                <w:color w:val="000000"/>
                <w:sz w:val="20"/>
              </w:rPr>
              <w:t>
ность почвы
</w:t>
            </w:r>
            <w:r>
              <w:br/>
            </w:r>
            <w:r>
              <w:rPr>
                <w:rFonts w:ascii="Times New Roman"/>
                <w:b w:val="false"/>
                <w:i w:val="false"/>
                <w:color w:val="000000"/>
                <w:sz w:val="20"/>
              </w:rPr>
              <w:t>
(снижение
</w:t>
            </w:r>
            <w:r>
              <w:br/>
            </w:r>
            <w:r>
              <w:rPr>
                <w:rFonts w:ascii="Times New Roman"/>
                <w:b w:val="false"/>
                <w:i w:val="false"/>
                <w:color w:val="000000"/>
                <w:sz w:val="20"/>
              </w:rPr>
              <w:t>
числа про-
</w:t>
            </w:r>
            <w:r>
              <w:br/>
            </w:r>
            <w:r>
              <w:rPr>
                <w:rFonts w:ascii="Times New Roman"/>
                <w:b w:val="false"/>
                <w:i w:val="false"/>
                <w:color w:val="000000"/>
                <w:sz w:val="20"/>
              </w:rPr>
              <w:t>
ростков),
</w:t>
            </w:r>
            <w:r>
              <w:br/>
            </w:r>
            <w:r>
              <w:rPr>
                <w:rFonts w:ascii="Times New Roman"/>
                <w:b w:val="false"/>
                <w:i w:val="false"/>
                <w:color w:val="000000"/>
                <w:sz w:val="20"/>
              </w:rPr>
              <w:t>
кратность
</w:t>
            </w:r>
            <w:r>
              <w:br/>
            </w:r>
            <w:r>
              <w:rPr>
                <w:rFonts w:ascii="Times New Roman"/>
                <w:b w:val="false"/>
                <w:i w:val="false"/>
                <w:color w:val="000000"/>
                <w:sz w:val="20"/>
              </w:rPr>
              <w:t>
по сравне-
</w:t>
            </w:r>
            <w:r>
              <w:br/>
            </w:r>
            <w:r>
              <w:rPr>
                <w:rFonts w:ascii="Times New Roman"/>
                <w:b w:val="false"/>
                <w:i w:val="false"/>
                <w:color w:val="000000"/>
                <w:sz w:val="20"/>
              </w:rPr>
              <w:t>
нию с фоном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1,4
</w:t>
            </w:r>
          </w:p>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показатели: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загря-
</w:t>
            </w:r>
            <w:r>
              <w:br/>
            </w:r>
            <w:r>
              <w:rPr>
                <w:rFonts w:ascii="Times New Roman"/>
                <w:b w:val="false"/>
                <w:i w:val="false"/>
                <w:color w:val="000000"/>
                <w:sz w:val="20"/>
              </w:rPr>
              <w:t>
зненной
</w:t>
            </w:r>
            <w:r>
              <w:br/>
            </w:r>
            <w:r>
              <w:rPr>
                <w:rFonts w:ascii="Times New Roman"/>
                <w:b w:val="false"/>
                <w:i w:val="false"/>
                <w:color w:val="000000"/>
                <w:sz w:val="20"/>
              </w:rPr>
              <w:t>
основной
</w:t>
            </w:r>
            <w:r>
              <w:br/>
            </w:r>
            <w:r>
              <w:rPr>
                <w:rFonts w:ascii="Times New Roman"/>
                <w:b w:val="false"/>
                <w:i w:val="false"/>
                <w:color w:val="000000"/>
                <w:sz w:val="20"/>
              </w:rPr>
              <w:t>
с/х продук-
</w:t>
            </w:r>
            <w:r>
              <w:br/>
            </w:r>
            <w:r>
              <w:rPr>
                <w:rFonts w:ascii="Times New Roman"/>
                <w:b w:val="false"/>
                <w:i w:val="false"/>
                <w:color w:val="000000"/>
                <w:sz w:val="20"/>
              </w:rPr>
              <w:t>
ции, % от
</w:t>
            </w:r>
            <w:r>
              <w:br/>
            </w:r>
            <w:r>
              <w:rPr>
                <w:rFonts w:ascii="Times New Roman"/>
                <w:b w:val="false"/>
                <w:i w:val="false"/>
                <w:color w:val="000000"/>
                <w:sz w:val="20"/>
              </w:rPr>
              <w:t>
объема про-
</w:t>
            </w:r>
            <w:r>
              <w:br/>
            </w:r>
            <w:r>
              <w:rPr>
                <w:rFonts w:ascii="Times New Roman"/>
                <w:b w:val="false"/>
                <w:i w:val="false"/>
                <w:color w:val="000000"/>
                <w:sz w:val="20"/>
              </w:rPr>
              <w:t>
веренной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25
</w:t>
            </w:r>
          </w:p>
          <w:p>
            <w:pPr>
              <w:spacing w:after="20"/>
              <w:ind w:left="20"/>
              <w:jc w:val="both"/>
            </w:pP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 допол-
</w:t>
            </w:r>
            <w:r>
              <w:br/>
            </w:r>
            <w:r>
              <w:rPr>
                <w:rFonts w:ascii="Times New Roman"/>
                <w:b w:val="false"/>
                <w:i w:val="false"/>
                <w:color w:val="000000"/>
                <w:sz w:val="20"/>
              </w:rPr>
              <w:t>
нительные
</w:t>
            </w:r>
            <w:r>
              <w:br/>
            </w:r>
            <w:r>
              <w:rPr>
                <w:rFonts w:ascii="Times New Roman"/>
                <w:b w:val="false"/>
                <w:i w:val="false"/>
                <w:color w:val="000000"/>
                <w:sz w:val="20"/>
              </w:rPr>
              <w:t>
показатели
</w:t>
            </w:r>
            <w:r>
              <w:br/>
            </w:r>
            <w:r>
              <w:rPr>
                <w:rFonts w:ascii="Times New Roman"/>
                <w:b w:val="false"/>
                <w:i w:val="false"/>
                <w:color w:val="000000"/>
                <w:sz w:val="20"/>
              </w:rPr>
              <w:t>
(таблица
</w:t>
            </w:r>
            <w:r>
              <w:br/>
            </w:r>
            <w:r>
              <w:rPr>
                <w:rFonts w:ascii="Times New Roman"/>
                <w:b w:val="false"/>
                <w:i w:val="false"/>
                <w:color w:val="000000"/>
                <w:sz w:val="20"/>
              </w:rPr>
              <w:t>
2.10)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ЕКО 
</w:t>
            </w:r>
            <w:r>
              <w:rPr>
                <w:rFonts w:ascii="Times New Roman"/>
                <w:b w:val="false"/>
                <w:i w:val="false"/>
                <w:color w:val="000000"/>
                <w:sz w:val="20"/>
              </w:rPr>
              <w:t>
- 
</w:t>
            </w:r>
            <w:r>
              <w:rPr>
                <w:rFonts w:ascii="Times New Roman"/>
                <w:b w:val="false"/>
                <w:i/>
                <w:color w:val="000000"/>
                <w:sz w:val="20"/>
              </w:rPr>
              <w:t>
емкость катионного обмена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качестве критерия экологического состояния территории рекомендуется использовать площадь выведенных из землепользования угодий в результате деградации почв (эрозия, дефляция, вторичные засоление, осолонцевание, заболачивание). Целый ряд негативных процессов (механическое удаление почвенного покрова при открытой добыче полезных ископаемых, строительных работах; провоцируемые человеком водная эрозия и дефляция) приводят к разрушению почвенных горизонтов, степень которого также использована в качестве критерия деградации почв. Разрушение структуры почвы и развитие процессов слитизации характеризуется степенью увеличения плотности почвы, которая является важным показателем деградации почвы. Увеличение уровня грунтовых вод рекомендуется оценивать относительно критического значения, различного для каждого типа почв. Для экотоксикологической оценки почв целесообразно использовать кратность превышения ПДК конкретного загрязняющего вещества дифференцированно для веществ различного класса опасности. В связи с отсутствием для ряда загрязняющих веществ, утвержденных значений ПДК (например, для кадмия), рекомендуется использовать отношение содержания загрязняющих веществ в жидкой фазе почвы (почвенном растворе) к соответствующей величине ПДК для природных вод.
</w:t>
      </w:r>
      <w:r>
        <w:br/>
      </w:r>
      <w:r>
        <w:rPr>
          <w:rFonts w:ascii="Times New Roman"/>
          <w:b w:val="false"/>
          <w:i w:val="false"/>
          <w:color w:val="000000"/>
          <w:sz w:val="28"/>
        </w:rPr>
        <w:t>
      За комплексный показатель загрязнения почвы принимают фитотоксичность - свойство загрязненной почвы подавлять прорастание семян, рост и развитие высших растений (тестовый показатель). Признаком биологической деградации почвы является снижение жизнедеятельности почвенных микроорганизмов, о котором можно судить по уменьшению уровня активной микробной биомассы, а также по более распространенному, но менее точному показателю - дыханию почвы. Оценка экологического состояния почв на основании критериев и параметров проводится с учетом площади проявления рассматриваемого критерия, значимость которого определяется региональными особенностями. Кратность превышения предельно допустимых норм загрязняющих веществ в почве, прежде всего, следует оценивать по подвижным формам этих веществ.
</w:t>
      </w:r>
      <w:r>
        <w:br/>
      </w:r>
      <w:r>
        <w:rPr>
          <w:rFonts w:ascii="Times New Roman"/>
          <w:b w:val="false"/>
          <w:i w:val="false"/>
          <w:color w:val="000000"/>
          <w:sz w:val="28"/>
        </w:rPr>
        <w:t>
      Одним из показателей экологического состояния почв служит биологическая продуктивность ценозов, характеризующая потенциальное плодородие. Для почв сельскохозяйственных территорий таким показателем является средняя урожайность. Экспертно рекомендуется принять для территории экологического бедствия снижение урожайности более чем на 75 %, для территории чрезвычайной экологической ситуации на 50-75 % при соответствии всего комплекса агротехнических и агрохимических мероприятий для данной местности и культуры. Дополнительным показателем, служащим индикатором степени загрязнения рассматриваемой территории (почвы, воздуха, поливных и грунтовых вод), является доля продукции, несоответствующая требованиям нормативно-технической документации на качество продукции (остаточное количество пестицидов, токсичных элементов, микотоксинов, нитратов, нитритов и др.).
</w:t>
      </w:r>
      <w:r>
        <w:br/>
      </w:r>
      <w:r>
        <w:rPr>
          <w:rFonts w:ascii="Times New Roman"/>
          <w:b w:val="false"/>
          <w:i w:val="false"/>
          <w:color w:val="000000"/>
          <w:sz w:val="28"/>
        </w:rPr>
        <w:t>
      Данные о состоянии почв следует представлять в виде подробных тематических картографических материалов, включающих информацию по основным показателям и компонентному составу загрязняющих веществ.
</w:t>
      </w:r>
      <w:r>
        <w:br/>
      </w:r>
      <w:r>
        <w:rPr>
          <w:rFonts w:ascii="Times New Roman"/>
          <w:b w:val="false"/>
          <w:i w:val="false"/>
          <w:color w:val="000000"/>
          <w:sz w:val="28"/>
        </w:rPr>
        <w:t>
      8) Показатели для оценки экологической опасности деформаций и изменений геологической среды
</w:t>
      </w:r>
      <w:r>
        <w:br/>
      </w:r>
      <w:r>
        <w:rPr>
          <w:rFonts w:ascii="Times New Roman"/>
          <w:b w:val="false"/>
          <w:i w:val="false"/>
          <w:color w:val="000000"/>
          <w:sz w:val="28"/>
        </w:rPr>
        <w:t>
      Геодинамические показатели деформации геологической среды с экологическими последствиями могут быть представлены в форме интенсивности и масштаба проявления современного напряженно-деформированного состояния верхних частей литосферы. Эти показатели определяются параметрами критических скоростей деформации и масштабом ожидаемого сейсмического эффекта. Если исходить из значения порога разрушения любых твердых тел порядка 0,0001 отн. ед., то в качестве предельного (критического) уровня геодинамического воздействия для всех типов объектов можно использовать величину деформации в 0,00001 отн. ед., которая применяется при оценке аномальных техногенных деформаций. Исходя из установленных фактов пространственно-временного изменения современных деформационных процессов в зонах разломов, предельный (критический) уровень деформации в 0,00001 может быть достигнут в локальных зонах в течение 15-30 лет. Эти сроки соизмеримы с минимальными сроками эксплуатации особо ответственных объектов и сооружений. Нарушение их функционирования может привести к критическим экологическим последствиям. Уровень деформации в 0,0001 отн. ед. приводит к таким нарушениям геологической среды, которые можно отнести   к  зонам экологического бедствия.
</w:t>
      </w:r>
      <w:r>
        <w:br/>
      </w:r>
      <w:r>
        <w:rPr>
          <w:rFonts w:ascii="Times New Roman"/>
          <w:b w:val="false"/>
          <w:i w:val="false"/>
          <w:color w:val="000000"/>
          <w:sz w:val="28"/>
        </w:rPr>
        <w:t>
      Проявление экзогенных геологических процессов может происходить независимо от деятельности человека. Однако техногенные факторы могут усиливать или ослаблять проявление экзогенных геологических процессов. Неразумное вмешательство человека в естественный ход развития экзогенных геологических процессов может вызвать их катастрофическую активизацию и привести к необратимому изменению природных ландшафтов. К этим факторам относятся оползни, сели, карсты, оседание поверхности и др.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13"/>
        <w:gridCol w:w="1933"/>
        <w:gridCol w:w="2273"/>
        <w:gridCol w:w="2413"/>
      </w:tblGrid>
      <w:tr>
        <w:trPr>
          <w:trHeight w:val="9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творитель-
</w:t>
            </w:r>
            <w:r>
              <w:br/>
            </w:r>
            <w:r>
              <w:rPr>
                <w:rFonts w:ascii="Times New Roman"/>
                <w:b w:val="false"/>
                <w:i w:val="false"/>
                <w:color w:val="000000"/>
                <w:sz w:val="20"/>
              </w:rPr>
              <w:t>
ная ситуа-
</w:t>
            </w:r>
            <w:r>
              <w:br/>
            </w:r>
            <w:r>
              <w:rPr>
                <w:rFonts w:ascii="Times New Roman"/>
                <w:b w:val="false"/>
                <w:i w:val="false"/>
                <w:color w:val="000000"/>
                <w:sz w:val="20"/>
              </w:rPr>
              <w:t>
ция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си-
</w:t>
            </w:r>
            <w:r>
              <w:br/>
            </w:r>
            <w:r>
              <w:rPr>
                <w:rFonts w:ascii="Times New Roman"/>
                <w:b w:val="false"/>
                <w:i w:val="false"/>
                <w:color w:val="000000"/>
                <w:sz w:val="20"/>
              </w:rPr>
              <w:t>
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Аномальные
</w:t>
            </w:r>
            <w:r>
              <w:br/>
            </w:r>
            <w:r>
              <w:rPr>
                <w:rFonts w:ascii="Times New Roman"/>
                <w:b w:val="false"/>
                <w:i w:val="false"/>
                <w:color w:val="000000"/>
                <w:sz w:val="20"/>
              </w:rPr>
              <w:t>
техногенные
</w:t>
            </w:r>
            <w:r>
              <w:br/>
            </w:r>
            <w:r>
              <w:rPr>
                <w:rFonts w:ascii="Times New Roman"/>
                <w:b w:val="false"/>
                <w:i w:val="false"/>
                <w:color w:val="000000"/>
                <w:sz w:val="20"/>
              </w:rPr>
              <w:t>
деформации
</w:t>
            </w:r>
            <w:r>
              <w:br/>
            </w:r>
            <w:r>
              <w:rPr>
                <w:rFonts w:ascii="Times New Roman"/>
                <w:b w:val="false"/>
                <w:i w:val="false"/>
                <w:color w:val="000000"/>
                <w:sz w:val="20"/>
              </w:rPr>
              <w:t>
горного
</w:t>
            </w:r>
            <w:r>
              <w:br/>
            </w:r>
            <w:r>
              <w:rPr>
                <w:rFonts w:ascii="Times New Roman"/>
                <w:b w:val="false"/>
                <w:i w:val="false"/>
                <w:color w:val="000000"/>
                <w:sz w:val="20"/>
              </w:rPr>
              <w:t>
массива
</w:t>
            </w:r>
            <w:r>
              <w:br/>
            </w:r>
            <w:r>
              <w:rPr>
                <w:rFonts w:ascii="Times New Roman"/>
                <w:b w:val="false"/>
                <w:i w:val="false"/>
                <w:color w:val="000000"/>
                <w:sz w:val="20"/>
              </w:rPr>
              <w:t>
(более
</w:t>
            </w:r>
            <w:r>
              <w:br/>
            </w:r>
            <w:r>
              <w:rPr>
                <w:rFonts w:ascii="Times New Roman"/>
                <w:b w:val="false"/>
                <w:i w:val="false"/>
                <w:color w:val="000000"/>
                <w:sz w:val="20"/>
              </w:rPr>
              <w:t>
0,00001
</w:t>
            </w:r>
            <w:r>
              <w:br/>
            </w:r>
            <w:r>
              <w:rPr>
                <w:rFonts w:ascii="Times New Roman"/>
                <w:b w:val="false"/>
                <w:i w:val="false"/>
                <w:color w:val="000000"/>
                <w:sz w:val="20"/>
              </w:rPr>
              <w:t>
отн.ед)и
</w:t>
            </w:r>
            <w:r>
              <w:br/>
            </w:r>
            <w:r>
              <w:rPr>
                <w:rFonts w:ascii="Times New Roman"/>
                <w:b w:val="false"/>
                <w:i w:val="false"/>
                <w:color w:val="000000"/>
                <w:sz w:val="20"/>
              </w:rPr>
              <w:t>
индуциро-
</w:t>
            </w:r>
            <w:r>
              <w:br/>
            </w:r>
            <w:r>
              <w:rPr>
                <w:rFonts w:ascii="Times New Roman"/>
                <w:b w:val="false"/>
                <w:i w:val="false"/>
                <w:color w:val="000000"/>
                <w:sz w:val="20"/>
              </w:rPr>
              <w:t>
ванная сей-
</w:t>
            </w:r>
            <w:r>
              <w:br/>
            </w:r>
            <w:r>
              <w:rPr>
                <w:rFonts w:ascii="Times New Roman"/>
                <w:b w:val="false"/>
                <w:i w:val="false"/>
                <w:color w:val="000000"/>
                <w:sz w:val="20"/>
              </w:rPr>
              <w:t>
смичность,
</w:t>
            </w:r>
            <w:r>
              <w:br/>
            </w:r>
            <w:r>
              <w:rPr>
                <w:rFonts w:ascii="Times New Roman"/>
                <w:b w:val="false"/>
                <w:i w:val="false"/>
                <w:color w:val="000000"/>
                <w:sz w:val="20"/>
              </w:rPr>
              <w:t>
в процентах
</w:t>
            </w:r>
            <w:r>
              <w:br/>
            </w:r>
            <w:r>
              <w:rPr>
                <w:rFonts w:ascii="Times New Roman"/>
                <w:b w:val="false"/>
                <w:i w:val="false"/>
                <w:color w:val="000000"/>
                <w:sz w:val="20"/>
              </w:rPr>
              <w:t>
от площади
</w:t>
            </w:r>
            <w:r>
              <w:br/>
            </w:r>
            <w:r>
              <w:rPr>
                <w:rFonts w:ascii="Times New Roman"/>
                <w:b w:val="false"/>
                <w:i w:val="false"/>
                <w:color w:val="000000"/>
                <w:sz w:val="20"/>
              </w:rPr>
              <w:t>
территории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40-50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Механичес-
</w:t>
            </w:r>
            <w:r>
              <w:br/>
            </w:r>
            <w:r>
              <w:rPr>
                <w:rFonts w:ascii="Times New Roman"/>
                <w:b w:val="false"/>
                <w:i w:val="false"/>
                <w:color w:val="000000"/>
                <w:sz w:val="20"/>
              </w:rPr>
              <w:t>
кие наруше-
</w:t>
            </w:r>
            <w:r>
              <w:br/>
            </w:r>
            <w:r>
              <w:rPr>
                <w:rFonts w:ascii="Times New Roman"/>
                <w:b w:val="false"/>
                <w:i w:val="false"/>
                <w:color w:val="000000"/>
                <w:sz w:val="20"/>
              </w:rPr>
              <w:t>
ния горного
</w:t>
            </w:r>
            <w:r>
              <w:br/>
            </w:r>
            <w:r>
              <w:rPr>
                <w:rFonts w:ascii="Times New Roman"/>
                <w:b w:val="false"/>
                <w:i w:val="false"/>
                <w:color w:val="000000"/>
                <w:sz w:val="20"/>
              </w:rPr>
              <w:t>
массива при
</w:t>
            </w:r>
            <w:r>
              <w:br/>
            </w:r>
            <w:r>
              <w:rPr>
                <w:rFonts w:ascii="Times New Roman"/>
                <w:b w:val="false"/>
                <w:i w:val="false"/>
                <w:color w:val="000000"/>
                <w:sz w:val="20"/>
              </w:rPr>
              <w:t>
недрополь-
</w:t>
            </w:r>
            <w:r>
              <w:br/>
            </w:r>
            <w:r>
              <w:rPr>
                <w:rFonts w:ascii="Times New Roman"/>
                <w:b w:val="false"/>
                <w:i w:val="false"/>
                <w:color w:val="000000"/>
                <w:sz w:val="20"/>
              </w:rPr>
              <w:t>
зовании,
</w:t>
            </w:r>
            <w:r>
              <w:br/>
            </w:r>
            <w:r>
              <w:rPr>
                <w:rFonts w:ascii="Times New Roman"/>
                <w:b w:val="false"/>
                <w:i w:val="false"/>
                <w:color w:val="000000"/>
                <w:sz w:val="20"/>
              </w:rPr>
              <w:t>
ведущие к
</w:t>
            </w:r>
            <w:r>
              <w:br/>
            </w:r>
            <w:r>
              <w:rPr>
                <w:rFonts w:ascii="Times New Roman"/>
                <w:b w:val="false"/>
                <w:i w:val="false"/>
                <w:color w:val="000000"/>
                <w:sz w:val="20"/>
              </w:rPr>
              <w:t>
загрязнению
</w:t>
            </w:r>
            <w:r>
              <w:br/>
            </w:r>
            <w:r>
              <w:rPr>
                <w:rFonts w:ascii="Times New Roman"/>
                <w:b w:val="false"/>
                <w:i w:val="false"/>
                <w:color w:val="000000"/>
                <w:sz w:val="20"/>
              </w:rPr>
              <w:t>
геологичес-
</w:t>
            </w:r>
            <w:r>
              <w:br/>
            </w:r>
            <w:r>
              <w:rPr>
                <w:rFonts w:ascii="Times New Roman"/>
                <w:b w:val="false"/>
                <w:i w:val="false"/>
                <w:color w:val="000000"/>
                <w:sz w:val="20"/>
              </w:rPr>
              <w:t>
кой среды,
</w:t>
            </w:r>
            <w:r>
              <w:br/>
            </w:r>
            <w:r>
              <w:rPr>
                <w:rFonts w:ascii="Times New Roman"/>
                <w:b w:val="false"/>
                <w:i w:val="false"/>
                <w:color w:val="000000"/>
                <w:sz w:val="20"/>
              </w:rPr>
              <w:t>
аномальные
</w:t>
            </w:r>
            <w:r>
              <w:br/>
            </w:r>
            <w:r>
              <w:rPr>
                <w:rFonts w:ascii="Times New Roman"/>
                <w:b w:val="false"/>
                <w:i w:val="false"/>
                <w:color w:val="000000"/>
                <w:sz w:val="20"/>
              </w:rPr>
              <w:t>
деформации
</w:t>
            </w:r>
            <w:r>
              <w:br/>
            </w:r>
            <w:r>
              <w:rPr>
                <w:rFonts w:ascii="Times New Roman"/>
                <w:b w:val="false"/>
                <w:i w:val="false"/>
                <w:color w:val="000000"/>
                <w:sz w:val="20"/>
              </w:rPr>
              <w:t>
горных по-
</w:t>
            </w:r>
            <w:r>
              <w:br/>
            </w:r>
            <w:r>
              <w:rPr>
                <w:rFonts w:ascii="Times New Roman"/>
                <w:b w:val="false"/>
                <w:i w:val="false"/>
                <w:color w:val="000000"/>
                <w:sz w:val="20"/>
              </w:rPr>
              <w:t>
род, отн.
</w:t>
            </w:r>
            <w:r>
              <w:br/>
            </w:r>
            <w:r>
              <w:rPr>
                <w:rFonts w:ascii="Times New Roman"/>
                <w:b w:val="false"/>
                <w:i w:val="false"/>
                <w:color w:val="000000"/>
                <w:sz w:val="20"/>
              </w:rPr>
              <w:t>
ед.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0,0001 -0,00001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0,000001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Просадки   
</w:t>
            </w:r>
            <w:r>
              <w:br/>
            </w:r>
            <w:r>
              <w:rPr>
                <w:rFonts w:ascii="Times New Roman"/>
                <w:b w:val="false"/>
                <w:i w:val="false"/>
                <w:color w:val="000000"/>
                <w:sz w:val="20"/>
              </w:rPr>
              <w:t>
земной по
</w:t>
            </w:r>
            <w:r>
              <w:br/>
            </w:r>
            <w:r>
              <w:rPr>
                <w:rFonts w:ascii="Times New Roman"/>
                <w:b w:val="false"/>
                <w:i w:val="false"/>
                <w:color w:val="000000"/>
                <w:sz w:val="20"/>
              </w:rPr>
              <w:t>
верхности,
</w:t>
            </w:r>
            <w:r>
              <w:br/>
            </w:r>
            <w:r>
              <w:rPr>
                <w:rFonts w:ascii="Times New Roman"/>
                <w:b w:val="false"/>
                <w:i w:val="false"/>
                <w:color w:val="000000"/>
                <w:sz w:val="20"/>
              </w:rPr>
              <w:t>
оползни,
</w:t>
            </w:r>
            <w:r>
              <w:br/>
            </w:r>
            <w:r>
              <w:rPr>
                <w:rFonts w:ascii="Times New Roman"/>
                <w:b w:val="false"/>
                <w:i w:val="false"/>
                <w:color w:val="000000"/>
                <w:sz w:val="20"/>
              </w:rPr>
              <w:t>
сели,
</w:t>
            </w:r>
            <w:r>
              <w:br/>
            </w:r>
            <w:r>
              <w:rPr>
                <w:rFonts w:ascii="Times New Roman"/>
                <w:b w:val="false"/>
                <w:i w:val="false"/>
                <w:color w:val="000000"/>
                <w:sz w:val="20"/>
              </w:rPr>
              <w:t>
карсты,
</w:t>
            </w:r>
            <w:r>
              <w:br/>
            </w:r>
            <w:r>
              <w:rPr>
                <w:rFonts w:ascii="Times New Roman"/>
                <w:b w:val="false"/>
                <w:i w:val="false"/>
                <w:color w:val="000000"/>
                <w:sz w:val="20"/>
              </w:rPr>
              <w:t>
обусловлен-
</w:t>
            </w:r>
            <w:r>
              <w:br/>
            </w:r>
            <w:r>
              <w:rPr>
                <w:rFonts w:ascii="Times New Roman"/>
                <w:b w:val="false"/>
                <w:i w:val="false"/>
                <w:color w:val="000000"/>
                <w:sz w:val="20"/>
              </w:rPr>
              <w:t>
ные техно-
</w:t>
            </w:r>
            <w:r>
              <w:br/>
            </w:r>
            <w:r>
              <w:rPr>
                <w:rFonts w:ascii="Times New Roman"/>
                <w:b w:val="false"/>
                <w:i w:val="false"/>
                <w:color w:val="000000"/>
                <w:sz w:val="20"/>
              </w:rPr>
              <w:t>
генной на-
</w:t>
            </w:r>
            <w:r>
              <w:br/>
            </w:r>
            <w:r>
              <w:rPr>
                <w:rFonts w:ascii="Times New Roman"/>
                <w:b w:val="false"/>
                <w:i w:val="false"/>
                <w:color w:val="000000"/>
                <w:sz w:val="20"/>
              </w:rPr>
              <w:t>
грузкой, %
</w:t>
            </w:r>
            <w:r>
              <w:br/>
            </w:r>
            <w:r>
              <w:rPr>
                <w:rFonts w:ascii="Times New Roman"/>
                <w:b w:val="false"/>
                <w:i w:val="false"/>
                <w:color w:val="000000"/>
                <w:sz w:val="20"/>
              </w:rPr>
              <w:t>
территории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20
</w:t>
            </w:r>
          </w:p>
        </w:tc>
      </w:tr>
    </w:tbl>
    <w:p>
      <w:pPr>
        <w:spacing w:after="0"/>
        <w:ind w:left="0"/>
        <w:jc w:val="both"/>
      </w:pPr>
      <w:r>
        <w:rPr>
          <w:rFonts w:ascii="Times New Roman"/>
          <w:b w:val="false"/>
          <w:i w:val="false"/>
          <w:color w:val="000000"/>
          <w:sz w:val="28"/>
        </w:rPr>
        <w:t>
      9) Показатели для оценки деградации наземных экосистем
</w:t>
      </w:r>
      <w:r>
        <w:br/>
      </w:r>
      <w:r>
        <w:rPr>
          <w:rFonts w:ascii="Times New Roman"/>
          <w:b w:val="false"/>
          <w:i w:val="false"/>
          <w:color w:val="000000"/>
          <w:sz w:val="28"/>
        </w:rPr>
        <w:t>
      Оценка степени деградации экосистемы проводится по критериям, которые определяют негативные изменения в структуре и функционировании экосистем и учитывают их пространственную дифференциацию по степени нарушенности, а также динамику процессов деградации.
</w:t>
      </w:r>
      <w:r>
        <w:br/>
      </w:r>
      <w:r>
        <w:rPr>
          <w:rFonts w:ascii="Times New Roman"/>
          <w:b w:val="false"/>
          <w:i w:val="false"/>
          <w:color w:val="000000"/>
          <w:sz w:val="28"/>
        </w:rPr>
        <w:t>
      Структурно-функциональные изменения в состоянии природных экосистем, несмотря на их различную степень устойчивости, характеризуются однотипными показателями. В зоне чрезвычайной экологической ситуации состояние экосистем характеризуется изменением в соотношении основных трофических групп при снижении (или увеличении) удельной массы одной из групп в пределах 20-50 %, при этом происходит нарушение взаимосвязей внутри экосистемы, но процессы деградации еще не принимают необратимый характер. В зонах экологического бедствия состояние экосистем характеризуется снижением (или увеличением) удельной массы одного из трофических звеньев более чем на 50 %. Нарушения взаимосвязей внутри экосистемы носят необратимый характер, экосистема теряет средо- и ресурсовоспроизводящие функции.
</w:t>
      </w:r>
      <w:r>
        <w:br/>
      </w:r>
      <w:r>
        <w:rPr>
          <w:rFonts w:ascii="Times New Roman"/>
          <w:b w:val="false"/>
          <w:i w:val="false"/>
          <w:color w:val="000000"/>
          <w:sz w:val="28"/>
        </w:rPr>
        <w:t>
      При оценке экологического состояния территории необходимо учитывать как площадь проявления негативных изменений (так как при равной степени деградации участка территории возможность восстановления обратно пропорциональна его площади), так и пространственную неоднородность распределения участков разной степени деградации на исследуемой территории.
</w:t>
      </w:r>
      <w:r>
        <w:br/>
      </w:r>
      <w:r>
        <w:rPr>
          <w:rFonts w:ascii="Times New Roman"/>
          <w:b w:val="false"/>
          <w:i w:val="false"/>
          <w:color w:val="000000"/>
          <w:sz w:val="28"/>
        </w:rPr>
        <w:t>
      Скорость деградации экосистем рассчитывается по 5-10-летним рядам наблюдений. Особенно важно оценивать направленность и скорость деградации экосистем при напряженной экологической ситуации для прогноза ухудшения экологической обстановки и проведения мероприятий по ее стабилизации и улучшению.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13"/>
        <w:gridCol w:w="1"/>
        <w:gridCol w:w="2553"/>
        <w:gridCol w:w="1"/>
        <w:gridCol w:w="1853"/>
        <w:gridCol w:w="1553"/>
      </w:tblGrid>
      <w:tr>
        <w:trPr>
          <w:trHeight w:val="90" w:hRule="atLeast"/>
        </w:trPr>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
</w:t>
            </w:r>
            <w:r>
              <w:br/>
            </w:r>
            <w:r>
              <w:rPr>
                <w:rFonts w:ascii="Times New Roman"/>
                <w:b w:val="false"/>
                <w:i w:val="false"/>
                <w:color w:val="000000"/>
                <w:sz w:val="20"/>
              </w:rPr>
              <w:t>
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экологичес-
</w:t>
            </w:r>
            <w:r>
              <w:br/>
            </w:r>
            <w:r>
              <w:rPr>
                <w:rFonts w:ascii="Times New Roman"/>
                <w:b w:val="false"/>
                <w:i w:val="false"/>
                <w:color w:val="000000"/>
                <w:sz w:val="20"/>
              </w:rPr>
              <w:t>
кое
</w:t>
            </w:r>
            <w:r>
              <w:br/>
            </w:r>
            <w:r>
              <w:rPr>
                <w:rFonts w:ascii="Times New Roman"/>
                <w:b w:val="false"/>
                <w:i w:val="false"/>
                <w:color w:val="000000"/>
                <w:sz w:val="20"/>
              </w:rPr>
              <w:t>
бедствие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Простран-
</w:t>
            </w:r>
            <w:r>
              <w:br/>
            </w:r>
            <w:r>
              <w:rPr>
                <w:rFonts w:ascii="Times New Roman"/>
                <w:b w:val="false"/>
                <w:i w:val="false"/>
                <w:color w:val="000000"/>
                <w:sz w:val="20"/>
              </w:rPr>
              <w:t>
ственные
</w:t>
            </w:r>
            <w:r>
              <w:br/>
            </w:r>
            <w:r>
              <w:rPr>
                <w:rFonts w:ascii="Times New Roman"/>
                <w:b w:val="false"/>
                <w:i w:val="false"/>
                <w:color w:val="000000"/>
                <w:sz w:val="20"/>
              </w:rPr>
              <w:t>
признаки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Площади де-
</w:t>
            </w:r>
            <w:r>
              <w:br/>
            </w:r>
            <w:r>
              <w:rPr>
                <w:rFonts w:ascii="Times New Roman"/>
                <w:b w:val="false"/>
                <w:i w:val="false"/>
                <w:color w:val="000000"/>
                <w:sz w:val="20"/>
              </w:rPr>
              <w:t>
градирован-
</w:t>
            </w:r>
            <w:r>
              <w:br/>
            </w:r>
            <w:r>
              <w:rPr>
                <w:rFonts w:ascii="Times New Roman"/>
                <w:b w:val="false"/>
                <w:i w:val="false"/>
                <w:color w:val="000000"/>
                <w:sz w:val="20"/>
              </w:rPr>
              <w:t>
ных террито-
</w:t>
            </w:r>
            <w:r>
              <w:br/>
            </w:r>
            <w:r>
              <w:rPr>
                <w:rFonts w:ascii="Times New Roman"/>
                <w:b w:val="false"/>
                <w:i w:val="false"/>
                <w:color w:val="000000"/>
                <w:sz w:val="20"/>
              </w:rPr>
              <w:t>
рий, %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предста-
</w:t>
            </w:r>
            <w:r>
              <w:br/>
            </w:r>
            <w:r>
              <w:rPr>
                <w:rFonts w:ascii="Times New Roman"/>
                <w:b w:val="false"/>
                <w:i w:val="false"/>
                <w:color w:val="000000"/>
                <w:sz w:val="20"/>
              </w:rPr>
              <w:t>
вляющие не-
</w:t>
            </w:r>
            <w:r>
              <w:br/>
            </w:r>
            <w:r>
              <w:rPr>
                <w:rFonts w:ascii="Times New Roman"/>
                <w:b w:val="false"/>
                <w:i w:val="false"/>
                <w:color w:val="000000"/>
                <w:sz w:val="20"/>
              </w:rPr>
              <w:t>
посредствен-
</w:t>
            </w:r>
            <w:r>
              <w:br/>
            </w:r>
            <w:r>
              <w:rPr>
                <w:rFonts w:ascii="Times New Roman"/>
                <w:b w:val="false"/>
                <w:i w:val="false"/>
                <w:color w:val="000000"/>
                <w:sz w:val="20"/>
              </w:rPr>
              <w:t>
ной угрозы
</w:t>
            </w:r>
            <w:r>
              <w:br/>
            </w:r>
            <w:r>
              <w:rPr>
                <w:rFonts w:ascii="Times New Roman"/>
                <w:b w:val="false"/>
                <w:i w:val="false"/>
                <w:color w:val="000000"/>
                <w:sz w:val="20"/>
              </w:rPr>
              <w:t>
человеку
</w:t>
            </w:r>
            <w:r>
              <w:br/>
            </w:r>
            <w:r>
              <w:rPr>
                <w:rFonts w:ascii="Times New Roman"/>
                <w:b w:val="false"/>
                <w:i w:val="false"/>
                <w:color w:val="000000"/>
                <w:sz w:val="20"/>
              </w:rPr>
              <w:t>
(отвалы не-
</w:t>
            </w:r>
            <w:r>
              <w:br/>
            </w:r>
            <w:r>
              <w:rPr>
                <w:rFonts w:ascii="Times New Roman"/>
                <w:b w:val="false"/>
                <w:i w:val="false"/>
                <w:color w:val="000000"/>
                <w:sz w:val="20"/>
              </w:rPr>
              <w:t>
токсичных
</w:t>
            </w:r>
            <w:r>
              <w:br/>
            </w:r>
            <w:r>
              <w:rPr>
                <w:rFonts w:ascii="Times New Roman"/>
                <w:b w:val="false"/>
                <w:i w:val="false"/>
                <w:color w:val="000000"/>
                <w:sz w:val="20"/>
              </w:rPr>
              <w:t>
пород;      
</w:t>
            </w:r>
            <w:r>
              <w:br/>
            </w:r>
            <w:r>
              <w:rPr>
                <w:rFonts w:ascii="Times New Roman"/>
                <w:b w:val="false"/>
                <w:i w:val="false"/>
                <w:color w:val="000000"/>
                <w:sz w:val="20"/>
              </w:rPr>
              <w:t>
карьеры, де-
</w:t>
            </w:r>
            <w:r>
              <w:br/>
            </w:r>
            <w:r>
              <w:rPr>
                <w:rFonts w:ascii="Times New Roman"/>
                <w:b w:val="false"/>
                <w:i w:val="false"/>
                <w:color w:val="000000"/>
                <w:sz w:val="20"/>
              </w:rPr>
              <w:t>
градирование
</w:t>
            </w:r>
            <w:r>
              <w:br/>
            </w:r>
            <w:r>
              <w:rPr>
                <w:rFonts w:ascii="Times New Roman"/>
                <w:b w:val="false"/>
                <w:i w:val="false"/>
                <w:color w:val="000000"/>
                <w:sz w:val="20"/>
              </w:rPr>
              <w:t>
с/х и лес-
</w:t>
            </w:r>
            <w:r>
              <w:br/>
            </w:r>
            <w:r>
              <w:rPr>
                <w:rFonts w:ascii="Times New Roman"/>
                <w:b w:val="false"/>
                <w:i w:val="false"/>
                <w:color w:val="000000"/>
                <w:sz w:val="20"/>
              </w:rPr>
              <w:t>
ные угодья)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Представляю-
</w:t>
            </w:r>
            <w:r>
              <w:br/>
            </w:r>
            <w:r>
              <w:rPr>
                <w:rFonts w:ascii="Times New Roman"/>
                <w:b w:val="false"/>
                <w:i w:val="false"/>
                <w:color w:val="000000"/>
                <w:sz w:val="20"/>
              </w:rPr>
              <w:t>
щие угрозу
</w:t>
            </w:r>
            <w:r>
              <w:br/>
            </w:r>
            <w:r>
              <w:rPr>
                <w:rFonts w:ascii="Times New Roman"/>
                <w:b w:val="false"/>
                <w:i w:val="false"/>
                <w:color w:val="000000"/>
                <w:sz w:val="20"/>
              </w:rPr>
              <w:t>
разрушения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(антропоген-
</w:t>
            </w:r>
            <w:r>
              <w:br/>
            </w:r>
            <w:r>
              <w:rPr>
                <w:rFonts w:ascii="Times New Roman"/>
                <w:b w:val="false"/>
                <w:i w:val="false"/>
                <w:color w:val="000000"/>
                <w:sz w:val="20"/>
              </w:rPr>
              <w:t>
ные просад-
</w:t>
            </w:r>
            <w:r>
              <w:br/>
            </w:r>
            <w:r>
              <w:rPr>
                <w:rFonts w:ascii="Times New Roman"/>
                <w:b w:val="false"/>
                <w:i w:val="false"/>
                <w:color w:val="000000"/>
                <w:sz w:val="20"/>
              </w:rPr>
              <w:t>
ки, оползни,
</w:t>
            </w:r>
            <w:r>
              <w:br/>
            </w:r>
            <w:r>
              <w:rPr>
                <w:rFonts w:ascii="Times New Roman"/>
                <w:b w:val="false"/>
                <w:i w:val="false"/>
                <w:color w:val="000000"/>
                <w:sz w:val="20"/>
              </w:rPr>
              <w:t>
разломы, во-
</w:t>
            </w:r>
            <w:r>
              <w:br/>
            </w:r>
            <w:r>
              <w:rPr>
                <w:rFonts w:ascii="Times New Roman"/>
                <w:b w:val="false"/>
                <w:i w:val="false"/>
                <w:color w:val="000000"/>
                <w:sz w:val="20"/>
              </w:rPr>
              <w:t>
енные поли-
</w:t>
            </w:r>
            <w:r>
              <w:br/>
            </w:r>
            <w:r>
              <w:rPr>
                <w:rFonts w:ascii="Times New Roman"/>
                <w:b w:val="false"/>
                <w:i w:val="false"/>
                <w:color w:val="000000"/>
                <w:sz w:val="20"/>
              </w:rPr>
              <w:t>
гоны и др.)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Отвалы ток-
</w:t>
            </w:r>
            <w:r>
              <w:br/>
            </w:r>
            <w:r>
              <w:rPr>
                <w:rFonts w:ascii="Times New Roman"/>
                <w:b w:val="false"/>
                <w:i w:val="false"/>
                <w:color w:val="000000"/>
                <w:sz w:val="20"/>
              </w:rPr>
              <w:t>
сичных по-
</w:t>
            </w:r>
            <w:r>
              <w:br/>
            </w:r>
            <w:r>
              <w:rPr>
                <w:rFonts w:ascii="Times New Roman"/>
                <w:b w:val="false"/>
                <w:i w:val="false"/>
                <w:color w:val="000000"/>
                <w:sz w:val="20"/>
              </w:rPr>
              <w:t>
род, изоли-
</w:t>
            </w:r>
            <w:r>
              <w:br/>
            </w:r>
            <w:r>
              <w:rPr>
                <w:rFonts w:ascii="Times New Roman"/>
                <w:b w:val="false"/>
                <w:i w:val="false"/>
                <w:color w:val="000000"/>
                <w:sz w:val="20"/>
              </w:rPr>
              <w:t>
рованные от
</w:t>
            </w:r>
            <w:r>
              <w:br/>
            </w:r>
            <w:r>
              <w:rPr>
                <w:rFonts w:ascii="Times New Roman"/>
                <w:b w:val="false"/>
                <w:i w:val="false"/>
                <w:color w:val="000000"/>
                <w:sz w:val="20"/>
              </w:rPr>
              <w:t>
грунтовых
</w:t>
            </w:r>
            <w:r>
              <w:br/>
            </w:r>
            <w:r>
              <w:rPr>
                <w:rFonts w:ascii="Times New Roman"/>
                <w:b w:val="false"/>
                <w:i w:val="false"/>
                <w:color w:val="000000"/>
                <w:sz w:val="20"/>
              </w:rPr>
              <w:t>
вод, с воз-
</w:t>
            </w:r>
            <w:r>
              <w:br/>
            </w:r>
            <w:r>
              <w:rPr>
                <w:rFonts w:ascii="Times New Roman"/>
                <w:b w:val="false"/>
                <w:i w:val="false"/>
                <w:color w:val="000000"/>
                <w:sz w:val="20"/>
              </w:rPr>
              <w:t>
можностью
</w:t>
            </w:r>
            <w:r>
              <w:br/>
            </w:r>
            <w:r>
              <w:rPr>
                <w:rFonts w:ascii="Times New Roman"/>
                <w:b w:val="false"/>
                <w:i w:val="false"/>
                <w:color w:val="000000"/>
                <w:sz w:val="20"/>
              </w:rPr>
              <w:t>
переноса
</w:t>
            </w:r>
            <w:r>
              <w:br/>
            </w:r>
            <w:r>
              <w:rPr>
                <w:rFonts w:ascii="Times New Roman"/>
                <w:b w:val="false"/>
                <w:i w:val="false"/>
                <w:color w:val="000000"/>
                <w:sz w:val="20"/>
              </w:rPr>
              <w:t>
частиц по
</w:t>
            </w:r>
            <w:r>
              <w:br/>
            </w:r>
            <w:r>
              <w:rPr>
                <w:rFonts w:ascii="Times New Roman"/>
                <w:b w:val="false"/>
                <w:i w:val="false"/>
                <w:color w:val="000000"/>
                <w:sz w:val="20"/>
              </w:rPr>
              <w:t>
воздуху,
</w:t>
            </w:r>
            <w:r>
              <w:br/>
            </w:r>
            <w:r>
              <w:rPr>
                <w:rFonts w:ascii="Times New Roman"/>
                <w:b w:val="false"/>
                <w:i w:val="false"/>
                <w:color w:val="000000"/>
                <w:sz w:val="20"/>
              </w:rPr>
              <w:t>
посредством
</w:t>
            </w:r>
            <w:r>
              <w:br/>
            </w:r>
            <w:r>
              <w:rPr>
                <w:rFonts w:ascii="Times New Roman"/>
                <w:b w:val="false"/>
                <w:i w:val="false"/>
                <w:color w:val="000000"/>
                <w:sz w:val="20"/>
              </w:rPr>
              <w:t>
стока в по-
</w:t>
            </w:r>
            <w:r>
              <w:br/>
            </w:r>
            <w:r>
              <w:rPr>
                <w:rFonts w:ascii="Times New Roman"/>
                <w:b w:val="false"/>
                <w:i w:val="false"/>
                <w:color w:val="000000"/>
                <w:sz w:val="20"/>
              </w:rPr>
              <w:t>
верхностные 
</w:t>
            </w:r>
            <w:r>
              <w:br/>
            </w:r>
            <w:r>
              <w:rPr>
                <w:rFonts w:ascii="Times New Roman"/>
                <w:b w:val="false"/>
                <w:i w:val="false"/>
                <w:color w:val="000000"/>
                <w:sz w:val="20"/>
              </w:rPr>
              <w:t>
водоемы и
</w:t>
            </w:r>
            <w:r>
              <w:br/>
            </w:r>
            <w:r>
              <w:rPr>
                <w:rFonts w:ascii="Times New Roman"/>
                <w:b w:val="false"/>
                <w:i w:val="false"/>
                <w:color w:val="000000"/>
                <w:sz w:val="20"/>
              </w:rPr>
              <w:t>
водотоки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0,1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Карьерные
</w:t>
            </w:r>
            <w:r>
              <w:br/>
            </w:r>
            <w:r>
              <w:rPr>
                <w:rFonts w:ascii="Times New Roman"/>
                <w:b w:val="false"/>
                <w:i w:val="false"/>
                <w:color w:val="000000"/>
                <w:sz w:val="20"/>
              </w:rPr>
              <w:t>
выемки и от-
</w:t>
            </w:r>
            <w:r>
              <w:br/>
            </w:r>
            <w:r>
              <w:rPr>
                <w:rFonts w:ascii="Times New Roman"/>
                <w:b w:val="false"/>
                <w:i w:val="false"/>
                <w:color w:val="000000"/>
                <w:sz w:val="20"/>
              </w:rPr>
              <w:t>
валы токсич-
</w:t>
            </w:r>
            <w:r>
              <w:br/>
            </w:r>
            <w:r>
              <w:rPr>
                <w:rFonts w:ascii="Times New Roman"/>
                <w:b w:val="false"/>
                <w:i w:val="false"/>
                <w:color w:val="000000"/>
                <w:sz w:val="20"/>
              </w:rPr>
              <w:t>
ных пород
</w:t>
            </w:r>
            <w:r>
              <w:br/>
            </w:r>
            <w:r>
              <w:rPr>
                <w:rFonts w:ascii="Times New Roman"/>
                <w:b w:val="false"/>
                <w:i w:val="false"/>
                <w:color w:val="000000"/>
                <w:sz w:val="20"/>
              </w:rPr>
              <w:t>
с угрозой
</w:t>
            </w:r>
            <w:r>
              <w:br/>
            </w:r>
            <w:r>
              <w:rPr>
                <w:rFonts w:ascii="Times New Roman"/>
                <w:b w:val="false"/>
                <w:i w:val="false"/>
                <w:color w:val="000000"/>
                <w:sz w:val="20"/>
              </w:rPr>
              <w:t>
загрязнения
</w:t>
            </w:r>
            <w:r>
              <w:br/>
            </w:r>
            <w:r>
              <w:rPr>
                <w:rFonts w:ascii="Times New Roman"/>
                <w:b w:val="false"/>
                <w:i w:val="false"/>
                <w:color w:val="000000"/>
                <w:sz w:val="20"/>
              </w:rPr>
              <w:t>
грунтовых
</w:t>
            </w:r>
            <w:r>
              <w:br/>
            </w:r>
            <w:r>
              <w:rPr>
                <w:rFonts w:ascii="Times New Roman"/>
                <w:b w:val="false"/>
                <w:i w:val="false"/>
                <w:color w:val="000000"/>
                <w:sz w:val="20"/>
              </w:rPr>
              <w:t>
вод (грунто-
</w:t>
            </w:r>
            <w:r>
              <w:br/>
            </w:r>
            <w:r>
              <w:rPr>
                <w:rFonts w:ascii="Times New Roman"/>
                <w:b w:val="false"/>
                <w:i w:val="false"/>
                <w:color w:val="000000"/>
                <w:sz w:val="20"/>
              </w:rPr>
              <w:t>
вые воды
</w:t>
            </w:r>
            <w:r>
              <w:br/>
            </w:r>
            <w:r>
              <w:rPr>
                <w:rFonts w:ascii="Times New Roman"/>
                <w:b w:val="false"/>
                <w:i w:val="false"/>
                <w:color w:val="000000"/>
                <w:sz w:val="20"/>
              </w:rPr>
              <w:t>
не защищены)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
</w:t>
            </w:r>
            <w:r>
              <w:br/>
            </w:r>
            <w:r>
              <w:rPr>
                <w:rFonts w:ascii="Times New Roman"/>
                <w:b w:val="false"/>
                <w:i w:val="false"/>
                <w:color w:val="000000"/>
                <w:sz w:val="20"/>
              </w:rPr>
              <w:t>
ствуют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Расчленен-
</w:t>
            </w:r>
            <w:r>
              <w:br/>
            </w:r>
            <w:r>
              <w:rPr>
                <w:rFonts w:ascii="Times New Roman"/>
                <w:b w:val="false"/>
                <w:i w:val="false"/>
                <w:color w:val="000000"/>
                <w:sz w:val="20"/>
              </w:rPr>
              <w:t>
ность терри-
</w:t>
            </w:r>
            <w:r>
              <w:br/>
            </w:r>
            <w:r>
              <w:rPr>
                <w:rFonts w:ascii="Times New Roman"/>
                <w:b w:val="false"/>
                <w:i w:val="false"/>
                <w:color w:val="000000"/>
                <w:sz w:val="20"/>
              </w:rPr>
              <w:t>
тории овра-
</w:t>
            </w:r>
            <w:r>
              <w:br/>
            </w:r>
            <w:r>
              <w:rPr>
                <w:rFonts w:ascii="Times New Roman"/>
                <w:b w:val="false"/>
                <w:i w:val="false"/>
                <w:color w:val="000000"/>
                <w:sz w:val="20"/>
              </w:rPr>
              <w:t>
гами, км/км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0,7 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Динамические
</w:t>
            </w:r>
            <w:r>
              <w:br/>
            </w:r>
            <w:r>
              <w:rPr>
                <w:rFonts w:ascii="Times New Roman"/>
                <w:b w:val="false"/>
                <w:i w:val="false"/>
                <w:color w:val="000000"/>
                <w:sz w:val="20"/>
              </w:rPr>
              <w:t>
признаки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деградации
</w:t>
            </w:r>
            <w:r>
              <w:br/>
            </w:r>
            <w:r>
              <w:rPr>
                <w:rFonts w:ascii="Times New Roman"/>
                <w:b w:val="false"/>
                <w:i w:val="false"/>
                <w:color w:val="000000"/>
                <w:sz w:val="20"/>
              </w:rPr>
              <w:t>
наземных
</w:t>
            </w:r>
            <w:r>
              <w:br/>
            </w:r>
            <w:r>
              <w:rPr>
                <w:rFonts w:ascii="Times New Roman"/>
                <w:b w:val="false"/>
                <w:i w:val="false"/>
                <w:color w:val="000000"/>
                <w:sz w:val="20"/>
              </w:rPr>
              <w:t>
экосистем; %
</w:t>
            </w:r>
            <w:r>
              <w:br/>
            </w:r>
            <w:r>
              <w:rPr>
                <w:rFonts w:ascii="Times New Roman"/>
                <w:b w:val="false"/>
                <w:i w:val="false"/>
                <w:color w:val="000000"/>
                <w:sz w:val="20"/>
              </w:rPr>
              <w:t>
площади в
</w:t>
            </w:r>
            <w:r>
              <w:br/>
            </w: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сби-
</w:t>
            </w:r>
            <w:r>
              <w:br/>
            </w:r>
            <w:r>
              <w:rPr>
                <w:rFonts w:ascii="Times New Roman"/>
                <w:b w:val="false"/>
                <w:i w:val="false"/>
                <w:color w:val="000000"/>
                <w:sz w:val="20"/>
              </w:rPr>
              <w:t>
тых пастбищ,
</w:t>
            </w:r>
            <w:r>
              <w:br/>
            </w:r>
            <w:r>
              <w:rPr>
                <w:rFonts w:ascii="Times New Roman"/>
                <w:b w:val="false"/>
                <w:i w:val="false"/>
                <w:color w:val="000000"/>
                <w:sz w:val="20"/>
              </w:rPr>
              <w:t>
% площади в
</w:t>
            </w:r>
            <w:r>
              <w:br/>
            </w: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уменьшения
</w:t>
            </w:r>
            <w:r>
              <w:br/>
            </w:r>
            <w:r>
              <w:rPr>
                <w:rFonts w:ascii="Times New Roman"/>
                <w:b w:val="false"/>
                <w:i w:val="false"/>
                <w:color w:val="000000"/>
                <w:sz w:val="20"/>
              </w:rPr>
              <w:t>
годовой про-
</w:t>
            </w:r>
            <w:r>
              <w:br/>
            </w:r>
            <w:r>
              <w:rPr>
                <w:rFonts w:ascii="Times New Roman"/>
                <w:b w:val="false"/>
                <w:i w:val="false"/>
                <w:color w:val="000000"/>
                <w:sz w:val="20"/>
              </w:rPr>
              <w:t>
дукции рас-
</w:t>
            </w:r>
            <w:r>
              <w:br/>
            </w:r>
            <w:r>
              <w:rPr>
                <w:rFonts w:ascii="Times New Roman"/>
                <w:b w:val="false"/>
                <w:i w:val="false"/>
                <w:color w:val="000000"/>
                <w:sz w:val="20"/>
              </w:rPr>
              <w:t>
тительности,
</w:t>
            </w:r>
            <w:r>
              <w:br/>
            </w:r>
            <w:r>
              <w:rPr>
                <w:rFonts w:ascii="Times New Roman"/>
                <w:b w:val="false"/>
                <w:i w:val="false"/>
                <w:color w:val="000000"/>
                <w:sz w:val="20"/>
              </w:rPr>
              <w:t>
% в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3,5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уменьшения
</w:t>
            </w:r>
            <w:r>
              <w:br/>
            </w:r>
            <w:r>
              <w:rPr>
                <w:rFonts w:ascii="Times New Roman"/>
                <w:b w:val="false"/>
                <w:i w:val="false"/>
                <w:color w:val="000000"/>
                <w:sz w:val="20"/>
              </w:rPr>
              <w:t>
содержания
</w:t>
            </w:r>
            <w:r>
              <w:br/>
            </w:r>
            <w:r>
              <w:rPr>
                <w:rFonts w:ascii="Times New Roman"/>
                <w:b w:val="false"/>
                <w:i w:val="false"/>
                <w:color w:val="000000"/>
                <w:sz w:val="20"/>
              </w:rPr>
              <w:t>
органическо-
</w:t>
            </w:r>
            <w:r>
              <w:br/>
            </w:r>
            <w:r>
              <w:rPr>
                <w:rFonts w:ascii="Times New Roman"/>
                <w:b w:val="false"/>
                <w:i w:val="false"/>
                <w:color w:val="000000"/>
                <w:sz w:val="20"/>
              </w:rPr>
              <w:t>
го вещества
</w:t>
            </w:r>
            <w:r>
              <w:br/>
            </w:r>
            <w:r>
              <w:rPr>
                <w:rFonts w:ascii="Times New Roman"/>
                <w:b w:val="false"/>
                <w:i w:val="false"/>
                <w:color w:val="000000"/>
                <w:sz w:val="20"/>
              </w:rPr>
              <w:t>
почвы, % в
</w:t>
            </w:r>
            <w:r>
              <w:br/>
            </w: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сработки
</w:t>
            </w:r>
            <w:r>
              <w:br/>
            </w:r>
            <w:r>
              <w:rPr>
                <w:rFonts w:ascii="Times New Roman"/>
                <w:b w:val="false"/>
                <w:i w:val="false"/>
                <w:color w:val="000000"/>
                <w:sz w:val="20"/>
              </w:rPr>
              <w:t>
(минерализа-
</w:t>
            </w:r>
            <w:r>
              <w:br/>
            </w:r>
            <w:r>
              <w:rPr>
                <w:rFonts w:ascii="Times New Roman"/>
                <w:b w:val="false"/>
                <w:i w:val="false"/>
                <w:color w:val="000000"/>
                <w:sz w:val="20"/>
              </w:rPr>
              <w:t>
ции) торфа,
</w:t>
            </w:r>
            <w:r>
              <w:br/>
            </w:r>
            <w:r>
              <w:rPr>
                <w:rFonts w:ascii="Times New Roman"/>
                <w:b w:val="false"/>
                <w:i w:val="false"/>
                <w:color w:val="000000"/>
                <w:sz w:val="20"/>
              </w:rPr>
              <w:t>
мм/год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w:t>
            </w:r>
            <w:r>
              <w:br/>
            </w:r>
            <w:r>
              <w:rPr>
                <w:rFonts w:ascii="Times New Roman"/>
                <w:b w:val="false"/>
                <w:i w:val="false"/>
                <w:color w:val="000000"/>
                <w:sz w:val="20"/>
              </w:rPr>
              <w:t>
засоленных
</w:t>
            </w:r>
            <w:r>
              <w:br/>
            </w:r>
            <w:r>
              <w:rPr>
                <w:rFonts w:ascii="Times New Roman"/>
                <w:b w:val="false"/>
                <w:i w:val="false"/>
                <w:color w:val="000000"/>
                <w:sz w:val="20"/>
              </w:rPr>
              <w:t>
почв, % в
</w:t>
            </w:r>
            <w:r>
              <w:br/>
            </w: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эро-
</w:t>
            </w:r>
            <w:r>
              <w:br/>
            </w:r>
            <w:r>
              <w:rPr>
                <w:rFonts w:ascii="Times New Roman"/>
                <w:b w:val="false"/>
                <w:i w:val="false"/>
                <w:color w:val="000000"/>
                <w:sz w:val="20"/>
              </w:rPr>
              <w:t>
дированных
</w:t>
            </w:r>
            <w:r>
              <w:br/>
            </w:r>
            <w:r>
              <w:rPr>
                <w:rFonts w:ascii="Times New Roman"/>
                <w:b w:val="false"/>
                <w:i w:val="false"/>
                <w:color w:val="000000"/>
                <w:sz w:val="20"/>
              </w:rPr>
              <w:t>
почв, % пло-
</w:t>
            </w:r>
            <w:r>
              <w:br/>
            </w:r>
            <w:r>
              <w:rPr>
                <w:rFonts w:ascii="Times New Roman"/>
                <w:b w:val="false"/>
                <w:i w:val="false"/>
                <w:color w:val="000000"/>
                <w:sz w:val="20"/>
              </w:rPr>
              <w:t>
щади в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площади под-
</w:t>
            </w:r>
            <w:r>
              <w:br/>
            </w:r>
            <w:r>
              <w:rPr>
                <w:rFonts w:ascii="Times New Roman"/>
                <w:b w:val="false"/>
                <w:i w:val="false"/>
                <w:color w:val="000000"/>
                <w:sz w:val="20"/>
              </w:rPr>
              <w:t>
вижных пес-
</w:t>
            </w:r>
            <w:r>
              <w:br/>
            </w:r>
            <w:r>
              <w:rPr>
                <w:rFonts w:ascii="Times New Roman"/>
                <w:b w:val="false"/>
                <w:i w:val="false"/>
                <w:color w:val="000000"/>
                <w:sz w:val="20"/>
              </w:rPr>
              <w:t>
ков, % пло-
</w:t>
            </w:r>
            <w:r>
              <w:br/>
            </w:r>
            <w:r>
              <w:rPr>
                <w:rFonts w:ascii="Times New Roman"/>
                <w:b w:val="false"/>
                <w:i w:val="false"/>
                <w:color w:val="000000"/>
                <w:sz w:val="20"/>
              </w:rPr>
              <w:t>
щади в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0,5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Скорость
</w:t>
            </w:r>
            <w:r>
              <w:br/>
            </w:r>
            <w:r>
              <w:rPr>
                <w:rFonts w:ascii="Times New Roman"/>
                <w:b w:val="false"/>
                <w:i w:val="false"/>
                <w:color w:val="000000"/>
                <w:sz w:val="20"/>
              </w:rPr>
              <w:t>
увеличения
</w:t>
            </w:r>
            <w:r>
              <w:br/>
            </w:r>
            <w:r>
              <w:rPr>
                <w:rFonts w:ascii="Times New Roman"/>
                <w:b w:val="false"/>
                <w:i w:val="false"/>
                <w:color w:val="000000"/>
                <w:sz w:val="20"/>
              </w:rPr>
              <w:t>
относитель-
</w:t>
            </w:r>
            <w:r>
              <w:br/>
            </w:r>
            <w:r>
              <w:rPr>
                <w:rFonts w:ascii="Times New Roman"/>
                <w:b w:val="false"/>
                <w:i w:val="false"/>
                <w:color w:val="000000"/>
                <w:sz w:val="20"/>
              </w:rPr>
              <w:t>
ной площади
</w:t>
            </w:r>
            <w:r>
              <w:br/>
            </w:r>
            <w:r>
              <w:rPr>
                <w:rFonts w:ascii="Times New Roman"/>
                <w:b w:val="false"/>
                <w:i w:val="false"/>
                <w:color w:val="000000"/>
                <w:sz w:val="20"/>
              </w:rPr>
              <w:t>
земель с
</w:t>
            </w:r>
            <w:r>
              <w:br/>
            </w:r>
            <w:r>
              <w:rPr>
                <w:rFonts w:ascii="Times New Roman"/>
                <w:b w:val="false"/>
                <w:i w:val="false"/>
                <w:color w:val="000000"/>
                <w:sz w:val="20"/>
              </w:rPr>
              <w:t>
неблагопри--
</w:t>
            </w:r>
            <w:r>
              <w:br/>
            </w:r>
            <w:r>
              <w:rPr>
                <w:rFonts w:ascii="Times New Roman"/>
                <w:b w:val="false"/>
                <w:i w:val="false"/>
                <w:color w:val="000000"/>
                <w:sz w:val="20"/>
              </w:rPr>
              <w:t>
ятными агро-
</w:t>
            </w:r>
            <w:r>
              <w:br/>
            </w:r>
            <w:r>
              <w:rPr>
                <w:rFonts w:ascii="Times New Roman"/>
                <w:b w:val="false"/>
                <w:i w:val="false"/>
                <w:color w:val="000000"/>
                <w:sz w:val="20"/>
              </w:rPr>
              <w:t>
мелиоратив-
</w:t>
            </w:r>
            <w:r>
              <w:br/>
            </w:r>
            <w:r>
              <w:rPr>
                <w:rFonts w:ascii="Times New Roman"/>
                <w:b w:val="false"/>
                <w:i w:val="false"/>
                <w:color w:val="000000"/>
                <w:sz w:val="20"/>
              </w:rPr>
              <w:t>
ными усло-
</w:t>
            </w:r>
            <w:r>
              <w:br/>
            </w:r>
            <w:r>
              <w:rPr>
                <w:rFonts w:ascii="Times New Roman"/>
                <w:b w:val="false"/>
                <w:i w:val="false"/>
                <w:color w:val="000000"/>
                <w:sz w:val="20"/>
              </w:rPr>
              <w:t>
виями, % от
</w:t>
            </w:r>
            <w:r>
              <w:br/>
            </w:r>
            <w:r>
              <w:rPr>
                <w:rFonts w:ascii="Times New Roman"/>
                <w:b w:val="false"/>
                <w:i w:val="false"/>
                <w:color w:val="000000"/>
                <w:sz w:val="20"/>
              </w:rPr>
              <w:t>
площади цен-
</w:t>
            </w:r>
            <w:r>
              <w:br/>
            </w:r>
            <w:r>
              <w:rPr>
                <w:rFonts w:ascii="Times New Roman"/>
                <w:b w:val="false"/>
                <w:i w:val="false"/>
                <w:color w:val="000000"/>
                <w:sz w:val="20"/>
              </w:rPr>
              <w:t>
ных сельско-
</w:t>
            </w:r>
            <w:r>
              <w:br/>
            </w:r>
            <w:r>
              <w:rPr>
                <w:rFonts w:ascii="Times New Roman"/>
                <w:b w:val="false"/>
                <w:i w:val="false"/>
                <w:color w:val="000000"/>
                <w:sz w:val="20"/>
              </w:rPr>
              <w:t>
хозяйствен-
</w:t>
            </w:r>
            <w:r>
              <w:br/>
            </w:r>
            <w:r>
              <w:rPr>
                <w:rFonts w:ascii="Times New Roman"/>
                <w:b w:val="false"/>
                <w:i w:val="false"/>
                <w:color w:val="000000"/>
                <w:sz w:val="20"/>
              </w:rPr>
              <w:t>
ных угодий
</w:t>
            </w:r>
            <w:r>
              <w:br/>
            </w:r>
            <w:r>
              <w:rPr>
                <w:rFonts w:ascii="Times New Roman"/>
                <w:b w:val="false"/>
                <w:i w:val="false"/>
                <w:color w:val="000000"/>
                <w:sz w:val="20"/>
              </w:rPr>
              <w:t>
в год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0,1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Структурно-
</w:t>
            </w:r>
            <w:r>
              <w:br/>
            </w:r>
            <w:r>
              <w:rPr>
                <w:rFonts w:ascii="Times New Roman"/>
                <w:b w:val="false"/>
                <w:i w:val="false"/>
                <w:color w:val="000000"/>
                <w:sz w:val="20"/>
              </w:rPr>
              <w:t>
функциональ-
</w:t>
            </w:r>
            <w:r>
              <w:br/>
            </w:r>
            <w:r>
              <w:rPr>
                <w:rFonts w:ascii="Times New Roman"/>
                <w:b w:val="false"/>
                <w:i w:val="false"/>
                <w:color w:val="000000"/>
                <w:sz w:val="20"/>
              </w:rPr>
              <w:t>
ные характе-
</w:t>
            </w:r>
            <w:r>
              <w:br/>
            </w:r>
            <w:r>
              <w:rPr>
                <w:rFonts w:ascii="Times New Roman"/>
                <w:b w:val="false"/>
                <w:i w:val="false"/>
                <w:color w:val="000000"/>
                <w:sz w:val="20"/>
              </w:rPr>
              <w:t>
ристики
</w:t>
            </w:r>
            <w:r>
              <w:br/>
            </w:r>
            <w:r>
              <w:rPr>
                <w:rFonts w:ascii="Times New Roman"/>
                <w:b w:val="false"/>
                <w:i w:val="false"/>
                <w:color w:val="000000"/>
                <w:sz w:val="20"/>
              </w:rPr>
              <w:t>
состояния
</w:t>
            </w:r>
            <w:r>
              <w:br/>
            </w:r>
            <w:r>
              <w:rPr>
                <w:rFonts w:ascii="Times New Roman"/>
                <w:b w:val="false"/>
                <w:i w:val="false"/>
                <w:color w:val="000000"/>
                <w:sz w:val="20"/>
              </w:rPr>
              <w:t>
экосистем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Необратимое
</w:t>
            </w:r>
            <w:r>
              <w:br/>
            </w:r>
            <w:r>
              <w:rPr>
                <w:rFonts w:ascii="Times New Roman"/>
                <w:b w:val="false"/>
                <w:i w:val="false"/>
                <w:color w:val="000000"/>
                <w:sz w:val="20"/>
              </w:rPr>
              <w:t>
нарушение
</w:t>
            </w:r>
            <w:r>
              <w:br/>
            </w:r>
            <w:r>
              <w:rPr>
                <w:rFonts w:ascii="Times New Roman"/>
                <w:b w:val="false"/>
                <w:i w:val="false"/>
                <w:color w:val="000000"/>
                <w:sz w:val="20"/>
              </w:rPr>
              <w:t>
взаимосвязи
</w:t>
            </w:r>
            <w:r>
              <w:br/>
            </w:r>
            <w:r>
              <w:rPr>
                <w:rFonts w:ascii="Times New Roman"/>
                <w:b w:val="false"/>
                <w:i w:val="false"/>
                <w:color w:val="000000"/>
                <w:sz w:val="20"/>
              </w:rPr>
              <w:t>
внутри
</w:t>
            </w:r>
            <w:r>
              <w:br/>
            </w:r>
            <w:r>
              <w:rPr>
                <w:rFonts w:ascii="Times New Roman"/>
                <w:b w:val="false"/>
                <w:i w:val="false"/>
                <w:color w:val="000000"/>
                <w:sz w:val="20"/>
              </w:rPr>
              <w:t>
экосистем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
</w:t>
            </w:r>
            <w:r>
              <w:br/>
            </w:r>
            <w:r>
              <w:rPr>
                <w:rFonts w:ascii="Times New Roman"/>
                <w:b w:val="false"/>
                <w:i w:val="false"/>
                <w:color w:val="000000"/>
                <w:sz w:val="20"/>
              </w:rPr>
              <w:t>
ние
</w:t>
            </w:r>
            <w:r>
              <w:br/>
            </w:r>
            <w:r>
              <w:rPr>
                <w:rFonts w:ascii="Times New Roman"/>
                <w:b w:val="false"/>
                <w:i w:val="false"/>
                <w:color w:val="000000"/>
                <w:sz w:val="20"/>
              </w:rPr>
              <w:t>
структу-
</w:t>
            </w:r>
            <w:r>
              <w:br/>
            </w:r>
            <w:r>
              <w:rPr>
                <w:rFonts w:ascii="Times New Roman"/>
                <w:b w:val="false"/>
                <w:i w:val="false"/>
                <w:color w:val="000000"/>
                <w:sz w:val="20"/>
              </w:rPr>
              <w:t>
ры сооб-
</w:t>
            </w:r>
            <w:r>
              <w:br/>
            </w:r>
            <w:r>
              <w:rPr>
                <w:rFonts w:ascii="Times New Roman"/>
                <w:b w:val="false"/>
                <w:i w:val="false"/>
                <w:color w:val="000000"/>
                <w:sz w:val="20"/>
              </w:rPr>
              <w:t>
ществ
</w:t>
            </w:r>
            <w:r>
              <w:br/>
            </w:r>
            <w:r>
              <w:rPr>
                <w:rFonts w:ascii="Times New Roman"/>
                <w:b w:val="false"/>
                <w:i w:val="false"/>
                <w:color w:val="000000"/>
                <w:sz w:val="20"/>
              </w:rPr>
              <w:t>
без не-
</w:t>
            </w:r>
            <w:r>
              <w:br/>
            </w:r>
            <w:r>
              <w:rPr>
                <w:rFonts w:ascii="Times New Roman"/>
                <w:b w:val="false"/>
                <w:i w:val="false"/>
                <w:color w:val="000000"/>
                <w:sz w:val="20"/>
              </w:rPr>
              <w:t>
обрати-
</w:t>
            </w:r>
            <w:r>
              <w:br/>
            </w:r>
            <w:r>
              <w:rPr>
                <w:rFonts w:ascii="Times New Roman"/>
                <w:b w:val="false"/>
                <w:i w:val="false"/>
                <w:color w:val="000000"/>
                <w:sz w:val="20"/>
              </w:rPr>
              <w:t>
мых про-
</w:t>
            </w:r>
            <w:r>
              <w:br/>
            </w:r>
            <w:r>
              <w:rPr>
                <w:rFonts w:ascii="Times New Roman"/>
                <w:b w:val="false"/>
                <w:i w:val="false"/>
                <w:color w:val="000000"/>
                <w:sz w:val="20"/>
              </w:rPr>
              <w:t>
цессов в
</w:t>
            </w:r>
            <w:r>
              <w:br/>
            </w:r>
            <w:r>
              <w:rPr>
                <w:rFonts w:ascii="Times New Roman"/>
                <w:b w:val="false"/>
                <w:i w:val="false"/>
                <w:color w:val="000000"/>
                <w:sz w:val="20"/>
              </w:rPr>
              <w:t>
экосис-
</w:t>
            </w:r>
            <w:r>
              <w:br/>
            </w:r>
            <w:r>
              <w:rPr>
                <w:rFonts w:ascii="Times New Roman"/>
                <w:b w:val="false"/>
                <w:i w:val="false"/>
                <w:color w:val="000000"/>
                <w:sz w:val="20"/>
              </w:rPr>
              <w:t>
темах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
</w:t>
            </w:r>
            <w:r>
              <w:br/>
            </w:r>
            <w:r>
              <w:rPr>
                <w:rFonts w:ascii="Times New Roman"/>
                <w:b w:val="false"/>
                <w:i w:val="false"/>
                <w:color w:val="000000"/>
                <w:sz w:val="20"/>
              </w:rPr>
              <w:t>
ны от-
</w:t>
            </w:r>
            <w:r>
              <w:br/>
            </w:r>
            <w:r>
              <w:rPr>
                <w:rFonts w:ascii="Times New Roman"/>
                <w:b w:val="false"/>
                <w:i w:val="false"/>
                <w:color w:val="000000"/>
                <w:sz w:val="20"/>
              </w:rPr>
              <w:t>
дельные
</w:t>
            </w:r>
            <w:r>
              <w:br/>
            </w:r>
            <w:r>
              <w:rPr>
                <w:rFonts w:ascii="Times New Roman"/>
                <w:b w:val="false"/>
                <w:i w:val="false"/>
                <w:color w:val="000000"/>
                <w:sz w:val="20"/>
              </w:rPr>
              <w:t>
призна-
</w:t>
            </w:r>
            <w:r>
              <w:br/>
            </w:r>
            <w:r>
              <w:rPr>
                <w:rFonts w:ascii="Times New Roman"/>
                <w:b w:val="false"/>
                <w:i w:val="false"/>
                <w:color w:val="000000"/>
                <w:sz w:val="20"/>
              </w:rPr>
              <w:t>
ки де-
</w:t>
            </w:r>
            <w:r>
              <w:br/>
            </w:r>
            <w:r>
              <w:rPr>
                <w:rFonts w:ascii="Times New Roman"/>
                <w:b w:val="false"/>
                <w:i w:val="false"/>
                <w:color w:val="000000"/>
                <w:sz w:val="20"/>
              </w:rPr>
              <w:t>
града-
</w:t>
            </w:r>
            <w:r>
              <w:br/>
            </w:r>
            <w:r>
              <w:rPr>
                <w:rFonts w:ascii="Times New Roman"/>
                <w:b w:val="false"/>
                <w:i w:val="false"/>
                <w:color w:val="000000"/>
                <w:sz w:val="20"/>
              </w:rPr>
              <w:t>
ции ряда 
</w:t>
            </w:r>
            <w:r>
              <w:br/>
            </w:r>
            <w:r>
              <w:rPr>
                <w:rFonts w:ascii="Times New Roman"/>
                <w:b w:val="false"/>
                <w:i w:val="false"/>
                <w:color w:val="000000"/>
                <w:sz w:val="20"/>
              </w:rPr>
              <w:t>
компо-
</w:t>
            </w:r>
            <w:r>
              <w:br/>
            </w:r>
            <w:r>
              <w:rPr>
                <w:rFonts w:ascii="Times New Roman"/>
                <w:b w:val="false"/>
                <w:i w:val="false"/>
                <w:color w:val="000000"/>
                <w:sz w:val="20"/>
              </w:rPr>
              <w:t>
нентов
</w:t>
            </w:r>
            <w:r>
              <w:br/>
            </w:r>
            <w:r>
              <w:rPr>
                <w:rFonts w:ascii="Times New Roman"/>
                <w:b w:val="false"/>
                <w:i w:val="false"/>
                <w:color w:val="000000"/>
                <w:sz w:val="20"/>
              </w:rPr>
              <w:t>
в эко-
</w:t>
            </w:r>
            <w:r>
              <w:br/>
            </w:r>
            <w:r>
              <w:rPr>
                <w:rFonts w:ascii="Times New Roman"/>
                <w:b w:val="false"/>
                <w:i w:val="false"/>
                <w:color w:val="000000"/>
                <w:sz w:val="20"/>
              </w:rPr>
              <w:t>
систе-
</w:t>
            </w:r>
            <w:r>
              <w:br/>
            </w:r>
            <w:r>
              <w:rPr>
                <w:rFonts w:ascii="Times New Roman"/>
                <w:b w:val="false"/>
                <w:i w:val="false"/>
                <w:color w:val="000000"/>
                <w:sz w:val="20"/>
              </w:rPr>
              <w:t>
мах
</w:t>
            </w:r>
          </w:p>
        </w:tc>
      </w:tr>
      <w:tr>
        <w:trPr>
          <w:trHeight w:val="9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Трофическая
</w:t>
            </w:r>
            <w:r>
              <w:br/>
            </w:r>
            <w:r>
              <w:rPr>
                <w:rFonts w:ascii="Times New Roman"/>
                <w:b w:val="false"/>
                <w:i w:val="false"/>
                <w:color w:val="000000"/>
                <w:sz w:val="20"/>
              </w:rPr>
              <w:t>
структура
</w:t>
            </w:r>
            <w:r>
              <w:br/>
            </w:r>
            <w:r>
              <w:rPr>
                <w:rFonts w:ascii="Times New Roman"/>
                <w:b w:val="false"/>
                <w:i w:val="false"/>
                <w:color w:val="000000"/>
                <w:sz w:val="20"/>
              </w:rPr>
              <w:t>
-изменение
</w:t>
            </w:r>
            <w:r>
              <w:br/>
            </w:r>
            <w:r>
              <w:rPr>
                <w:rFonts w:ascii="Times New Roman"/>
                <w:b w:val="false"/>
                <w:i w:val="false"/>
                <w:color w:val="000000"/>
                <w:sz w:val="20"/>
              </w:rPr>
              <w:t>
удельной
</w:t>
            </w:r>
            <w:r>
              <w:br/>
            </w:r>
            <w:r>
              <w:rPr>
                <w:rFonts w:ascii="Times New Roman"/>
                <w:b w:val="false"/>
                <w:i w:val="false"/>
                <w:color w:val="000000"/>
                <w:sz w:val="20"/>
              </w:rPr>
              <w:t>
массы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удельной
</w:t>
            </w:r>
            <w:r>
              <w:br/>
            </w:r>
            <w:r>
              <w:rPr>
                <w:rFonts w:ascii="Times New Roman"/>
                <w:b w:val="false"/>
                <w:i w:val="false"/>
                <w:color w:val="000000"/>
                <w:sz w:val="20"/>
              </w:rPr>
              <w:t>
массы фитофа-
</w:t>
            </w:r>
            <w:r>
              <w:br/>
            </w:r>
            <w:r>
              <w:rPr>
                <w:rFonts w:ascii="Times New Roman"/>
                <w:b w:val="false"/>
                <w:i w:val="false"/>
                <w:color w:val="000000"/>
                <w:sz w:val="20"/>
              </w:rPr>
              <w:t>
гов на 50%,
</w:t>
            </w:r>
            <w:r>
              <w:br/>
            </w:r>
            <w:r>
              <w:rPr>
                <w:rFonts w:ascii="Times New Roman"/>
                <w:b w:val="false"/>
                <w:i w:val="false"/>
                <w:color w:val="000000"/>
                <w:sz w:val="20"/>
              </w:rPr>
              <w:t>
уменьшение
</w:t>
            </w:r>
            <w:r>
              <w:br/>
            </w:r>
            <w:r>
              <w:rPr>
                <w:rFonts w:ascii="Times New Roman"/>
                <w:b w:val="false"/>
                <w:i w:val="false"/>
                <w:color w:val="000000"/>
                <w:sz w:val="20"/>
              </w:rPr>
              <w:t>
удельной мас-
</w:t>
            </w:r>
            <w:r>
              <w:br/>
            </w:r>
            <w:r>
              <w:rPr>
                <w:rFonts w:ascii="Times New Roman"/>
                <w:b w:val="false"/>
                <w:i w:val="false"/>
                <w:color w:val="000000"/>
                <w:sz w:val="20"/>
              </w:rPr>
              <w:t>
сы зоофагов
</w:t>
            </w:r>
            <w:r>
              <w:br/>
            </w:r>
            <w:r>
              <w:rPr>
                <w:rFonts w:ascii="Times New Roman"/>
                <w:b w:val="false"/>
                <w:i w:val="false"/>
                <w:color w:val="000000"/>
                <w:sz w:val="20"/>
              </w:rPr>
              <w:t>
и сапрофагов
</w:t>
            </w:r>
            <w:r>
              <w:br/>
            </w:r>
            <w:r>
              <w:rPr>
                <w:rFonts w:ascii="Times New Roman"/>
                <w:b w:val="false"/>
                <w:i w:val="false"/>
                <w:color w:val="000000"/>
                <w:sz w:val="20"/>
              </w:rPr>
              <w:t>
на 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
</w:t>
            </w:r>
            <w:r>
              <w:br/>
            </w:r>
            <w:r>
              <w:rPr>
                <w:rFonts w:ascii="Times New Roman"/>
                <w:b w:val="false"/>
                <w:i w:val="false"/>
                <w:color w:val="000000"/>
                <w:sz w:val="20"/>
              </w:rPr>
              <w:t>
ние
</w:t>
            </w:r>
            <w:r>
              <w:br/>
            </w:r>
            <w:r>
              <w:rPr>
                <w:rFonts w:ascii="Times New Roman"/>
                <w:b w:val="false"/>
                <w:i w:val="false"/>
                <w:color w:val="000000"/>
                <w:sz w:val="20"/>
              </w:rPr>
              <w:t>
удельной
</w:t>
            </w:r>
            <w:r>
              <w:br/>
            </w:r>
            <w:r>
              <w:rPr>
                <w:rFonts w:ascii="Times New Roman"/>
                <w:b w:val="false"/>
                <w:i w:val="false"/>
                <w:color w:val="000000"/>
                <w:sz w:val="20"/>
              </w:rPr>
              <w:t>
массы
</w:t>
            </w:r>
            <w:r>
              <w:br/>
            </w:r>
            <w:r>
              <w:rPr>
                <w:rFonts w:ascii="Times New Roman"/>
                <w:b w:val="false"/>
                <w:i w:val="false"/>
                <w:color w:val="000000"/>
                <w:sz w:val="20"/>
              </w:rPr>
              <w:t>
фитофа-
</w:t>
            </w:r>
            <w:r>
              <w:br/>
            </w:r>
            <w:r>
              <w:rPr>
                <w:rFonts w:ascii="Times New Roman"/>
                <w:b w:val="false"/>
                <w:i w:val="false"/>
                <w:color w:val="000000"/>
                <w:sz w:val="20"/>
              </w:rPr>
              <w:t>
гов на
</w:t>
            </w:r>
            <w:r>
              <w:br/>
            </w:r>
            <w:r>
              <w:rPr>
                <w:rFonts w:ascii="Times New Roman"/>
                <w:b w:val="false"/>
                <w:i w:val="false"/>
                <w:color w:val="000000"/>
                <w:sz w:val="20"/>
              </w:rPr>
              <w:t>
20 %,
</w:t>
            </w:r>
            <w:r>
              <w:br/>
            </w:r>
            <w:r>
              <w:rPr>
                <w:rFonts w:ascii="Times New Roman"/>
                <w:b w:val="false"/>
                <w:i w:val="false"/>
                <w:color w:val="000000"/>
                <w:sz w:val="20"/>
              </w:rPr>
              <w:t>
уменьше-
</w:t>
            </w:r>
            <w:r>
              <w:br/>
            </w:r>
            <w:r>
              <w:rPr>
                <w:rFonts w:ascii="Times New Roman"/>
                <w:b w:val="false"/>
                <w:i w:val="false"/>
                <w:color w:val="000000"/>
                <w:sz w:val="20"/>
              </w:rPr>
              <w:t>
ние 
</w:t>
            </w:r>
            <w:r>
              <w:br/>
            </w:r>
            <w:r>
              <w:rPr>
                <w:rFonts w:ascii="Times New Roman"/>
                <w:b w:val="false"/>
                <w:i w:val="false"/>
                <w:color w:val="000000"/>
                <w:sz w:val="20"/>
              </w:rPr>
              <w:t>
удельной
</w:t>
            </w:r>
            <w:r>
              <w:br/>
            </w:r>
            <w:r>
              <w:rPr>
                <w:rFonts w:ascii="Times New Roman"/>
                <w:b w:val="false"/>
                <w:i w:val="false"/>
                <w:color w:val="000000"/>
                <w:sz w:val="20"/>
              </w:rPr>
              <w:t>
массы
</w:t>
            </w:r>
            <w:r>
              <w:br/>
            </w:r>
            <w:r>
              <w:rPr>
                <w:rFonts w:ascii="Times New Roman"/>
                <w:b w:val="false"/>
                <w:i w:val="false"/>
                <w:color w:val="000000"/>
                <w:sz w:val="20"/>
              </w:rPr>
              <w:t>
зоофагов
</w:t>
            </w:r>
            <w:r>
              <w:br/>
            </w:r>
            <w:r>
              <w:rPr>
                <w:rFonts w:ascii="Times New Roman"/>
                <w:b w:val="false"/>
                <w:i w:val="false"/>
                <w:color w:val="000000"/>
                <w:sz w:val="20"/>
              </w:rPr>
              <w:t>
и сапро-
</w:t>
            </w:r>
            <w:r>
              <w:br/>
            </w:r>
            <w:r>
              <w:rPr>
                <w:rFonts w:ascii="Times New Roman"/>
                <w:b w:val="false"/>
                <w:i w:val="false"/>
                <w:color w:val="000000"/>
                <w:sz w:val="20"/>
              </w:rPr>
              <w:t>
фагов   
</w:t>
            </w:r>
            <w:r>
              <w:br/>
            </w:r>
            <w:r>
              <w:rPr>
                <w:rFonts w:ascii="Times New Roman"/>
                <w:b w:val="false"/>
                <w:i w:val="false"/>
                <w:color w:val="000000"/>
                <w:sz w:val="20"/>
              </w:rPr>
              <w:t>
на 20%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
</w:t>
            </w:r>
            <w:r>
              <w:br/>
            </w:r>
            <w:r>
              <w:rPr>
                <w:rFonts w:ascii="Times New Roman"/>
                <w:b w:val="false"/>
                <w:i w:val="false"/>
                <w:color w:val="000000"/>
                <w:sz w:val="20"/>
              </w:rPr>
              <w:t>
янно
</w:t>
            </w:r>
            <w:r>
              <w:br/>
            </w:r>
            <w:r>
              <w:rPr>
                <w:rFonts w:ascii="Times New Roman"/>
                <w:b w:val="false"/>
                <w:i w:val="false"/>
                <w:color w:val="000000"/>
                <w:sz w:val="20"/>
              </w:rPr>
              <w:t>
(коле-
</w:t>
            </w:r>
            <w:r>
              <w:br/>
            </w:r>
            <w:r>
              <w:rPr>
                <w:rFonts w:ascii="Times New Roman"/>
                <w:b w:val="false"/>
                <w:i w:val="false"/>
                <w:color w:val="000000"/>
                <w:sz w:val="20"/>
              </w:rPr>
              <w:t>
бания в
</w:t>
            </w:r>
            <w:r>
              <w:br/>
            </w:r>
            <w:r>
              <w:rPr>
                <w:rFonts w:ascii="Times New Roman"/>
                <w:b w:val="false"/>
                <w:i w:val="false"/>
                <w:color w:val="000000"/>
                <w:sz w:val="20"/>
              </w:rPr>
              <w:t>
преде-
</w:t>
            </w:r>
            <w:r>
              <w:br/>
            </w:r>
            <w:r>
              <w:rPr>
                <w:rFonts w:ascii="Times New Roman"/>
                <w:b w:val="false"/>
                <w:i w:val="false"/>
                <w:color w:val="000000"/>
                <w:sz w:val="20"/>
              </w:rPr>
              <w:t>
лах
</w:t>
            </w:r>
            <w:r>
              <w:br/>
            </w:r>
            <w:r>
              <w:rPr>
                <w:rFonts w:ascii="Times New Roman"/>
                <w:b w:val="false"/>
                <w:i w:val="false"/>
                <w:color w:val="000000"/>
                <w:sz w:val="20"/>
              </w:rPr>
              <w:t>
нормы)
</w:t>
            </w:r>
          </w:p>
        </w:tc>
      </w:tr>
    </w:tbl>
    <w:p>
      <w:pPr>
        <w:spacing w:after="0"/>
        <w:ind w:left="0"/>
        <w:jc w:val="both"/>
      </w:pPr>
      <w:r>
        <w:rPr>
          <w:rFonts w:ascii="Times New Roman"/>
          <w:b w:val="false"/>
          <w:i w:val="false"/>
          <w:color w:val="000000"/>
          <w:sz w:val="28"/>
        </w:rPr>
        <w:t>
      10) Показатели для оценки состояния растительности как индикатора экологического состояния территории
</w:t>
      </w:r>
      <w:r>
        <w:br/>
      </w:r>
      <w:r>
        <w:rPr>
          <w:rFonts w:ascii="Times New Roman"/>
          <w:b w:val="false"/>
          <w:i w:val="false"/>
          <w:color w:val="000000"/>
          <w:sz w:val="28"/>
        </w:rPr>
        <w:t>
      Растительность, как биотический компонент любой природной экосистемы, играет решающую роль в структурно-функциональной организации экосистемы и определении ее границ. Растительность не только весьма чувствительна к нарушениям окружающей среды, но и наиболее наглядно отражает изменения экологической обстановки территории в результате антропогенного воздействия. Критерии оценки состояния растительности различаются в зависимости от географических условий и типов экосистем. При этом учитываются негативные изменения как в структуре растительного покрова (уменьшение площади коренных ассоциаций, изменение лесистости), так и на уровне растительных сообществ и отдельных видов (популяций): изменение видового состава, ухудшение ассоциированности и возрастного спектра ценопопуляций доминантов.
</w:t>
      </w:r>
      <w:r>
        <w:br/>
      </w:r>
      <w:r>
        <w:rPr>
          <w:rFonts w:ascii="Times New Roman"/>
          <w:b w:val="false"/>
          <w:i w:val="false"/>
          <w:color w:val="000000"/>
          <w:sz w:val="28"/>
        </w:rPr>
        <w:t>
      Плотность популяции видов-индикаторов - один из важнейших показателей состояния экосистемы, высокочувствительный к основным антропогенным факторам. В результате антропогенного воздействия плотность популяции отрицательных видов-индикаторов будет снижаться, а положительных видов-индикаторов - возрастать. Пороговым значением антропогенной нагрузки следует считать снижение (или повышение) плотности популяции вида-индикатора на 20 %, а критическим значением - на 50 %.
</w:t>
      </w:r>
      <w:r>
        <w:br/>
      </w:r>
      <w:r>
        <w:rPr>
          <w:rFonts w:ascii="Times New Roman"/>
          <w:b w:val="false"/>
          <w:i w:val="false"/>
          <w:color w:val="000000"/>
          <w:sz w:val="28"/>
        </w:rPr>
        <w:t>
      Одним из существенных параметров ценопопуляций (ЦП) является возрастной аспект - доля участия в ЦП особей разных возрастных состояний. Возрастные состояния устанавливаются либо на основании комплекса морфологических признаков, либо на основе абсолютного возраста в тех случаях, когда его определение не представляет особых затруднений.
</w:t>
      </w:r>
      <w:r>
        <w:br/>
      </w:r>
      <w:r>
        <w:rPr>
          <w:rFonts w:ascii="Times New Roman"/>
          <w:b w:val="false"/>
          <w:i w:val="false"/>
          <w:color w:val="000000"/>
          <w:sz w:val="28"/>
        </w:rPr>
        <w:t>
      Параметр реагирует на разные формы антропогенных воздействий - как прямых (выпас, рубки, техногенные воздействия), так и опосредованно -через изменение экотопа.
</w:t>
      </w:r>
      <w:r>
        <w:br/>
      </w:r>
      <w:r>
        <w:rPr>
          <w:rFonts w:ascii="Times New Roman"/>
          <w:b w:val="false"/>
          <w:i w:val="false"/>
          <w:color w:val="000000"/>
          <w:sz w:val="28"/>
        </w:rPr>
        <w:t>
      Состояние растительности можно рассматривать как индикатор уровня антропогенной нагрузки на природную среду обитания (повреждение древостоя или хвои техногенными выбросами, уменьшение проективного покрытия и продуктивности пастбищной растительности).
</w:t>
      </w:r>
      <w:r>
        <w:br/>
      </w:r>
      <w:r>
        <w:rPr>
          <w:rFonts w:ascii="Times New Roman"/>
          <w:b w:val="false"/>
          <w:i w:val="false"/>
          <w:color w:val="000000"/>
          <w:sz w:val="28"/>
        </w:rPr>
        <w:t>
      Изменение проективного покрытия происходит в результате различных типов антропогенного воздействия на растительность, главными из которых являются механическое нарушение фитоценоза (выпас, рекреация и т.д.) и химическое воздействие, приводящее к изменению жизненного состояния видов популяций через изменение процессов метаболизма и водного баланса.
</w:t>
      </w:r>
      <w:r>
        <w:br/>
      </w:r>
      <w:r>
        <w:rPr>
          <w:rFonts w:ascii="Times New Roman"/>
          <w:b w:val="false"/>
          <w:i w:val="false"/>
          <w:color w:val="000000"/>
          <w:sz w:val="28"/>
        </w:rPr>
        <w:t>
      Уменьшение запаса древесины основных лесообразующих пород свидетельствует о процессе деградации лесных экосистем в результате неудовлетворительной лесохозяйственной деятельности.
</w:t>
      </w:r>
      <w:r>
        <w:br/>
      </w:r>
      <w:r>
        <w:rPr>
          <w:rFonts w:ascii="Times New Roman"/>
          <w:b w:val="false"/>
          <w:i w:val="false"/>
          <w:color w:val="000000"/>
          <w:sz w:val="28"/>
        </w:rPr>
        <w:t>
      Лесные пожары являются опасным фактором, приводящим к деградации значительных площадей лесных экосистем. Обширные гари, на которых не происходит восстановление леса в течение не менее 10 лет, являются признаком необратимых изменений в экосистеме. При оценке состояния лесных культур необходимо учитывать региональные особенности территории, прежде всего, возможность естественного возобновления леса.
</w:t>
      </w:r>
      <w:r>
        <w:br/>
      </w:r>
      <w:r>
        <w:rPr>
          <w:rFonts w:ascii="Times New Roman"/>
          <w:b w:val="false"/>
          <w:i w:val="false"/>
          <w:color w:val="000000"/>
          <w:sz w:val="28"/>
        </w:rPr>
        <w:t>
      Некоторые критерии состояния агроценозов свидетельствуют о неблагополучной экологической обстановке территории в целом: развитие вредителей на посевах, гибель посевов и др. При использовании данных критериев необходимо обязательно указать причины гибели посевов и показать на карте ареалы негативных изменений.
</w:t>
      </w:r>
      <w:r>
        <w:br/>
      </w:r>
      <w:r>
        <w:rPr>
          <w:rFonts w:ascii="Times New Roman"/>
          <w:b w:val="false"/>
          <w:i w:val="false"/>
          <w:color w:val="000000"/>
          <w:sz w:val="28"/>
        </w:rPr>
        <w:t>
      Повреждение растительности заповедников свидетельствует об изменениях в среде обитания, имеющие субрегиональный и региональный характер. Изменения качественных и количественных характеристик растительного покрова могут быть объективно интерпретированы только в сравнении с естественным состоянием растительных сообществ. При этом под фоновыми понимаются относительно ненарушенные участки, аналогичные по своим природно-ландшафтным характеристикам исследуемой территории.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73"/>
        <w:gridCol w:w="2253"/>
        <w:gridCol w:w="1993"/>
        <w:gridCol w:w="1933"/>
      </w:tblGrid>
      <w:tr>
        <w:trPr>
          <w:trHeight w:val="90" w:hRule="atLeast"/>
        </w:trPr>
        <w:tc>
          <w:tcPr>
            <w:tcW w:w="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
</w:t>
            </w:r>
            <w:r>
              <w:br/>
            </w:r>
            <w:r>
              <w:rPr>
                <w:rFonts w:ascii="Times New Roman"/>
                <w:b w:val="false"/>
                <w:i w:val="false"/>
                <w:color w:val="000000"/>
                <w:sz w:val="20"/>
              </w:rPr>
              <w:t>
тельная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экологи-
</w:t>
            </w:r>
            <w:r>
              <w:br/>
            </w:r>
            <w:r>
              <w:rPr>
                <w:rFonts w:ascii="Times New Roman"/>
                <w:b w:val="false"/>
                <w:i w:val="false"/>
                <w:color w:val="000000"/>
                <w:sz w:val="20"/>
              </w:rPr>
              <w:t>
ческая
</w:t>
            </w:r>
            <w:r>
              <w:br/>
            </w:r>
            <w:r>
              <w:rPr>
                <w:rFonts w:ascii="Times New Roman"/>
                <w:b w:val="false"/>
                <w:i w:val="false"/>
                <w:color w:val="000000"/>
                <w:sz w:val="20"/>
              </w:rPr>
              <w:t>
ситуация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биоразно-
</w:t>
            </w:r>
            <w:r>
              <w:br/>
            </w:r>
            <w:r>
              <w:rPr>
                <w:rFonts w:ascii="Times New Roman"/>
                <w:b w:val="false"/>
                <w:i w:val="false"/>
                <w:color w:val="000000"/>
                <w:sz w:val="20"/>
              </w:rPr>
              <w:t>
образия
</w:t>
            </w:r>
            <w:r>
              <w:br/>
            </w:r>
            <w:r>
              <w:rPr>
                <w:rFonts w:ascii="Times New Roman"/>
                <w:b w:val="false"/>
                <w:i w:val="false"/>
                <w:color w:val="000000"/>
                <w:sz w:val="20"/>
              </w:rPr>
              <w:t>
(индекс
</w:t>
            </w:r>
            <w:r>
              <w:br/>
            </w:r>
            <w:r>
              <w:rPr>
                <w:rFonts w:ascii="Times New Roman"/>
                <w:b w:val="false"/>
                <w:i w:val="false"/>
                <w:color w:val="000000"/>
                <w:sz w:val="20"/>
              </w:rPr>
              <w:t>
разнообра-
</w:t>
            </w:r>
            <w:r>
              <w:br/>
            </w:r>
            <w:r>
              <w:rPr>
                <w:rFonts w:ascii="Times New Roman"/>
                <w:b w:val="false"/>
                <w:i w:val="false"/>
                <w:color w:val="000000"/>
                <w:sz w:val="20"/>
              </w:rPr>
              <w:t>
зия Симпсо-
</w:t>
            </w:r>
            <w:r>
              <w:br/>
            </w:r>
            <w:r>
              <w:rPr>
                <w:rFonts w:ascii="Times New Roman"/>
                <w:b w:val="false"/>
                <w:i w:val="false"/>
                <w:color w:val="000000"/>
                <w:sz w:val="20"/>
              </w:rPr>
              <w:t>
на, в % от
</w:t>
            </w:r>
            <w:r>
              <w:br/>
            </w:r>
            <w:r>
              <w:rPr>
                <w:rFonts w:ascii="Times New Roman"/>
                <w:b w:val="false"/>
                <w:i w:val="false"/>
                <w:color w:val="000000"/>
                <w:sz w:val="20"/>
              </w:rPr>
              <w:t>
нормы)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Плотность
</w:t>
            </w:r>
            <w:r>
              <w:br/>
            </w:r>
            <w:r>
              <w:rPr>
                <w:rFonts w:ascii="Times New Roman"/>
                <w:b w:val="false"/>
                <w:i w:val="false"/>
                <w:color w:val="000000"/>
                <w:sz w:val="20"/>
              </w:rPr>
              <w:t>
популяции
</w:t>
            </w:r>
            <w:r>
              <w:br/>
            </w:r>
            <w:r>
              <w:rPr>
                <w:rFonts w:ascii="Times New Roman"/>
                <w:b w:val="false"/>
                <w:i w:val="false"/>
                <w:color w:val="000000"/>
                <w:sz w:val="20"/>
              </w:rPr>
              <w:t>
вида-
</w:t>
            </w:r>
            <w:r>
              <w:br/>
            </w:r>
            <w:r>
              <w:rPr>
                <w:rFonts w:ascii="Times New Roman"/>
                <w:b w:val="false"/>
                <w:i w:val="false"/>
                <w:color w:val="000000"/>
                <w:sz w:val="20"/>
              </w:rPr>
              <w:t>
индикатора
</w:t>
            </w:r>
            <w:r>
              <w:br/>
            </w:r>
            <w:r>
              <w:rPr>
                <w:rFonts w:ascii="Times New Roman"/>
                <w:b w:val="false"/>
                <w:i w:val="false"/>
                <w:color w:val="000000"/>
                <w:sz w:val="20"/>
              </w:rPr>
              <w:t>
антропоген-
</w:t>
            </w:r>
            <w:r>
              <w:br/>
            </w:r>
            <w:r>
              <w:rPr>
                <w:rFonts w:ascii="Times New Roman"/>
                <w:b w:val="false"/>
                <w:i w:val="false"/>
                <w:color w:val="000000"/>
                <w:sz w:val="20"/>
              </w:rPr>
              <w:t>
ной нагруз-
</w:t>
            </w:r>
            <w:r>
              <w:br/>
            </w:r>
            <w:r>
              <w:rPr>
                <w:rFonts w:ascii="Times New Roman"/>
                <w:b w:val="false"/>
                <w:i w:val="false"/>
                <w:color w:val="000000"/>
                <w:sz w:val="20"/>
              </w:rPr>
              <w:t>
ки, %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(менее) 50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(менее)
</w:t>
            </w:r>
            <w:r>
              <w:br/>
            </w:r>
            <w:r>
              <w:rPr>
                <w:rFonts w:ascii="Times New Roman"/>
                <w:b w:val="false"/>
                <w:i w:val="false"/>
                <w:color w:val="000000"/>
                <w:sz w:val="20"/>
              </w:rPr>
              <w:t>
20-50
</w:t>
            </w:r>
          </w:p>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(менее)
</w:t>
            </w:r>
            <w:r>
              <w:br/>
            </w:r>
            <w:r>
              <w:rPr>
                <w:rFonts w:ascii="Times New Roman"/>
                <w:b w:val="false"/>
                <w:i w:val="false"/>
                <w:color w:val="000000"/>
                <w:sz w:val="20"/>
              </w:rPr>
              <w:t>
20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w:t>
            </w:r>
            <w:r>
              <w:br/>
            </w:r>
            <w:r>
              <w:rPr>
                <w:rFonts w:ascii="Times New Roman"/>
                <w:b w:val="false"/>
                <w:i w:val="false"/>
                <w:color w:val="000000"/>
                <w:sz w:val="20"/>
              </w:rPr>
              <w:t>
коренных
</w:t>
            </w:r>
            <w:r>
              <w:br/>
            </w:r>
            <w:r>
              <w:rPr>
                <w:rFonts w:ascii="Times New Roman"/>
                <w:b w:val="false"/>
                <w:i w:val="false"/>
                <w:color w:val="000000"/>
                <w:sz w:val="20"/>
              </w:rPr>
              <w:t>
(или ква-
</w:t>
            </w:r>
            <w:r>
              <w:br/>
            </w:r>
            <w:r>
              <w:rPr>
                <w:rFonts w:ascii="Times New Roman"/>
                <w:b w:val="false"/>
                <w:i w:val="false"/>
                <w:color w:val="000000"/>
                <w:sz w:val="20"/>
              </w:rPr>
              <w:t>
зикоренных)
</w:t>
            </w:r>
            <w:r>
              <w:br/>
            </w:r>
            <w:r>
              <w:rPr>
                <w:rFonts w:ascii="Times New Roman"/>
                <w:b w:val="false"/>
                <w:i w:val="false"/>
                <w:color w:val="000000"/>
                <w:sz w:val="20"/>
              </w:rPr>
              <w:t>
ассоциаций,
</w:t>
            </w:r>
            <w:r>
              <w:br/>
            </w:r>
            <w:r>
              <w:rPr>
                <w:rFonts w:ascii="Times New Roman"/>
                <w:b w:val="false"/>
                <w:i w:val="false"/>
                <w:color w:val="000000"/>
                <w:sz w:val="20"/>
              </w:rPr>
              <w:t>
% от общей
</w:t>
            </w:r>
            <w:r>
              <w:br/>
            </w:r>
            <w:r>
              <w:rPr>
                <w:rFonts w:ascii="Times New Roman"/>
                <w:b w:val="false"/>
                <w:i w:val="false"/>
                <w:color w:val="000000"/>
                <w:sz w:val="20"/>
              </w:rPr>
              <w:t>
площади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5-80
</w:t>
            </w:r>
          </w:p>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Видовой
</w:t>
            </w:r>
            <w:r>
              <w:br/>
            </w:r>
            <w:r>
              <w:rPr>
                <w:rFonts w:ascii="Times New Roman"/>
                <w:b w:val="false"/>
                <w:i w:val="false"/>
                <w:color w:val="000000"/>
                <w:sz w:val="20"/>
              </w:rPr>
              <w:t>
состав ес-
</w:t>
            </w:r>
            <w:r>
              <w:br/>
            </w:r>
            <w:r>
              <w:rPr>
                <w:rFonts w:ascii="Times New Roman"/>
                <w:b w:val="false"/>
                <w:i w:val="false"/>
                <w:color w:val="000000"/>
                <w:sz w:val="20"/>
              </w:rPr>
              <w:t>
тественной
</w:t>
            </w:r>
            <w:r>
              <w:br/>
            </w:r>
            <w:r>
              <w:rPr>
                <w:rFonts w:ascii="Times New Roman"/>
                <w:b w:val="false"/>
                <w:i w:val="false"/>
                <w:color w:val="000000"/>
                <w:sz w:val="20"/>
              </w:rPr>
              <w:t>
травянистой
</w:t>
            </w:r>
            <w:r>
              <w:br/>
            </w:r>
            <w:r>
              <w:rPr>
                <w:rFonts w:ascii="Times New Roman"/>
                <w:b w:val="false"/>
                <w:i w:val="false"/>
                <w:color w:val="000000"/>
                <w:sz w:val="20"/>
              </w:rPr>
              <w:t>
раститель-
</w:t>
            </w:r>
            <w:r>
              <w:br/>
            </w:r>
            <w:r>
              <w:rPr>
                <w:rFonts w:ascii="Times New Roman"/>
                <w:b w:val="false"/>
                <w:i w:val="false"/>
                <w:color w:val="000000"/>
                <w:sz w:val="20"/>
              </w:rPr>
              <w:t>
ности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обилия
</w:t>
            </w:r>
            <w:r>
              <w:br/>
            </w:r>
            <w:r>
              <w:rPr>
                <w:rFonts w:ascii="Times New Roman"/>
                <w:b w:val="false"/>
                <w:i w:val="false"/>
                <w:color w:val="000000"/>
                <w:sz w:val="20"/>
              </w:rPr>
              <w:t>
вторичных
</w:t>
            </w:r>
            <w:r>
              <w:br/>
            </w:r>
            <w:r>
              <w:rPr>
                <w:rFonts w:ascii="Times New Roman"/>
                <w:b w:val="false"/>
                <w:i w:val="false"/>
                <w:color w:val="000000"/>
                <w:sz w:val="20"/>
              </w:rPr>
              <w:t>
видов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Господ-
</w:t>
            </w:r>
            <w:r>
              <w:br/>
            </w:r>
            <w:r>
              <w:rPr>
                <w:rFonts w:ascii="Times New Roman"/>
                <w:b w:val="false"/>
                <w:i w:val="false"/>
                <w:color w:val="000000"/>
                <w:sz w:val="20"/>
              </w:rPr>
              <w:t>
ствующие
</w:t>
            </w:r>
            <w:r>
              <w:br/>
            </w:r>
            <w:r>
              <w:rPr>
                <w:rFonts w:ascii="Times New Roman"/>
                <w:b w:val="false"/>
                <w:i w:val="false"/>
                <w:color w:val="000000"/>
                <w:sz w:val="20"/>
              </w:rPr>
              <w:t>
виды сме-
</w:t>
            </w:r>
            <w:r>
              <w:br/>
            </w:r>
            <w:r>
              <w:rPr>
                <w:rFonts w:ascii="Times New Roman"/>
                <w:b w:val="false"/>
                <w:i w:val="false"/>
                <w:color w:val="000000"/>
                <w:sz w:val="20"/>
              </w:rPr>
              <w:t>
нились на
</w:t>
            </w:r>
            <w:r>
              <w:br/>
            </w:r>
            <w:r>
              <w:rPr>
                <w:rFonts w:ascii="Times New Roman"/>
                <w:b w:val="false"/>
                <w:i w:val="false"/>
                <w:color w:val="000000"/>
                <w:sz w:val="20"/>
              </w:rPr>
              <w:t>
вторичные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Естест-
</w:t>
            </w:r>
            <w:r>
              <w:br/>
            </w:r>
            <w:r>
              <w:rPr>
                <w:rFonts w:ascii="Times New Roman"/>
                <w:b w:val="false"/>
                <w:i w:val="false"/>
                <w:color w:val="000000"/>
                <w:sz w:val="20"/>
              </w:rPr>
              <w:t>
венная
</w:t>
            </w:r>
            <w:r>
              <w:br/>
            </w:r>
            <w:r>
              <w:rPr>
                <w:rFonts w:ascii="Times New Roman"/>
                <w:b w:val="false"/>
                <w:i w:val="false"/>
                <w:color w:val="000000"/>
                <w:sz w:val="20"/>
              </w:rPr>
              <w:t>
смена
</w:t>
            </w:r>
            <w:r>
              <w:br/>
            </w:r>
            <w:r>
              <w:rPr>
                <w:rFonts w:ascii="Times New Roman"/>
                <w:b w:val="false"/>
                <w:i w:val="false"/>
                <w:color w:val="000000"/>
                <w:sz w:val="20"/>
              </w:rPr>
              <w:t>
доминан-
</w:t>
            </w:r>
            <w:r>
              <w:br/>
            </w:r>
            <w:r>
              <w:rPr>
                <w:rFonts w:ascii="Times New Roman"/>
                <w:b w:val="false"/>
                <w:i w:val="false"/>
                <w:color w:val="000000"/>
                <w:sz w:val="20"/>
              </w:rPr>
              <w:t>
тов, суб-
</w:t>
            </w:r>
            <w:r>
              <w:br/>
            </w:r>
            <w:r>
              <w:rPr>
                <w:rFonts w:ascii="Times New Roman"/>
                <w:b w:val="false"/>
                <w:i w:val="false"/>
                <w:color w:val="000000"/>
                <w:sz w:val="20"/>
              </w:rPr>
              <w:t>
доминан-
</w:t>
            </w:r>
            <w:r>
              <w:br/>
            </w:r>
            <w:r>
              <w:rPr>
                <w:rFonts w:ascii="Times New Roman"/>
                <w:b w:val="false"/>
                <w:i w:val="false"/>
                <w:color w:val="000000"/>
                <w:sz w:val="20"/>
              </w:rPr>
              <w:t>
тов и
</w:t>
            </w:r>
            <w:r>
              <w:br/>
            </w:r>
            <w:r>
              <w:rPr>
                <w:rFonts w:ascii="Times New Roman"/>
                <w:b w:val="false"/>
                <w:i w:val="false"/>
                <w:color w:val="000000"/>
                <w:sz w:val="20"/>
              </w:rPr>
              <w:t>
характер-
</w:t>
            </w:r>
            <w:r>
              <w:br/>
            </w:r>
            <w:r>
              <w:rPr>
                <w:rFonts w:ascii="Times New Roman"/>
                <w:b w:val="false"/>
                <w:i w:val="false"/>
                <w:color w:val="000000"/>
                <w:sz w:val="20"/>
              </w:rPr>
              <w:t>
ных видов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Возрастной
</w:t>
            </w:r>
            <w:r>
              <w:br/>
            </w:r>
            <w:r>
              <w:rPr>
                <w:rFonts w:ascii="Times New Roman"/>
                <w:b w:val="false"/>
                <w:i w:val="false"/>
                <w:color w:val="000000"/>
                <w:sz w:val="20"/>
              </w:rPr>
              <w:t>
спектр це-
</w:t>
            </w:r>
            <w:r>
              <w:br/>
            </w:r>
            <w:r>
              <w:rPr>
                <w:rFonts w:ascii="Times New Roman"/>
                <w:b w:val="false"/>
                <w:i w:val="false"/>
                <w:color w:val="000000"/>
                <w:sz w:val="20"/>
              </w:rPr>
              <w:t>
нопопуляции
</w:t>
            </w:r>
            <w:r>
              <w:br/>
            </w:r>
            <w:r>
              <w:rPr>
                <w:rFonts w:ascii="Times New Roman"/>
                <w:b w:val="false"/>
                <w:i w:val="false"/>
                <w:color w:val="000000"/>
                <w:sz w:val="20"/>
              </w:rPr>
              <w:t>
доминантов,
</w:t>
            </w:r>
            <w:r>
              <w:br/>
            </w:r>
            <w:r>
              <w:rPr>
                <w:rFonts w:ascii="Times New Roman"/>
                <w:b w:val="false"/>
                <w:i w:val="false"/>
                <w:color w:val="000000"/>
                <w:sz w:val="20"/>
              </w:rPr>
              <w:t>
возобновле-
</w:t>
            </w:r>
            <w:r>
              <w:br/>
            </w:r>
            <w:r>
              <w:rPr>
                <w:rFonts w:ascii="Times New Roman"/>
                <w:b w:val="false"/>
                <w:i w:val="false"/>
                <w:color w:val="000000"/>
                <w:sz w:val="20"/>
              </w:rPr>
              <w:t>
ние в отно-
</w:t>
            </w:r>
            <w:r>
              <w:br/>
            </w:r>
            <w:r>
              <w:rPr>
                <w:rFonts w:ascii="Times New Roman"/>
                <w:b w:val="false"/>
                <w:i w:val="false"/>
                <w:color w:val="000000"/>
                <w:sz w:val="20"/>
              </w:rPr>
              <w:t>
сит, ед.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0,3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Лесистость,
</w:t>
            </w:r>
            <w:r>
              <w:br/>
            </w:r>
            <w:r>
              <w:rPr>
                <w:rFonts w:ascii="Times New Roman"/>
                <w:b w:val="false"/>
                <w:i w:val="false"/>
                <w:color w:val="000000"/>
                <w:sz w:val="20"/>
              </w:rPr>
              <w:t>
% от опти-
</w:t>
            </w:r>
            <w:r>
              <w:br/>
            </w:r>
            <w:r>
              <w:rPr>
                <w:rFonts w:ascii="Times New Roman"/>
                <w:b w:val="false"/>
                <w:i w:val="false"/>
                <w:color w:val="000000"/>
                <w:sz w:val="20"/>
              </w:rPr>
              <w:t>
мальной
</w:t>
            </w:r>
            <w:r>
              <w:br/>
            </w:r>
            <w:r>
              <w:rPr>
                <w:rFonts w:ascii="Times New Roman"/>
                <w:b w:val="false"/>
                <w:i w:val="false"/>
                <w:color w:val="000000"/>
                <w:sz w:val="20"/>
              </w:rPr>
              <w:t>
(зональной)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90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 дре-
</w:t>
            </w:r>
            <w:r>
              <w:br/>
            </w:r>
            <w:r>
              <w:rPr>
                <w:rFonts w:ascii="Times New Roman"/>
                <w:b w:val="false"/>
                <w:i w:val="false"/>
                <w:color w:val="000000"/>
                <w:sz w:val="20"/>
              </w:rPr>
              <w:t>
весины ос-
</w:t>
            </w:r>
            <w:r>
              <w:br/>
            </w:r>
            <w:r>
              <w:rPr>
                <w:rFonts w:ascii="Times New Roman"/>
                <w:b w:val="false"/>
                <w:i w:val="false"/>
                <w:color w:val="000000"/>
                <w:sz w:val="20"/>
              </w:rPr>
              <w:t>
новных ле-
</w:t>
            </w:r>
            <w:r>
              <w:br/>
            </w:r>
            <w:r>
              <w:rPr>
                <w:rFonts w:ascii="Times New Roman"/>
                <w:b w:val="false"/>
                <w:i w:val="false"/>
                <w:color w:val="000000"/>
                <w:sz w:val="20"/>
              </w:rPr>
              <w:t>
сообразую-
</w:t>
            </w:r>
            <w:r>
              <w:br/>
            </w:r>
            <w:r>
              <w:rPr>
                <w:rFonts w:ascii="Times New Roman"/>
                <w:b w:val="false"/>
                <w:i w:val="false"/>
                <w:color w:val="000000"/>
                <w:sz w:val="20"/>
              </w:rPr>
              <w:t>
щих пород,
</w:t>
            </w:r>
            <w:r>
              <w:br/>
            </w:r>
            <w:r>
              <w:rPr>
                <w:rFonts w:ascii="Times New Roman"/>
                <w:b w:val="false"/>
                <w:i w:val="false"/>
                <w:color w:val="000000"/>
                <w:sz w:val="20"/>
              </w:rPr>
              <w:t>
% от нор-
</w:t>
            </w:r>
            <w:r>
              <w:br/>
            </w:r>
            <w:r>
              <w:rPr>
                <w:rFonts w:ascii="Times New Roman"/>
                <w:b w:val="false"/>
                <w:i w:val="false"/>
                <w:color w:val="000000"/>
                <w:sz w:val="20"/>
              </w:rPr>
              <w:t>
мального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30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древостоя
</w:t>
            </w:r>
            <w:r>
              <w:br/>
            </w:r>
            <w:r>
              <w:rPr>
                <w:rFonts w:ascii="Times New Roman"/>
                <w:b w:val="false"/>
                <w:i w:val="false"/>
                <w:color w:val="000000"/>
                <w:sz w:val="20"/>
              </w:rPr>
              <w:t>
техногенны-
</w:t>
            </w:r>
            <w:r>
              <w:br/>
            </w:r>
            <w:r>
              <w:rPr>
                <w:rFonts w:ascii="Times New Roman"/>
                <w:b w:val="false"/>
                <w:i w:val="false"/>
                <w:color w:val="000000"/>
                <w:sz w:val="20"/>
              </w:rPr>
              <w:t>
ми выброса-
</w:t>
            </w:r>
            <w:r>
              <w:br/>
            </w:r>
            <w:r>
              <w:rPr>
                <w:rFonts w:ascii="Times New Roman"/>
                <w:b w:val="false"/>
                <w:i w:val="false"/>
                <w:color w:val="000000"/>
                <w:sz w:val="20"/>
              </w:rPr>
              <w:t>
ми, % от
</w:t>
            </w:r>
            <w:r>
              <w:br/>
            </w:r>
            <w:r>
              <w:rPr>
                <w:rFonts w:ascii="Times New Roman"/>
                <w:b w:val="false"/>
                <w:i w:val="false"/>
                <w:color w:val="000000"/>
                <w:sz w:val="20"/>
              </w:rPr>
              <w:t>
общей
</w:t>
            </w:r>
            <w:r>
              <w:br/>
            </w:r>
            <w:r>
              <w:rPr>
                <w:rFonts w:ascii="Times New Roman"/>
                <w:b w:val="false"/>
                <w:i w:val="false"/>
                <w:color w:val="000000"/>
                <w:sz w:val="20"/>
              </w:rPr>
              <w:t>
площади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хвойных по-
</w:t>
            </w:r>
            <w:r>
              <w:br/>
            </w:r>
            <w:r>
              <w:rPr>
                <w:rFonts w:ascii="Times New Roman"/>
                <w:b w:val="false"/>
                <w:i w:val="false"/>
                <w:color w:val="000000"/>
                <w:sz w:val="20"/>
              </w:rPr>
              <w:t>
род техно-
</w:t>
            </w:r>
            <w:r>
              <w:br/>
            </w:r>
            <w:r>
              <w:rPr>
                <w:rFonts w:ascii="Times New Roman"/>
                <w:b w:val="false"/>
                <w:i w:val="false"/>
                <w:color w:val="000000"/>
                <w:sz w:val="20"/>
              </w:rPr>
              <w:t>
генными
</w:t>
            </w:r>
            <w:r>
              <w:br/>
            </w:r>
            <w:r>
              <w:rPr>
                <w:rFonts w:ascii="Times New Roman"/>
                <w:b w:val="false"/>
                <w:i w:val="false"/>
                <w:color w:val="000000"/>
                <w:sz w:val="20"/>
              </w:rPr>
              <w:t>
выбросами
</w:t>
            </w:r>
            <w:r>
              <w:br/>
            </w:r>
            <w:r>
              <w:rPr>
                <w:rFonts w:ascii="Times New Roman"/>
                <w:b w:val="false"/>
                <w:i w:val="false"/>
                <w:color w:val="000000"/>
                <w:sz w:val="20"/>
              </w:rPr>
              <w:t>
(поврежде-
</w:t>
            </w:r>
            <w:r>
              <w:br/>
            </w:r>
            <w:r>
              <w:rPr>
                <w:rFonts w:ascii="Times New Roman"/>
                <w:b w:val="false"/>
                <w:i w:val="false"/>
                <w:color w:val="000000"/>
                <w:sz w:val="20"/>
              </w:rPr>
              <w:t>
ние хвои),
</w:t>
            </w:r>
            <w:r>
              <w:br/>
            </w:r>
            <w:r>
              <w:rPr>
                <w:rFonts w:ascii="Times New Roman"/>
                <w:b w:val="false"/>
                <w:i w:val="false"/>
                <w:color w:val="000000"/>
                <w:sz w:val="20"/>
              </w:rPr>
              <w:t>
%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Заболевание
</w:t>
            </w:r>
            <w:r>
              <w:br/>
            </w:r>
            <w:r>
              <w:rPr>
                <w:rFonts w:ascii="Times New Roman"/>
                <w:b w:val="false"/>
                <w:i w:val="false"/>
                <w:color w:val="000000"/>
                <w:sz w:val="20"/>
              </w:rPr>
              <w:t>
древостоя,
</w:t>
            </w:r>
            <w:r>
              <w:br/>
            </w:r>
            <w:r>
              <w:rPr>
                <w:rFonts w:ascii="Times New Roman"/>
                <w:b w:val="false"/>
                <w:i w:val="false"/>
                <w:color w:val="000000"/>
                <w:sz w:val="20"/>
              </w:rPr>
              <w:t>
%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Гибель лес-
</w:t>
            </w:r>
            <w:r>
              <w:br/>
            </w:r>
            <w:r>
              <w:rPr>
                <w:rFonts w:ascii="Times New Roman"/>
                <w:b w:val="false"/>
                <w:i w:val="false"/>
                <w:color w:val="000000"/>
                <w:sz w:val="20"/>
              </w:rPr>
              <w:t>
ных куль-
</w:t>
            </w:r>
            <w:r>
              <w:br/>
            </w:r>
            <w:r>
              <w:rPr>
                <w:rFonts w:ascii="Times New Roman"/>
                <w:b w:val="false"/>
                <w:i w:val="false"/>
                <w:color w:val="000000"/>
                <w:sz w:val="20"/>
              </w:rPr>
              <w:t>
тур, % от
</w:t>
            </w:r>
            <w:r>
              <w:br/>
            </w:r>
            <w:r>
              <w:rPr>
                <w:rFonts w:ascii="Times New Roman"/>
                <w:b w:val="false"/>
                <w:i w:val="false"/>
                <w:color w:val="000000"/>
                <w:sz w:val="20"/>
              </w:rPr>
              <w:t>
площади ле-
</w:t>
            </w:r>
            <w:r>
              <w:br/>
            </w:r>
            <w:r>
              <w:rPr>
                <w:rFonts w:ascii="Times New Roman"/>
                <w:b w:val="false"/>
                <w:i w:val="false"/>
                <w:color w:val="000000"/>
                <w:sz w:val="20"/>
              </w:rPr>
              <w:t>
сокультур-
</w:t>
            </w:r>
            <w:r>
              <w:br/>
            </w:r>
            <w:r>
              <w:rPr>
                <w:rFonts w:ascii="Times New Roman"/>
                <w:b w:val="false"/>
                <w:i w:val="false"/>
                <w:color w:val="000000"/>
                <w:sz w:val="20"/>
              </w:rPr>
              <w:t>
ных работ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га-
</w:t>
            </w:r>
            <w:r>
              <w:br/>
            </w:r>
            <w:r>
              <w:rPr>
                <w:rFonts w:ascii="Times New Roman"/>
                <w:b w:val="false"/>
                <w:i w:val="false"/>
                <w:color w:val="000000"/>
                <w:sz w:val="20"/>
              </w:rPr>
              <w:t>
ри, не об-
</w:t>
            </w:r>
            <w:r>
              <w:br/>
            </w:r>
            <w:r>
              <w:rPr>
                <w:rFonts w:ascii="Times New Roman"/>
                <w:b w:val="false"/>
                <w:i w:val="false"/>
                <w:color w:val="000000"/>
                <w:sz w:val="20"/>
              </w:rPr>
              <w:t>
лесившейся
</w:t>
            </w:r>
            <w:r>
              <w:br/>
            </w:r>
            <w:r>
              <w:rPr>
                <w:rFonts w:ascii="Times New Roman"/>
                <w:b w:val="false"/>
                <w:i w:val="false"/>
                <w:color w:val="000000"/>
                <w:sz w:val="20"/>
              </w:rPr>
              <w:t>
в течение
</w:t>
            </w:r>
            <w:r>
              <w:br/>
            </w:r>
            <w:r>
              <w:rPr>
                <w:rFonts w:ascii="Times New Roman"/>
                <w:b w:val="false"/>
                <w:i w:val="false"/>
                <w:color w:val="000000"/>
                <w:sz w:val="20"/>
              </w:rPr>
              <w:t>
не менее
</w:t>
            </w:r>
            <w:r>
              <w:br/>
            </w:r>
            <w:r>
              <w:rPr>
                <w:rFonts w:ascii="Times New Roman"/>
                <w:b w:val="false"/>
                <w:i w:val="false"/>
                <w:color w:val="000000"/>
                <w:sz w:val="20"/>
              </w:rPr>
              <w:t>
10 лет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w:t>
            </w:r>
            <w:r>
              <w:br/>
            </w:r>
            <w:r>
              <w:rPr>
                <w:rFonts w:ascii="Times New Roman"/>
                <w:b w:val="false"/>
                <w:i w:val="false"/>
                <w:color w:val="000000"/>
                <w:sz w:val="20"/>
              </w:rPr>
              <w:t>
10 тыс. га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r>
              <w:br/>
            </w:r>
            <w:r>
              <w:rPr>
                <w:rFonts w:ascii="Times New Roman"/>
                <w:b w:val="false"/>
                <w:i w:val="false"/>
                <w:color w:val="000000"/>
                <w:sz w:val="20"/>
              </w:rPr>
              <w:t>
тыс. га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по-
</w:t>
            </w:r>
            <w:r>
              <w:br/>
            </w:r>
            <w:r>
              <w:rPr>
                <w:rFonts w:ascii="Times New Roman"/>
                <w:b w:val="false"/>
                <w:i w:val="false"/>
                <w:color w:val="000000"/>
                <w:sz w:val="20"/>
              </w:rPr>
              <w:t>
севов, по-
</w:t>
            </w:r>
            <w:r>
              <w:br/>
            </w:r>
            <w:r>
              <w:rPr>
                <w:rFonts w:ascii="Times New Roman"/>
                <w:b w:val="false"/>
                <w:i w:val="false"/>
                <w:color w:val="000000"/>
                <w:sz w:val="20"/>
              </w:rPr>
              <w:t>
врежденных
</w:t>
            </w:r>
            <w:r>
              <w:br/>
            </w:r>
            <w:r>
              <w:rPr>
                <w:rFonts w:ascii="Times New Roman"/>
                <w:b w:val="false"/>
                <w:i w:val="false"/>
                <w:color w:val="000000"/>
                <w:sz w:val="20"/>
              </w:rPr>
              <w:t>
вредителя-
</w:t>
            </w:r>
            <w:r>
              <w:br/>
            </w:r>
            <w:r>
              <w:rPr>
                <w:rFonts w:ascii="Times New Roman"/>
                <w:b w:val="false"/>
                <w:i w:val="false"/>
                <w:color w:val="000000"/>
                <w:sz w:val="20"/>
              </w:rPr>
              <w:t>
ми, % от
</w:t>
            </w:r>
            <w:r>
              <w:br/>
            </w:r>
            <w:r>
              <w:rPr>
                <w:rFonts w:ascii="Times New Roman"/>
                <w:b w:val="false"/>
                <w:i w:val="false"/>
                <w:color w:val="000000"/>
                <w:sz w:val="20"/>
              </w:rPr>
              <w:t>
общей
</w:t>
            </w:r>
            <w:r>
              <w:br/>
            </w:r>
            <w:r>
              <w:rPr>
                <w:rFonts w:ascii="Times New Roman"/>
                <w:b w:val="false"/>
                <w:i w:val="false"/>
                <w:color w:val="000000"/>
                <w:sz w:val="20"/>
              </w:rPr>
              <w:t>
площади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Гибель по-
</w:t>
            </w:r>
            <w:r>
              <w:br/>
            </w:r>
            <w:r>
              <w:rPr>
                <w:rFonts w:ascii="Times New Roman"/>
                <w:b w:val="false"/>
                <w:i w:val="false"/>
                <w:color w:val="000000"/>
                <w:sz w:val="20"/>
              </w:rPr>
              <w:t>
севов, %
</w:t>
            </w:r>
            <w:r>
              <w:br/>
            </w:r>
            <w:r>
              <w:rPr>
                <w:rFonts w:ascii="Times New Roman"/>
                <w:b w:val="false"/>
                <w:i w:val="false"/>
                <w:color w:val="000000"/>
                <w:sz w:val="20"/>
              </w:rPr>
              <w:t>
от общей
</w:t>
            </w:r>
            <w:r>
              <w:br/>
            </w:r>
            <w:r>
              <w:rPr>
                <w:rFonts w:ascii="Times New Roman"/>
                <w:b w:val="false"/>
                <w:i w:val="false"/>
                <w:color w:val="000000"/>
                <w:sz w:val="20"/>
              </w:rPr>
              <w:t>
площади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Проективное
</w:t>
            </w:r>
            <w:r>
              <w:br/>
            </w:r>
            <w:r>
              <w:rPr>
                <w:rFonts w:ascii="Times New Roman"/>
                <w:b w:val="false"/>
                <w:i w:val="false"/>
                <w:color w:val="000000"/>
                <w:sz w:val="20"/>
              </w:rPr>
              <w:t>
покрытие
</w:t>
            </w:r>
            <w:r>
              <w:br/>
            </w:r>
            <w:r>
              <w:rPr>
                <w:rFonts w:ascii="Times New Roman"/>
                <w:b w:val="false"/>
                <w:i w:val="false"/>
                <w:color w:val="000000"/>
                <w:sz w:val="20"/>
              </w:rPr>
              <w:t>
пастбищной
</w:t>
            </w:r>
            <w:r>
              <w:br/>
            </w:r>
            <w:r>
              <w:rPr>
                <w:rFonts w:ascii="Times New Roman"/>
                <w:b w:val="false"/>
                <w:i w:val="false"/>
                <w:color w:val="000000"/>
                <w:sz w:val="20"/>
              </w:rPr>
              <w:t>
сухостепной
</w:t>
            </w:r>
            <w:r>
              <w:br/>
            </w:r>
            <w:r>
              <w:rPr>
                <w:rFonts w:ascii="Times New Roman"/>
                <w:b w:val="false"/>
                <w:i w:val="false"/>
                <w:color w:val="000000"/>
                <w:sz w:val="20"/>
              </w:rPr>
              <w:t>
и полупус-
</w:t>
            </w:r>
            <w:r>
              <w:br/>
            </w:r>
            <w:r>
              <w:rPr>
                <w:rFonts w:ascii="Times New Roman"/>
                <w:b w:val="false"/>
                <w:i w:val="false"/>
                <w:color w:val="000000"/>
                <w:sz w:val="20"/>
              </w:rPr>
              <w:t>
тынной рас-
</w:t>
            </w:r>
            <w:r>
              <w:br/>
            </w:r>
            <w:r>
              <w:rPr>
                <w:rFonts w:ascii="Times New Roman"/>
                <w:b w:val="false"/>
                <w:i w:val="false"/>
                <w:color w:val="000000"/>
                <w:sz w:val="20"/>
              </w:rPr>
              <w:t>
тительнос-
</w:t>
            </w:r>
            <w:r>
              <w:br/>
            </w:r>
            <w:r>
              <w:rPr>
                <w:rFonts w:ascii="Times New Roman"/>
                <w:b w:val="false"/>
                <w:i w:val="false"/>
                <w:color w:val="000000"/>
                <w:sz w:val="20"/>
              </w:rPr>
              <w:t>
ти, % от
</w:t>
            </w:r>
            <w:r>
              <w:br/>
            </w:r>
            <w:r>
              <w:rPr>
                <w:rFonts w:ascii="Times New Roman"/>
                <w:b w:val="false"/>
                <w:i w:val="false"/>
                <w:color w:val="000000"/>
                <w:sz w:val="20"/>
              </w:rPr>
              <w:t>
нормальной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Продуктив-
</w:t>
            </w:r>
            <w:r>
              <w:br/>
            </w:r>
            <w:r>
              <w:rPr>
                <w:rFonts w:ascii="Times New Roman"/>
                <w:b w:val="false"/>
                <w:i w:val="false"/>
                <w:color w:val="000000"/>
                <w:sz w:val="20"/>
              </w:rPr>
              <w:t>
ность паст-
</w:t>
            </w:r>
            <w:r>
              <w:br/>
            </w:r>
            <w:r>
              <w:rPr>
                <w:rFonts w:ascii="Times New Roman"/>
                <w:b w:val="false"/>
                <w:i w:val="false"/>
                <w:color w:val="000000"/>
                <w:sz w:val="20"/>
              </w:rPr>
              <w:t>
бищной рас-
</w:t>
            </w:r>
            <w:r>
              <w:br/>
            </w:r>
            <w:r>
              <w:rPr>
                <w:rFonts w:ascii="Times New Roman"/>
                <w:b w:val="false"/>
                <w:i w:val="false"/>
                <w:color w:val="000000"/>
                <w:sz w:val="20"/>
              </w:rPr>
              <w:t>
тительнос-
</w:t>
            </w:r>
            <w:r>
              <w:br/>
            </w:r>
            <w:r>
              <w:rPr>
                <w:rFonts w:ascii="Times New Roman"/>
                <w:b w:val="false"/>
                <w:i w:val="false"/>
                <w:color w:val="000000"/>
                <w:sz w:val="20"/>
              </w:rPr>
              <w:t>
ти, % от
</w:t>
            </w:r>
            <w:r>
              <w:br/>
            </w:r>
            <w:r>
              <w:rPr>
                <w:rFonts w:ascii="Times New Roman"/>
                <w:b w:val="false"/>
                <w:i w:val="false"/>
                <w:color w:val="000000"/>
                <w:sz w:val="20"/>
              </w:rPr>
              <w:t>
потенциаль-
</w:t>
            </w:r>
            <w:r>
              <w:br/>
            </w:r>
            <w:r>
              <w:rPr>
                <w:rFonts w:ascii="Times New Roman"/>
                <w:b w:val="false"/>
                <w:i w:val="false"/>
                <w:color w:val="000000"/>
                <w:sz w:val="20"/>
              </w:rPr>
              <w:t>
ной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80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ареалов
</w:t>
            </w:r>
            <w:r>
              <w:br/>
            </w:r>
            <w:r>
              <w:rPr>
                <w:rFonts w:ascii="Times New Roman"/>
                <w:b w:val="false"/>
                <w:i w:val="false"/>
                <w:color w:val="000000"/>
                <w:sz w:val="20"/>
              </w:rPr>
              <w:t>
редких
</w:t>
            </w:r>
            <w:r>
              <w:br/>
            </w:r>
            <w:r>
              <w:rPr>
                <w:rFonts w:ascii="Times New Roman"/>
                <w:b w:val="false"/>
                <w:i w:val="false"/>
                <w:color w:val="000000"/>
                <w:sz w:val="20"/>
              </w:rPr>
              <w:t>
видов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Исчезнове-
</w:t>
            </w:r>
            <w:r>
              <w:br/>
            </w:r>
            <w:r>
              <w:rPr>
                <w:rFonts w:ascii="Times New Roman"/>
                <w:b w:val="false"/>
                <w:i w:val="false"/>
                <w:color w:val="000000"/>
                <w:sz w:val="20"/>
              </w:rPr>
              <w:t>
ние ареала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Разделе-
</w:t>
            </w:r>
            <w:r>
              <w:br/>
            </w:r>
            <w:r>
              <w:rPr>
                <w:rFonts w:ascii="Times New Roman"/>
                <w:b w:val="false"/>
                <w:i w:val="false"/>
                <w:color w:val="000000"/>
                <w:sz w:val="20"/>
              </w:rPr>
              <w:t>
ние и
</w:t>
            </w:r>
            <w:r>
              <w:br/>
            </w:r>
            <w:r>
              <w:rPr>
                <w:rFonts w:ascii="Times New Roman"/>
                <w:b w:val="false"/>
                <w:i w:val="false"/>
                <w:color w:val="000000"/>
                <w:sz w:val="20"/>
              </w:rPr>
              <w:t>
сокраще
</w:t>
            </w:r>
            <w:r>
              <w:br/>
            </w:r>
            <w:r>
              <w:rPr>
                <w:rFonts w:ascii="Times New Roman"/>
                <w:b w:val="false"/>
                <w:i w:val="false"/>
                <w:color w:val="000000"/>
                <w:sz w:val="20"/>
              </w:rPr>
              <w:t>
ние пло-
</w:t>
            </w:r>
            <w:r>
              <w:br/>
            </w:r>
            <w:r>
              <w:rPr>
                <w:rFonts w:ascii="Times New Roman"/>
                <w:b w:val="false"/>
                <w:i w:val="false"/>
                <w:color w:val="000000"/>
                <w:sz w:val="20"/>
              </w:rPr>
              <w:t>
щади ареала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
</w:t>
            </w:r>
            <w:r>
              <w:br/>
            </w:r>
            <w:r>
              <w:rPr>
                <w:rFonts w:ascii="Times New Roman"/>
                <w:b w:val="false"/>
                <w:i w:val="false"/>
                <w:color w:val="000000"/>
                <w:sz w:val="20"/>
              </w:rPr>
              <w:t>
вует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8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Повреждение
</w:t>
            </w:r>
            <w:r>
              <w:br/>
            </w:r>
            <w:r>
              <w:rPr>
                <w:rFonts w:ascii="Times New Roman"/>
                <w:b w:val="false"/>
                <w:i w:val="false"/>
                <w:color w:val="000000"/>
                <w:sz w:val="20"/>
              </w:rPr>
              <w:t>
раститель-
</w:t>
            </w:r>
            <w:r>
              <w:br/>
            </w:r>
            <w:r>
              <w:rPr>
                <w:rFonts w:ascii="Times New Roman"/>
                <w:b w:val="false"/>
                <w:i w:val="false"/>
                <w:color w:val="000000"/>
                <w:sz w:val="20"/>
              </w:rPr>
              <w:t>
ности запо-
</w:t>
            </w:r>
            <w:r>
              <w:br/>
            </w:r>
            <w:r>
              <w:rPr>
                <w:rFonts w:ascii="Times New Roman"/>
                <w:b w:val="false"/>
                <w:i w:val="false"/>
                <w:color w:val="000000"/>
                <w:sz w:val="20"/>
              </w:rPr>
              <w:t>
ведников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Вызывающие
</w:t>
            </w:r>
            <w:r>
              <w:br/>
            </w:r>
            <w:r>
              <w:rPr>
                <w:rFonts w:ascii="Times New Roman"/>
                <w:b w:val="false"/>
                <w:i w:val="false"/>
                <w:color w:val="000000"/>
                <w:sz w:val="20"/>
              </w:rPr>
              <w:t>
смены
</w:t>
            </w:r>
            <w:r>
              <w:br/>
            </w:r>
            <w:r>
              <w:rPr>
                <w:rFonts w:ascii="Times New Roman"/>
                <w:b w:val="false"/>
                <w:i w:val="false"/>
                <w:color w:val="000000"/>
                <w:sz w:val="20"/>
              </w:rPr>
              <w:t>
формаций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Вызываю-
</w:t>
            </w:r>
            <w:r>
              <w:br/>
            </w:r>
            <w:r>
              <w:rPr>
                <w:rFonts w:ascii="Times New Roman"/>
                <w:b w:val="false"/>
                <w:i w:val="false"/>
                <w:color w:val="000000"/>
                <w:sz w:val="20"/>
              </w:rPr>
              <w:t>
щие смены
</w:t>
            </w:r>
            <w:r>
              <w:br/>
            </w:r>
            <w:r>
              <w:rPr>
                <w:rFonts w:ascii="Times New Roman"/>
                <w:b w:val="false"/>
                <w:i w:val="false"/>
                <w:color w:val="000000"/>
                <w:sz w:val="20"/>
              </w:rPr>
              <w:t>
ассоциа-
</w:t>
            </w:r>
            <w:r>
              <w:br/>
            </w:r>
            <w:r>
              <w:rPr>
                <w:rFonts w:ascii="Times New Roman"/>
                <w:b w:val="false"/>
                <w:i w:val="false"/>
                <w:color w:val="000000"/>
                <w:sz w:val="20"/>
              </w:rPr>
              <w:t>
ций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Фенотипи-
</w:t>
            </w:r>
            <w:r>
              <w:br/>
            </w:r>
            <w:r>
              <w:rPr>
                <w:rFonts w:ascii="Times New Roman"/>
                <w:b w:val="false"/>
                <w:i w:val="false"/>
                <w:color w:val="000000"/>
                <w:sz w:val="20"/>
              </w:rPr>
              <w:t>
ческие,
</w:t>
            </w:r>
            <w:r>
              <w:br/>
            </w:r>
            <w:r>
              <w:rPr>
                <w:rFonts w:ascii="Times New Roman"/>
                <w:b w:val="false"/>
                <w:i w:val="false"/>
                <w:color w:val="000000"/>
                <w:sz w:val="20"/>
              </w:rPr>
              <w:t>
не вызы-
</w:t>
            </w:r>
            <w:r>
              <w:br/>
            </w:r>
            <w:r>
              <w:rPr>
                <w:rFonts w:ascii="Times New Roman"/>
                <w:b w:val="false"/>
                <w:i w:val="false"/>
                <w:color w:val="000000"/>
                <w:sz w:val="20"/>
              </w:rPr>
              <w:t>
вающие
</w:t>
            </w:r>
            <w:r>
              <w:br/>
            </w:r>
            <w:r>
              <w:rPr>
                <w:rFonts w:ascii="Times New Roman"/>
                <w:b w:val="false"/>
                <w:i w:val="false"/>
                <w:color w:val="000000"/>
                <w:sz w:val="20"/>
              </w:rPr>
              <w:t>
смены ас-
</w:t>
            </w:r>
            <w:r>
              <w:br/>
            </w:r>
            <w:r>
              <w:rPr>
                <w:rFonts w:ascii="Times New Roman"/>
                <w:b w:val="false"/>
                <w:i w:val="false"/>
                <w:color w:val="000000"/>
                <w:sz w:val="20"/>
              </w:rPr>
              <w:t>
социаций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w:t>
            </w:r>
            <w:r>
              <w:br/>
            </w:r>
            <w:r>
              <w:rPr>
                <w:rFonts w:ascii="Times New Roman"/>
                <w:b w:val="false"/>
                <w:i w:val="false"/>
                <w:color w:val="000000"/>
                <w:sz w:val="20"/>
              </w:rPr>
              <w:t>
зеленых
</w:t>
            </w:r>
            <w:r>
              <w:br/>
            </w:r>
            <w:r>
              <w:rPr>
                <w:rFonts w:ascii="Times New Roman"/>
                <w:b w:val="false"/>
                <w:i w:val="false"/>
                <w:color w:val="000000"/>
                <w:sz w:val="20"/>
              </w:rPr>
              <w:t>
насаждений
</w:t>
            </w:r>
            <w:r>
              <w:br/>
            </w:r>
            <w:r>
              <w:rPr>
                <w:rFonts w:ascii="Times New Roman"/>
                <w:b w:val="false"/>
                <w:i w:val="false"/>
                <w:color w:val="000000"/>
                <w:sz w:val="20"/>
              </w:rPr>
              <w:t>
(на челове-
</w:t>
            </w:r>
            <w:r>
              <w:br/>
            </w:r>
            <w:r>
              <w:rPr>
                <w:rFonts w:ascii="Times New Roman"/>
                <w:b w:val="false"/>
                <w:i w:val="false"/>
                <w:color w:val="000000"/>
                <w:sz w:val="20"/>
              </w:rPr>
              <w:t>
ка в круп-
</w:t>
            </w:r>
            <w:r>
              <w:br/>
            </w:r>
            <w:r>
              <w:rPr>
                <w:rFonts w:ascii="Times New Roman"/>
                <w:b w:val="false"/>
                <w:i w:val="false"/>
                <w:color w:val="000000"/>
                <w:sz w:val="20"/>
              </w:rPr>
              <w:t>
ных городах
</w:t>
            </w:r>
            <w:r>
              <w:br/>
            </w:r>
            <w:r>
              <w:rPr>
                <w:rFonts w:ascii="Times New Roman"/>
                <w:b w:val="false"/>
                <w:i w:val="false"/>
                <w:color w:val="000000"/>
                <w:sz w:val="20"/>
              </w:rPr>
              <w:t>
и промыш-
</w:t>
            </w:r>
            <w:r>
              <w:br/>
            </w:r>
            <w:r>
              <w:rPr>
                <w:rFonts w:ascii="Times New Roman"/>
                <w:b w:val="false"/>
                <w:i w:val="false"/>
                <w:color w:val="000000"/>
                <w:sz w:val="20"/>
              </w:rPr>
              <w:t>
ленных цен-
</w:t>
            </w:r>
            <w:r>
              <w:br/>
            </w:r>
            <w:r>
              <w:rPr>
                <w:rFonts w:ascii="Times New Roman"/>
                <w:b w:val="false"/>
                <w:i w:val="false"/>
                <w:color w:val="000000"/>
                <w:sz w:val="20"/>
              </w:rPr>
              <w:t>
трах), % от
</w:t>
            </w:r>
            <w:r>
              <w:br/>
            </w:r>
            <w:r>
              <w:rPr>
                <w:rFonts w:ascii="Times New Roman"/>
                <w:b w:val="false"/>
                <w:i w:val="false"/>
                <w:color w:val="000000"/>
                <w:sz w:val="20"/>
              </w:rPr>
              <w:t>
нормативно-
</w:t>
            </w:r>
            <w:r>
              <w:br/>
            </w:r>
            <w:r>
              <w:rPr>
                <w:rFonts w:ascii="Times New Roman"/>
                <w:b w:val="false"/>
                <w:i w:val="false"/>
                <w:color w:val="000000"/>
                <w:sz w:val="20"/>
              </w:rPr>
              <w:t>
го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30
</w:t>
            </w:r>
          </w:p>
        </w:tc>
      </w:tr>
    </w:tbl>
    <w:p>
      <w:pPr>
        <w:spacing w:after="0"/>
        <w:ind w:left="0"/>
        <w:jc w:val="both"/>
      </w:pPr>
      <w:r>
        <w:rPr>
          <w:rFonts w:ascii="Times New Roman"/>
          <w:b w:val="false"/>
          <w:i w:val="false"/>
          <w:color w:val="000000"/>
          <w:sz w:val="28"/>
        </w:rPr>
        <w:t>
      11) Показатели для оценки состояния фауны и изменения генофонда животных как индикатора экологического состояния территории Критерии и показатели состояния животного мира рассматриваются на уровне зооценоза и отдельных видов животных (популяций).
</w:t>
      </w:r>
      <w:r>
        <w:br/>
      </w:r>
      <w:r>
        <w:rPr>
          <w:rFonts w:ascii="Times New Roman"/>
          <w:b w:val="false"/>
          <w:i w:val="false"/>
          <w:color w:val="000000"/>
          <w:sz w:val="28"/>
        </w:rPr>
        <w:t>
      Изменение разнообразия, как критерий оценок состояния зооценоза в целом, необходимо рассчитывать, учитывая, что данный критерий связан с оценкой обилия, а численность многих животных подвержена циклическим изменениям.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73"/>
        <w:gridCol w:w="1933"/>
        <w:gridCol w:w="1873"/>
        <w:gridCol w:w="2173"/>
      </w:tblGrid>
      <w:tr>
        <w:trPr>
          <w:trHeight w:val="9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
</w:t>
            </w:r>
            <w:r>
              <w:br/>
            </w:r>
            <w:r>
              <w:rPr>
                <w:rFonts w:ascii="Times New Roman"/>
                <w:b w:val="false"/>
                <w:i w:val="false"/>
                <w:color w:val="000000"/>
                <w:sz w:val="20"/>
              </w:rPr>
              <w:t>
тельно
</w:t>
            </w:r>
            <w:r>
              <w:br/>
            </w:r>
            <w:r>
              <w:rPr>
                <w:rFonts w:ascii="Times New Roman"/>
                <w:b w:val="false"/>
                <w:i w:val="false"/>
                <w:color w:val="000000"/>
                <w:sz w:val="20"/>
              </w:rPr>
              <w:t>
удовле-
</w:t>
            </w:r>
            <w:r>
              <w:br/>
            </w:r>
            <w:r>
              <w:rPr>
                <w:rFonts w:ascii="Times New Roman"/>
                <w:b w:val="false"/>
                <w:i w:val="false"/>
                <w:color w:val="000000"/>
                <w:sz w:val="20"/>
              </w:rPr>
              <w:t>
творитель-
</w:t>
            </w:r>
            <w:r>
              <w:br/>
            </w:r>
            <w:r>
              <w:rPr>
                <w:rFonts w:ascii="Times New Roman"/>
                <w:b w:val="false"/>
                <w:i w:val="false"/>
                <w:color w:val="000000"/>
                <w:sz w:val="20"/>
              </w:rPr>
              <w:t>
ная
</w:t>
            </w:r>
            <w:r>
              <w:br/>
            </w:r>
            <w:r>
              <w:rPr>
                <w:rFonts w:ascii="Times New Roman"/>
                <w:b w:val="false"/>
                <w:i w:val="false"/>
                <w:color w:val="000000"/>
                <w:sz w:val="20"/>
              </w:rPr>
              <w:t>
ситуация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
</w:t>
            </w:r>
            <w:r>
              <w:br/>
            </w:r>
            <w:r>
              <w:rPr>
                <w:rFonts w:ascii="Times New Roman"/>
                <w:b w:val="false"/>
                <w:i w:val="false"/>
                <w:color w:val="000000"/>
                <w:sz w:val="20"/>
              </w:rPr>
              <w:t>
чайная
</w:t>
            </w:r>
            <w:r>
              <w:br/>
            </w:r>
            <w:r>
              <w:rPr>
                <w:rFonts w:ascii="Times New Roman"/>
                <w:b w:val="false"/>
                <w:i w:val="false"/>
                <w:color w:val="000000"/>
                <w:sz w:val="20"/>
              </w:rPr>
              <w:t>
эколо-
</w:t>
            </w:r>
            <w:r>
              <w:br/>
            </w:r>
            <w:r>
              <w:rPr>
                <w:rFonts w:ascii="Times New Roman"/>
                <w:b w:val="false"/>
                <w:i w:val="false"/>
                <w:color w:val="000000"/>
                <w:sz w:val="20"/>
              </w:rPr>
              <w:t>
гичес-
</w:t>
            </w:r>
            <w:r>
              <w:br/>
            </w:r>
            <w:r>
              <w:rPr>
                <w:rFonts w:ascii="Times New Roman"/>
                <w:b w:val="false"/>
                <w:i w:val="false"/>
                <w:color w:val="000000"/>
                <w:sz w:val="20"/>
              </w:rPr>
              <w:t>
кая
</w:t>
            </w:r>
            <w:r>
              <w:br/>
            </w:r>
            <w:r>
              <w:rPr>
                <w:rFonts w:ascii="Times New Roman"/>
                <w:b w:val="false"/>
                <w:i w:val="false"/>
                <w:color w:val="000000"/>
                <w:sz w:val="20"/>
              </w:rPr>
              <w:t>
ситуа-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биоразно-
</w:t>
            </w:r>
            <w:r>
              <w:br/>
            </w:r>
            <w:r>
              <w:rPr>
                <w:rFonts w:ascii="Times New Roman"/>
                <w:b w:val="false"/>
                <w:i w:val="false"/>
                <w:color w:val="000000"/>
                <w:sz w:val="20"/>
              </w:rPr>
              <w:t>
образия, %
</w:t>
            </w:r>
            <w:r>
              <w:br/>
            </w:r>
            <w:r>
              <w:rPr>
                <w:rFonts w:ascii="Times New Roman"/>
                <w:b w:val="false"/>
                <w:i w:val="false"/>
                <w:color w:val="000000"/>
                <w:sz w:val="20"/>
              </w:rPr>
              <w:t>
от исход-
</w:t>
            </w:r>
            <w:r>
              <w:br/>
            </w:r>
            <w:r>
              <w:rPr>
                <w:rFonts w:ascii="Times New Roman"/>
                <w:b w:val="false"/>
                <w:i w:val="false"/>
                <w:color w:val="000000"/>
                <w:sz w:val="20"/>
              </w:rPr>
              <w:t>
ного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5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Плотность 
</w:t>
            </w:r>
            <w:r>
              <w:br/>
            </w:r>
            <w:r>
              <w:rPr>
                <w:rFonts w:ascii="Times New Roman"/>
                <w:b w:val="false"/>
                <w:i w:val="false"/>
                <w:color w:val="000000"/>
                <w:sz w:val="20"/>
              </w:rPr>
              <w:t>
популяции
</w:t>
            </w:r>
            <w:r>
              <w:br/>
            </w:r>
            <w:r>
              <w:rPr>
                <w:rFonts w:ascii="Times New Roman"/>
                <w:b w:val="false"/>
                <w:i w:val="false"/>
                <w:color w:val="000000"/>
                <w:sz w:val="20"/>
              </w:rPr>
              <w:t>
вида-инди-
</w:t>
            </w:r>
            <w:r>
              <w:br/>
            </w:r>
            <w:r>
              <w:rPr>
                <w:rFonts w:ascii="Times New Roman"/>
                <w:b w:val="false"/>
                <w:i w:val="false"/>
                <w:color w:val="000000"/>
                <w:sz w:val="20"/>
              </w:rPr>
              <w:t>
катора ан-
</w:t>
            </w:r>
            <w:r>
              <w:br/>
            </w:r>
            <w:r>
              <w:rPr>
                <w:rFonts w:ascii="Times New Roman"/>
                <w:b w:val="false"/>
                <w:i w:val="false"/>
                <w:color w:val="000000"/>
                <w:sz w:val="20"/>
              </w:rPr>
              <w:t>
тропогенной
</w:t>
            </w:r>
            <w:r>
              <w:br/>
            </w:r>
            <w:r>
              <w:rPr>
                <w:rFonts w:ascii="Times New Roman"/>
                <w:b w:val="false"/>
                <w:i w:val="false"/>
                <w:color w:val="000000"/>
                <w:sz w:val="20"/>
              </w:rPr>
              <w:t>
нагрузки,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50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20
</w:t>
            </w:r>
          </w:p>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w:t>
            </w:r>
            <w:r>
              <w:br/>
            </w:r>
            <w:r>
              <w:rPr>
                <w:rFonts w:ascii="Times New Roman"/>
                <w:b w:val="false"/>
                <w:i w:val="false"/>
                <w:color w:val="000000"/>
                <w:sz w:val="20"/>
              </w:rPr>
              <w:t>
численности
</w:t>
            </w:r>
            <w:r>
              <w:br/>
            </w:r>
            <w:r>
              <w:rPr>
                <w:rFonts w:ascii="Times New Roman"/>
                <w:b w:val="false"/>
                <w:i w:val="false"/>
                <w:color w:val="000000"/>
                <w:sz w:val="20"/>
              </w:rPr>
              <w:t>
(плотности)
</w:t>
            </w:r>
            <w:r>
              <w:br/>
            </w:r>
            <w:r>
              <w:rPr>
                <w:rFonts w:ascii="Times New Roman"/>
                <w:b w:val="false"/>
                <w:i w:val="false"/>
                <w:color w:val="000000"/>
                <w:sz w:val="20"/>
              </w:rPr>
              <w:t>
охотничье-
</w:t>
            </w:r>
            <w:r>
              <w:br/>
            </w:r>
            <w:r>
              <w:rPr>
                <w:rFonts w:ascii="Times New Roman"/>
                <w:b w:val="false"/>
                <w:i w:val="false"/>
                <w:color w:val="000000"/>
                <w:sz w:val="20"/>
              </w:rPr>
              <w:t>
промысловых
</w:t>
            </w:r>
            <w:r>
              <w:br/>
            </w:r>
            <w:r>
              <w:rPr>
                <w:rFonts w:ascii="Times New Roman"/>
                <w:b w:val="false"/>
                <w:i w:val="false"/>
                <w:color w:val="000000"/>
                <w:sz w:val="20"/>
              </w:rPr>
              <w:t>
видов жи-
</w:t>
            </w:r>
            <w:r>
              <w:br/>
            </w:r>
            <w:r>
              <w:rPr>
                <w:rFonts w:ascii="Times New Roman"/>
                <w:b w:val="false"/>
                <w:i w:val="false"/>
                <w:color w:val="000000"/>
                <w:sz w:val="20"/>
              </w:rPr>
              <w:t>
вотных (в
</w:t>
            </w:r>
            <w:r>
              <w:br/>
            </w:r>
            <w:r>
              <w:rPr>
                <w:rFonts w:ascii="Times New Roman"/>
                <w:b w:val="false"/>
                <w:i w:val="false"/>
                <w:color w:val="000000"/>
                <w:sz w:val="20"/>
              </w:rPr>
              <w:t>
том числе
</w:t>
            </w:r>
            <w:r>
              <w:br/>
            </w:r>
            <w:r>
              <w:rPr>
                <w:rFonts w:ascii="Times New Roman"/>
                <w:b w:val="false"/>
                <w:i w:val="false"/>
                <w:color w:val="000000"/>
                <w:sz w:val="20"/>
              </w:rPr>
              <w:t>
сайгака),
</w:t>
            </w:r>
            <w:r>
              <w:br/>
            </w:r>
            <w:r>
              <w:rPr>
                <w:rFonts w:ascii="Times New Roman"/>
                <w:b w:val="false"/>
                <w:i w:val="false"/>
                <w:color w:val="000000"/>
                <w:sz w:val="20"/>
              </w:rPr>
              <w:t>
число раз
</w:t>
            </w:r>
            <w:r>
              <w:br/>
            </w:r>
            <w:r>
              <w:rPr>
                <w:rFonts w:ascii="Times New Roman"/>
                <w:b w:val="false"/>
                <w:i w:val="false"/>
                <w:color w:val="000000"/>
                <w:sz w:val="20"/>
              </w:rPr>
              <w:t>
от нормаль-
</w:t>
            </w:r>
            <w:r>
              <w:br/>
            </w:r>
            <w:r>
              <w:rPr>
                <w:rFonts w:ascii="Times New Roman"/>
                <w:b w:val="false"/>
                <w:i w:val="false"/>
                <w:color w:val="000000"/>
                <w:sz w:val="20"/>
              </w:rPr>
              <w:t>
ной числен-
</w:t>
            </w:r>
            <w:r>
              <w:br/>
            </w:r>
            <w:r>
              <w:rPr>
                <w:rFonts w:ascii="Times New Roman"/>
                <w:b w:val="false"/>
                <w:i w:val="false"/>
                <w:color w:val="000000"/>
                <w:sz w:val="20"/>
              </w:rPr>
              <w:t>
ности
</w:t>
            </w:r>
            <w:r>
              <w:br/>
            </w:r>
            <w:r>
              <w:rPr>
                <w:rFonts w:ascii="Times New Roman"/>
                <w:b w:val="false"/>
                <w:i w:val="false"/>
                <w:color w:val="000000"/>
                <w:sz w:val="20"/>
              </w:rPr>
              <w:t>
(плотности)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
</w:t>
            </w:r>
          </w:p>
        </w:tc>
      </w:tr>
    </w:tbl>
    <w:p>
      <w:pPr>
        <w:spacing w:after="0"/>
        <w:ind w:left="0"/>
        <w:jc w:val="both"/>
      </w:pPr>
      <w:r>
        <w:rPr>
          <w:rFonts w:ascii="Times New Roman"/>
          <w:b w:val="false"/>
          <w:i w:val="false"/>
          <w:color w:val="000000"/>
          <w:sz w:val="28"/>
        </w:rPr>
        <w:t>
      Необходимо определить временной шаг для оценки, сравнивая 10-летние периоды. Оценка разнообразия проводится по критерию Симпсона (D), который рассчитывается по формуле:
</w:t>
      </w:r>
      <w:r>
        <w:br/>
      </w:r>
      <w:r>
        <w:rPr>
          <w:rFonts w:ascii="Times New Roman"/>
          <w:b w:val="false"/>
          <w:i w:val="false"/>
          <w:color w:val="000000"/>
          <w:sz w:val="28"/>
        </w:rPr>
        <w:t>
                              1
</w:t>
      </w:r>
      <w:r>
        <w:br/>
      </w:r>
      <w:r>
        <w:rPr>
          <w:rFonts w:ascii="Times New Roman"/>
          <w:b w:val="false"/>
          <w:i w:val="false"/>
          <w:color w:val="000000"/>
          <w:sz w:val="28"/>
        </w:rPr>
        <w:t>
                     D= _______________
</w:t>
      </w:r>
      <w:r>
        <w:br/>
      </w:r>
      <w:r>
        <w:rPr>
          <w:rFonts w:ascii="Times New Roman"/>
          <w:b w:val="false"/>
          <w:i w:val="false"/>
          <w:color w:val="000000"/>
          <w:sz w:val="28"/>
        </w:rPr>
        <w:t>
                         P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P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где P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Р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доля каждого вида в суммарном обилии, взятом за единицу. Для проведения данной оценки необязательно использовать данные по всей фауне, можно ограничиться анализом характерных групп видов, по которым имеется надежная информация.
</w:t>
      </w:r>
      <w:r>
        <w:br/>
      </w:r>
      <w:r>
        <w:rPr>
          <w:rFonts w:ascii="Times New Roman"/>
          <w:b w:val="false"/>
          <w:i w:val="false"/>
          <w:color w:val="000000"/>
          <w:sz w:val="28"/>
        </w:rPr>
        <w:t>
      Изменения хозяйственно-значимых видов животных оценивается с использованием данных по абсолютной численности в среднем за 10-летние отрезки и требует статистической обработки. Например, изменение численности популяции диких северных оленей особенно важно учитывать в связи с оценкой экологического состояния территорий проживания малочисленных народов Крайнего Севера. Численность популяции сайгаков является одним из важных индикаторов экологического состояния территории Прикаспия.
</w:t>
      </w:r>
      <w:r>
        <w:br/>
      </w:r>
      <w:r>
        <w:rPr>
          <w:rFonts w:ascii="Times New Roman"/>
          <w:b w:val="false"/>
          <w:i w:val="false"/>
          <w:color w:val="000000"/>
          <w:sz w:val="28"/>
        </w:rPr>
        <w:t>
      При оценке изменения плотности популяции видов-индикаторов антропогенной нагрузки необходимо учитывать их различную реакцию на воздействие: популяции устойчивых видов будут увеличивать свою численность, а популяции видов, чувствительных к антропогенной нагрузке - уменьшать ее.
</w:t>
      </w:r>
      <w:r>
        <w:br/>
      </w:r>
      <w:r>
        <w:rPr>
          <w:rFonts w:ascii="Times New Roman"/>
          <w:b w:val="false"/>
          <w:i w:val="false"/>
          <w:color w:val="000000"/>
          <w:sz w:val="28"/>
        </w:rPr>
        <w:t>
      12) Биохимические показатели для оценки территорий
</w:t>
      </w:r>
      <w:r>
        <w:br/>
      </w:r>
      <w:r>
        <w:rPr>
          <w:rFonts w:ascii="Times New Roman"/>
          <w:b w:val="false"/>
          <w:i w:val="false"/>
          <w:color w:val="000000"/>
          <w:sz w:val="28"/>
        </w:rPr>
        <w:t>
      С биохимических позиций экологически неблагополучные территории можно рассматривать как биохимические провинции с резким изменением химического элементного состава компонентов окружающей природной среды. Эти провинции могут быть не только природного, но и техногенного происхождения.
</w:t>
      </w:r>
      <w:r>
        <w:br/>
      </w:r>
      <w:r>
        <w:rPr>
          <w:rFonts w:ascii="Times New Roman"/>
          <w:b w:val="false"/>
          <w:i w:val="false"/>
          <w:color w:val="000000"/>
          <w:sz w:val="28"/>
        </w:rPr>
        <w:t>
      Для оценки экологического состояния территорий предлагается использовать показатели изменения соотношения содержания C:N, Ca:P; Ca:Sr в различных компонентах среды, а также уровни содержания токсичных и биологически активных микроэлементов в укосах растений с пробных площадок и в растительных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13"/>
        <w:gridCol w:w="2653"/>
        <w:gridCol w:w="3553"/>
      </w:tblGrid>
      <w:tr>
        <w:trPr>
          <w:trHeight w:val="9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Параметр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
</w:t>
            </w:r>
            <w:r>
              <w:br/>
            </w:r>
            <w:r>
              <w:rPr>
                <w:rFonts w:ascii="Times New Roman"/>
                <w:b w:val="false"/>
                <w:i w:val="false"/>
                <w:color w:val="000000"/>
                <w:sz w:val="20"/>
              </w:rPr>
              <w:t>
ческое
</w:t>
            </w:r>
            <w:r>
              <w:br/>
            </w:r>
            <w:r>
              <w:rPr>
                <w:rFonts w:ascii="Times New Roman"/>
                <w:b w:val="false"/>
                <w:i w:val="false"/>
                <w:color w:val="000000"/>
                <w:sz w:val="20"/>
              </w:rPr>
              <w:t>
бедствие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чрезвычайная
</w:t>
            </w:r>
            <w:r>
              <w:br/>
            </w:r>
            <w:r>
              <w:rPr>
                <w:rFonts w:ascii="Times New Roman"/>
                <w:b w:val="false"/>
                <w:i w:val="false"/>
                <w:color w:val="000000"/>
                <w:sz w:val="20"/>
              </w:rPr>
              <w:t>
экологическая
</w:t>
            </w:r>
            <w:r>
              <w:br/>
            </w:r>
            <w:r>
              <w:rPr>
                <w:rFonts w:ascii="Times New Roman"/>
                <w:b w:val="false"/>
                <w:i w:val="false"/>
                <w:color w:val="000000"/>
                <w:sz w:val="20"/>
              </w:rPr>
              <w:t>
ситуация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показатели:
</w:t>
            </w:r>
            <w:r>
              <w:rPr>
                <w:rFonts w:ascii="Times New Roman"/>
                <w:b w:val="false"/>
                <w:i w:val="false"/>
                <w:color w:val="000000"/>
                <w:sz w:val="20"/>
              </w:rPr>
              <w:t>
</w:t>
            </w:r>
          </w:p>
        </w:tc>
      </w:tr>
      <w:tr>
        <w:trPr>
          <w:trHeight w:val="72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C:N в почвах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поверхнос-
</w:t>
            </w:r>
            <w:r>
              <w:br/>
            </w:r>
            <w:r>
              <w:rPr>
                <w:rFonts w:ascii="Times New Roman"/>
                <w:b w:val="false"/>
                <w:i w:val="false"/>
                <w:color w:val="000000"/>
                <w:sz w:val="20"/>
              </w:rPr>
              <w:t>
тных водах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4 или
</w:t>
            </w:r>
            <w:r>
              <w:br/>
            </w:r>
            <w:r>
              <w:rPr>
                <w:rFonts w:ascii="Times New Roman"/>
                <w:b w:val="false"/>
                <w:i w:val="false"/>
                <w:color w:val="000000"/>
                <w:sz w:val="20"/>
              </w:rPr>
              <w:t>
более 20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4-8 или
</w:t>
            </w:r>
            <w:r>
              <w:br/>
            </w:r>
            <w:r>
              <w:rPr>
                <w:rFonts w:ascii="Times New Roman"/>
                <w:b w:val="false"/>
                <w:i w:val="false"/>
                <w:color w:val="000000"/>
                <w:sz w:val="20"/>
              </w:rPr>
              <w:t>
20- 16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растениях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72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раститель-
</w:t>
            </w:r>
            <w:r>
              <w:br/>
            </w:r>
            <w:r>
              <w:rPr>
                <w:rFonts w:ascii="Times New Roman"/>
                <w:b w:val="false"/>
                <w:i w:val="false"/>
                <w:color w:val="000000"/>
                <w:sz w:val="20"/>
              </w:rPr>
              <w:t>
ных кормах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4 или
</w:t>
            </w:r>
            <w:r>
              <w:br/>
            </w:r>
            <w:r>
              <w:rPr>
                <w:rFonts w:ascii="Times New Roman"/>
                <w:b w:val="false"/>
                <w:i w:val="false"/>
                <w:color w:val="000000"/>
                <w:sz w:val="20"/>
              </w:rPr>
              <w:t>
более 16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4 или 8-16
</w:t>
            </w:r>
          </w:p>
        </w:tc>
      </w:tr>
      <w:tr>
        <w:trPr>
          <w:trHeight w:val="9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химических 
</w:t>
            </w:r>
            <w:r>
              <w:br/>
            </w:r>
            <w:r>
              <w:rPr>
                <w:rFonts w:ascii="Times New Roman"/>
                <w:b w:val="false"/>
                <w:i w:val="false"/>
                <w:color w:val="000000"/>
                <w:sz w:val="20"/>
              </w:rPr>
              <w:t>
элементов в
</w:t>
            </w:r>
            <w:r>
              <w:br/>
            </w:r>
            <w:r>
              <w:rPr>
                <w:rFonts w:ascii="Times New Roman"/>
                <w:b w:val="false"/>
                <w:i w:val="false"/>
                <w:color w:val="000000"/>
                <w:sz w:val="20"/>
              </w:rPr>
              <w:t>
укосах раст-
</w:t>
            </w:r>
            <w:r>
              <w:br/>
            </w:r>
            <w:r>
              <w:rPr>
                <w:rFonts w:ascii="Times New Roman"/>
                <w:b w:val="false"/>
                <w:i w:val="false"/>
                <w:color w:val="000000"/>
                <w:sz w:val="20"/>
              </w:rPr>
              <w:t>
енийи расти-
</w:t>
            </w:r>
            <w:r>
              <w:br/>
            </w:r>
            <w:r>
              <w:rPr>
                <w:rFonts w:ascii="Times New Roman"/>
                <w:b w:val="false"/>
                <w:i w:val="false"/>
                <w:color w:val="000000"/>
                <w:sz w:val="20"/>
              </w:rPr>
              <w:t>
тельных кор-
</w:t>
            </w:r>
            <w:r>
              <w:br/>
            </w:r>
            <w:r>
              <w:rPr>
                <w:rFonts w:ascii="Times New Roman"/>
                <w:b w:val="false"/>
                <w:i w:val="false"/>
                <w:color w:val="000000"/>
                <w:sz w:val="20"/>
              </w:rPr>
              <w:t>
мах: ртуть,
</w:t>
            </w:r>
            <w:r>
              <w:br/>
            </w:r>
            <w:r>
              <w:rPr>
                <w:rFonts w:ascii="Times New Roman"/>
                <w:b w:val="false"/>
                <w:i w:val="false"/>
                <w:color w:val="000000"/>
                <w:sz w:val="20"/>
              </w:rPr>
              <w:t>
кадмий, сви-
</w:t>
            </w:r>
            <w:r>
              <w:br/>
            </w:r>
            <w:r>
              <w:rPr>
                <w:rFonts w:ascii="Times New Roman"/>
                <w:b w:val="false"/>
                <w:i w:val="false"/>
                <w:color w:val="000000"/>
                <w:sz w:val="20"/>
              </w:rPr>
              <w:t>
нец, мышьяк,
</w:t>
            </w:r>
            <w:r>
              <w:br/>
            </w:r>
            <w:r>
              <w:rPr>
                <w:rFonts w:ascii="Times New Roman"/>
                <w:b w:val="false"/>
                <w:i w:val="false"/>
                <w:color w:val="000000"/>
                <w:sz w:val="20"/>
              </w:rPr>
              <w:t>
сурьма,ни-
</w:t>
            </w:r>
            <w:r>
              <w:br/>
            </w:r>
            <w:r>
              <w:rPr>
                <w:rFonts w:ascii="Times New Roman"/>
                <w:b w:val="false"/>
                <w:i w:val="false"/>
                <w:color w:val="000000"/>
                <w:sz w:val="20"/>
              </w:rPr>
              <w:t>
кель, хром,
</w:t>
            </w:r>
            <w:r>
              <w:br/>
            </w:r>
            <w:r>
              <w:rPr>
                <w:rFonts w:ascii="Times New Roman"/>
                <w:b w:val="false"/>
                <w:i w:val="false"/>
                <w:color w:val="000000"/>
                <w:sz w:val="20"/>
              </w:rPr>
              <w:t>
по превыше-
</w:t>
            </w:r>
            <w:r>
              <w:br/>
            </w:r>
            <w:r>
              <w:rPr>
                <w:rFonts w:ascii="Times New Roman"/>
                <w:b w:val="false"/>
                <w:i w:val="false"/>
                <w:color w:val="000000"/>
                <w:sz w:val="20"/>
              </w:rPr>
              <w:t>
нию МДУ;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10-1,5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мг/кг
</w:t>
            </w:r>
            <w:r>
              <w:br/>
            </w:r>
            <w:r>
              <w:rPr>
                <w:rFonts w:ascii="Times New Roman"/>
                <w:b w:val="false"/>
                <w:i w:val="false"/>
                <w:color w:val="000000"/>
                <w:sz w:val="20"/>
              </w:rPr>
              <w:t>
воздушно-
</w:t>
            </w:r>
            <w:r>
              <w:br/>
            </w:r>
            <w:r>
              <w:rPr>
                <w:rFonts w:ascii="Times New Roman"/>
                <w:b w:val="false"/>
                <w:i w:val="false"/>
                <w:color w:val="000000"/>
                <w:sz w:val="20"/>
              </w:rPr>
              <w:t>
сухого
</w:t>
            </w:r>
            <w:r>
              <w:br/>
            </w:r>
            <w:r>
              <w:rPr>
                <w:rFonts w:ascii="Times New Roman"/>
                <w:b w:val="false"/>
                <w:i w:val="false"/>
                <w:color w:val="000000"/>
                <w:sz w:val="20"/>
              </w:rPr>
              <w:t>
вещества;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0,02 или
</w:t>
            </w:r>
            <w:r>
              <w:br/>
            </w:r>
            <w:r>
              <w:rPr>
                <w:rFonts w:ascii="Times New Roman"/>
                <w:b w:val="false"/>
                <w:i w:val="false"/>
                <w:color w:val="000000"/>
                <w:sz w:val="20"/>
              </w:rPr>
              <w:t>
более 0,5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0,02 - 0,05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мг/кг
</w:t>
            </w:r>
            <w:r>
              <w:br/>
            </w:r>
            <w:r>
              <w:rPr>
                <w:rFonts w:ascii="Times New Roman"/>
                <w:b w:val="false"/>
                <w:i w:val="false"/>
                <w:color w:val="000000"/>
                <w:sz w:val="20"/>
              </w:rPr>
              <w:t>
воздушно-
</w:t>
            </w:r>
            <w:r>
              <w:br/>
            </w:r>
            <w:r>
              <w:rPr>
                <w:rFonts w:ascii="Times New Roman"/>
                <w:b w:val="false"/>
                <w:i w:val="false"/>
                <w:color w:val="000000"/>
                <w:sz w:val="20"/>
              </w:rPr>
              <w:t>
сухого
</w:t>
            </w:r>
            <w:r>
              <w:br/>
            </w:r>
            <w:r>
              <w:rPr>
                <w:rFonts w:ascii="Times New Roman"/>
                <w:b w:val="false"/>
                <w:i w:val="false"/>
                <w:color w:val="000000"/>
                <w:sz w:val="20"/>
              </w:rPr>
              <w:t>
вещества;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
</w:t>
            </w:r>
            <w:r>
              <w:br/>
            </w:r>
            <w:r>
              <w:rPr>
                <w:rFonts w:ascii="Times New Roman"/>
                <w:b w:val="false"/>
                <w:i w:val="false"/>
                <w:color w:val="000000"/>
                <w:sz w:val="20"/>
              </w:rPr>
              <w:t>
или
</w:t>
            </w:r>
            <w:r>
              <w:br/>
            </w:r>
            <w:r>
              <w:rPr>
                <w:rFonts w:ascii="Times New Roman"/>
                <w:b w:val="false"/>
                <w:i w:val="false"/>
                <w:color w:val="000000"/>
                <w:sz w:val="20"/>
              </w:rPr>
              <w:t>
более 200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или
</w:t>
            </w:r>
            <w:r>
              <w:br/>
            </w:r>
            <w:r>
              <w:rPr>
                <w:rFonts w:ascii="Times New Roman"/>
                <w:b w:val="false"/>
                <w:i w:val="false"/>
                <w:color w:val="000000"/>
                <w:sz w:val="20"/>
              </w:rPr>
              <w:t>
50 - 200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мг/кг
</w:t>
            </w:r>
            <w:r>
              <w:br/>
            </w:r>
            <w:r>
              <w:rPr>
                <w:rFonts w:ascii="Times New Roman"/>
                <w:b w:val="false"/>
                <w:i w:val="false"/>
                <w:color w:val="000000"/>
                <w:sz w:val="20"/>
              </w:rPr>
              <w:t>
воздушно-
</w:t>
            </w:r>
            <w:r>
              <w:br/>
            </w:r>
            <w:r>
              <w:rPr>
                <w:rFonts w:ascii="Times New Roman"/>
                <w:b w:val="false"/>
                <w:i w:val="false"/>
                <w:color w:val="000000"/>
                <w:sz w:val="20"/>
              </w:rPr>
              <w:t>
сухого
</w:t>
            </w:r>
            <w:r>
              <w:br/>
            </w:r>
            <w:r>
              <w:rPr>
                <w:rFonts w:ascii="Times New Roman"/>
                <w:b w:val="false"/>
                <w:i w:val="false"/>
                <w:color w:val="000000"/>
                <w:sz w:val="20"/>
              </w:rPr>
              <w:t>
вещества;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3 или
</w:t>
            </w:r>
            <w:r>
              <w:br/>
            </w:r>
            <w:r>
              <w:rPr>
                <w:rFonts w:ascii="Times New Roman"/>
                <w:b w:val="false"/>
                <w:i w:val="false"/>
                <w:color w:val="000000"/>
                <w:sz w:val="20"/>
              </w:rPr>
              <w:t>
более 100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или
</w:t>
            </w:r>
            <w:r>
              <w:br/>
            </w:r>
            <w:r>
              <w:rPr>
                <w:rFonts w:ascii="Times New Roman"/>
                <w:b w:val="false"/>
                <w:i w:val="false"/>
                <w:color w:val="000000"/>
                <w:sz w:val="20"/>
              </w:rPr>
              <w:t>
80-100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r>
              <w:br/>
            </w:r>
            <w:r>
              <w:rPr>
                <w:rFonts w:ascii="Times New Roman"/>
                <w:b w:val="false"/>
                <w:i w:val="false"/>
                <w:color w:val="000000"/>
                <w:sz w:val="20"/>
              </w:rPr>
              <w:t>
бериллий,
</w:t>
            </w:r>
            <w:r>
              <w:br/>
            </w:r>
            <w:r>
              <w:rPr>
                <w:rFonts w:ascii="Times New Roman"/>
                <w:b w:val="false"/>
                <w:i w:val="false"/>
                <w:color w:val="000000"/>
                <w:sz w:val="20"/>
              </w:rPr>
              <w:t>
барий, по превышению
</w:t>
            </w:r>
            <w:r>
              <w:br/>
            </w:r>
            <w:r>
              <w:rPr>
                <w:rFonts w:ascii="Times New Roman"/>
                <w:b w:val="false"/>
                <w:i w:val="false"/>
                <w:color w:val="000000"/>
                <w:sz w:val="20"/>
              </w:rPr>
              <w:t>
фона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10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Дополнительные показатели:
</w:t>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Са:Р в кор-
</w:t>
            </w:r>
            <w:r>
              <w:br/>
            </w:r>
            <w:r>
              <w:rPr>
                <w:rFonts w:ascii="Times New Roman"/>
                <w:b w:val="false"/>
                <w:i w:val="false"/>
                <w:color w:val="000000"/>
                <w:sz w:val="20"/>
              </w:rPr>
              <w:t>
мах (числи-
</w:t>
            </w:r>
            <w:r>
              <w:br/>
            </w:r>
            <w:r>
              <w:rPr>
                <w:rFonts w:ascii="Times New Roman"/>
                <w:b w:val="false"/>
                <w:i w:val="false"/>
                <w:color w:val="000000"/>
                <w:sz w:val="20"/>
              </w:rPr>
              <w:t>
тель) с уче-
</w:t>
            </w:r>
            <w:r>
              <w:br/>
            </w:r>
            <w:r>
              <w:rPr>
                <w:rFonts w:ascii="Times New Roman"/>
                <w:b w:val="false"/>
                <w:i w:val="false"/>
                <w:color w:val="000000"/>
                <w:sz w:val="20"/>
              </w:rPr>
              <w:t>
том площади
</w:t>
            </w:r>
            <w:r>
              <w:br/>
            </w:r>
            <w:r>
              <w:rPr>
                <w:rFonts w:ascii="Times New Roman"/>
                <w:b w:val="false"/>
                <w:i w:val="false"/>
                <w:color w:val="000000"/>
                <w:sz w:val="20"/>
              </w:rPr>
              <w:t>
аномального
</w:t>
            </w:r>
            <w:r>
              <w:br/>
            </w:r>
            <w:r>
              <w:rPr>
                <w:rFonts w:ascii="Times New Roman"/>
                <w:b w:val="false"/>
                <w:i w:val="false"/>
                <w:color w:val="000000"/>
                <w:sz w:val="20"/>
              </w:rPr>
              <w:t>
ландшафта, % (знамена-
</w:t>
            </w:r>
            <w:r>
              <w:br/>
            </w:r>
            <w:r>
              <w:rPr>
                <w:rFonts w:ascii="Times New Roman"/>
                <w:b w:val="false"/>
                <w:i w:val="false"/>
                <w:color w:val="000000"/>
                <w:sz w:val="20"/>
              </w:rPr>
              <w:t>
тель)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или &gt; 10
</w:t>
            </w:r>
            <w:r>
              <w:br/>
            </w:r>
            <w:r>
              <w:rPr>
                <w:rFonts w:ascii="Times New Roman"/>
                <w:b w:val="false"/>
                <w:i w:val="false"/>
                <w:color w:val="000000"/>
                <w:sz w:val="20"/>
              </w:rPr>
              <w:t>
_______
</w:t>
            </w:r>
            <w:r>
              <w:br/>
            </w:r>
            <w:r>
              <w:rPr>
                <w:rFonts w:ascii="Times New Roman"/>
                <w:b w:val="false"/>
                <w:i w:val="false"/>
                <w:color w:val="000000"/>
                <w:sz w:val="20"/>
              </w:rPr>
              <w:t>
&gt;20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 или5-10
</w:t>
            </w:r>
            <w:r>
              <w:br/>
            </w:r>
            <w:r>
              <w:rPr>
                <w:rFonts w:ascii="Times New Roman"/>
                <w:b w:val="false"/>
                <w:i w:val="false"/>
                <w:color w:val="000000"/>
                <w:sz w:val="20"/>
              </w:rPr>
              <w:t>
______________
</w:t>
            </w:r>
            <w:r>
              <w:br/>
            </w:r>
            <w:r>
              <w:rPr>
                <w:rFonts w:ascii="Times New Roman"/>
                <w:b w:val="false"/>
                <w:i w:val="false"/>
                <w:color w:val="000000"/>
                <w:sz w:val="20"/>
              </w:rPr>
              <w:t>
&gt;20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Соотношение 
</w:t>
            </w:r>
            <w:r>
              <w:br/>
            </w:r>
            <w:r>
              <w:rPr>
                <w:rFonts w:ascii="Times New Roman"/>
                <w:b w:val="false"/>
                <w:i w:val="false"/>
                <w:color w:val="000000"/>
                <w:sz w:val="20"/>
              </w:rPr>
              <w:t>
Сa:Sr в рас-
</w:t>
            </w:r>
            <w:r>
              <w:br/>
            </w:r>
            <w:r>
              <w:rPr>
                <w:rFonts w:ascii="Times New Roman"/>
                <w:b w:val="false"/>
                <w:i w:val="false"/>
                <w:color w:val="000000"/>
                <w:sz w:val="20"/>
              </w:rPr>
              <w:t>
тениях и
</w:t>
            </w:r>
            <w:r>
              <w:br/>
            </w:r>
            <w:r>
              <w:rPr>
                <w:rFonts w:ascii="Times New Roman"/>
                <w:b w:val="false"/>
                <w:i w:val="false"/>
                <w:color w:val="000000"/>
                <w:sz w:val="20"/>
              </w:rPr>
              <w:t>
кормах (чис-
</w:t>
            </w:r>
            <w:r>
              <w:br/>
            </w:r>
            <w:r>
              <w:rPr>
                <w:rFonts w:ascii="Times New Roman"/>
                <w:b w:val="false"/>
                <w:i w:val="false"/>
                <w:color w:val="000000"/>
                <w:sz w:val="20"/>
              </w:rPr>
              <w:t>
литель) с
</w:t>
            </w:r>
            <w:r>
              <w:br/>
            </w:r>
            <w:r>
              <w:rPr>
                <w:rFonts w:ascii="Times New Roman"/>
                <w:b w:val="false"/>
                <w:i w:val="false"/>
                <w:color w:val="000000"/>
                <w:sz w:val="20"/>
              </w:rPr>
              <w:t>
учетом пло-
</w:t>
            </w:r>
            <w:r>
              <w:br/>
            </w:r>
            <w:r>
              <w:rPr>
                <w:rFonts w:ascii="Times New Roman"/>
                <w:b w:val="false"/>
                <w:i w:val="false"/>
                <w:color w:val="000000"/>
                <w:sz w:val="20"/>
              </w:rPr>
              <w:t>
щади ано-
</w:t>
            </w:r>
            <w:r>
              <w:br/>
            </w:r>
            <w:r>
              <w:rPr>
                <w:rFonts w:ascii="Times New Roman"/>
                <w:b w:val="false"/>
                <w:i w:val="false"/>
                <w:color w:val="000000"/>
                <w:sz w:val="20"/>
              </w:rPr>
              <w:t>
мального
</w:t>
            </w:r>
            <w:r>
              <w:br/>
            </w:r>
            <w:r>
              <w:rPr>
                <w:rFonts w:ascii="Times New Roman"/>
                <w:b w:val="false"/>
                <w:i w:val="false"/>
                <w:color w:val="000000"/>
                <w:sz w:val="20"/>
              </w:rPr>
              <w:t>
ландшафта, %
</w:t>
            </w:r>
            <w:r>
              <w:br/>
            </w:r>
            <w:r>
              <w:rPr>
                <w:rFonts w:ascii="Times New Roman"/>
                <w:b w:val="false"/>
                <w:i w:val="false"/>
                <w:color w:val="000000"/>
                <w:sz w:val="20"/>
              </w:rPr>
              <w:t>
(знамена-
</w:t>
            </w:r>
            <w:r>
              <w:br/>
            </w:r>
            <w:r>
              <w:rPr>
                <w:rFonts w:ascii="Times New Roman"/>
                <w:b w:val="false"/>
                <w:i w:val="false"/>
                <w:color w:val="000000"/>
                <w:sz w:val="20"/>
              </w:rPr>
              <w:t>
тель)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r>
              <w:br/>
            </w:r>
            <w:r>
              <w:rPr>
                <w:rFonts w:ascii="Times New Roman"/>
                <w:b w:val="false"/>
                <w:i w:val="false"/>
                <w:color w:val="000000"/>
                <w:sz w:val="20"/>
              </w:rPr>
              <w:t>
______
</w:t>
            </w:r>
            <w:r>
              <w:br/>
            </w:r>
            <w:r>
              <w:rPr>
                <w:rFonts w:ascii="Times New Roman"/>
                <w:b w:val="false"/>
                <w:i w:val="false"/>
                <w:color w:val="000000"/>
                <w:sz w:val="20"/>
              </w:rPr>
              <w:t>
&gt;20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&lt;10-1
</w:t>
            </w:r>
            <w:r>
              <w:br/>
            </w:r>
            <w:r>
              <w:rPr>
                <w:rFonts w:ascii="Times New Roman"/>
                <w:b w:val="false"/>
                <w:i w:val="false"/>
                <w:color w:val="000000"/>
                <w:sz w:val="20"/>
              </w:rPr>
              <w:t>
________
</w:t>
            </w:r>
            <w:r>
              <w:br/>
            </w:r>
            <w:r>
              <w:rPr>
                <w:rFonts w:ascii="Times New Roman"/>
                <w:b w:val="false"/>
                <w:i w:val="false"/>
                <w:color w:val="000000"/>
                <w:sz w:val="20"/>
              </w:rPr>
              <w:t>
&gt;20
</w:t>
            </w:r>
          </w:p>
        </w:tc>
      </w:tr>
      <w:tr>
        <w:trPr>
          <w:trHeight w:val="9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w:t>
            </w:r>
            <w:r>
              <w:br/>
            </w:r>
            <w:r>
              <w:rPr>
                <w:rFonts w:ascii="Times New Roman"/>
                <w:b w:val="false"/>
                <w:i w:val="false"/>
                <w:color w:val="000000"/>
                <w:sz w:val="20"/>
              </w:rPr>
              <w:t>
содержания
</w:t>
            </w:r>
            <w:r>
              <w:br/>
            </w:r>
            <w:r>
              <w:rPr>
                <w:rFonts w:ascii="Times New Roman"/>
                <w:b w:val="false"/>
                <w:i w:val="false"/>
                <w:color w:val="000000"/>
                <w:sz w:val="20"/>
              </w:rPr>
              <w:t>
биологически
</w:t>
            </w:r>
            <w:r>
              <w:br/>
            </w:r>
            <w:r>
              <w:rPr>
                <w:rFonts w:ascii="Times New Roman"/>
                <w:b w:val="false"/>
                <w:i w:val="false"/>
                <w:color w:val="000000"/>
                <w:sz w:val="20"/>
              </w:rPr>
              <w:t>
важных ми-
</w:t>
            </w:r>
            <w:r>
              <w:br/>
            </w:r>
            <w:r>
              <w:rPr>
                <w:rFonts w:ascii="Times New Roman"/>
                <w:b w:val="false"/>
                <w:i w:val="false"/>
                <w:color w:val="000000"/>
                <w:sz w:val="20"/>
              </w:rPr>
              <w:t>
кроэлементов
</w:t>
            </w:r>
            <w:r>
              <w:br/>
            </w:r>
            <w:r>
              <w:rPr>
                <w:rFonts w:ascii="Times New Roman"/>
                <w:b w:val="false"/>
                <w:i w:val="false"/>
                <w:color w:val="000000"/>
                <w:sz w:val="20"/>
              </w:rPr>
              <w:t>
в укосах
</w:t>
            </w:r>
            <w:r>
              <w:br/>
            </w:r>
            <w:r>
              <w:rPr>
                <w:rFonts w:ascii="Times New Roman"/>
                <w:b w:val="false"/>
                <w:i w:val="false"/>
                <w:color w:val="000000"/>
                <w:sz w:val="20"/>
              </w:rPr>
              <w:t>
растений и
</w:t>
            </w:r>
            <w:r>
              <w:br/>
            </w:r>
            <w:r>
              <w:rPr>
                <w:rFonts w:ascii="Times New Roman"/>
                <w:b w:val="false"/>
                <w:i w:val="false"/>
                <w:color w:val="000000"/>
                <w:sz w:val="20"/>
              </w:rPr>
              <w:t>
растительных
</w:t>
            </w:r>
            <w:r>
              <w:br/>
            </w:r>
            <w:r>
              <w:rPr>
                <w:rFonts w:ascii="Times New Roman"/>
                <w:b w:val="false"/>
                <w:i w:val="false"/>
                <w:color w:val="000000"/>
                <w:sz w:val="20"/>
              </w:rPr>
              <w:t>
кормах, в
</w:t>
            </w:r>
            <w:r>
              <w:br/>
            </w:r>
            <w:r>
              <w:rPr>
                <w:rFonts w:ascii="Times New Roman"/>
                <w:b w:val="false"/>
                <w:i w:val="false"/>
                <w:color w:val="000000"/>
                <w:sz w:val="20"/>
              </w:rPr>
              <w:t>
мг/кг возду-
</w:t>
            </w:r>
            <w:r>
              <w:br/>
            </w:r>
            <w:r>
              <w:rPr>
                <w:rFonts w:ascii="Times New Roman"/>
                <w:b w:val="false"/>
                <w:i w:val="false"/>
                <w:color w:val="000000"/>
                <w:sz w:val="20"/>
              </w:rPr>
              <w:t>
шносухого
</w:t>
            </w:r>
            <w:r>
              <w:br/>
            </w:r>
            <w:r>
              <w:rPr>
                <w:rFonts w:ascii="Times New Roman"/>
                <w:b w:val="false"/>
                <w:i w:val="false"/>
                <w:color w:val="000000"/>
                <w:sz w:val="20"/>
              </w:rPr>
              <w:t>
вещества: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10
</w:t>
            </w:r>
            <w:r>
              <w:br/>
            </w:r>
            <w:r>
              <w:rPr>
                <w:rFonts w:ascii="Times New Roman"/>
                <w:b w:val="false"/>
                <w:i w:val="false"/>
                <w:color w:val="000000"/>
                <w:sz w:val="20"/>
              </w:rPr>
              <w:t>
или
</w:t>
            </w:r>
            <w:r>
              <w:br/>
            </w:r>
            <w:r>
              <w:rPr>
                <w:rFonts w:ascii="Times New Roman"/>
                <w:b w:val="false"/>
                <w:i w:val="false"/>
                <w:color w:val="000000"/>
                <w:sz w:val="20"/>
              </w:rPr>
              <w:t>
более 500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или
</w:t>
            </w:r>
            <w:r>
              <w:br/>
            </w:r>
            <w:r>
              <w:rPr>
                <w:rFonts w:ascii="Times New Roman"/>
                <w:b w:val="false"/>
                <w:i w:val="false"/>
                <w:color w:val="000000"/>
                <w:sz w:val="20"/>
              </w:rPr>
              <w:t>
100-500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20
</w:t>
            </w:r>
            <w:r>
              <w:br/>
            </w:r>
            <w:r>
              <w:rPr>
                <w:rFonts w:ascii="Times New Roman"/>
                <w:b w:val="false"/>
                <w:i w:val="false"/>
                <w:color w:val="000000"/>
                <w:sz w:val="20"/>
              </w:rPr>
              <w:t>
или
</w:t>
            </w:r>
            <w:r>
              <w:br/>
            </w:r>
            <w:r>
              <w:rPr>
                <w:rFonts w:ascii="Times New Roman"/>
                <w:b w:val="false"/>
                <w:i w:val="false"/>
                <w:color w:val="000000"/>
                <w:sz w:val="20"/>
              </w:rPr>
              <w:t>
более 500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или
</w:t>
            </w:r>
            <w:r>
              <w:br/>
            </w:r>
            <w:r>
              <w:rPr>
                <w:rFonts w:ascii="Times New Roman"/>
                <w:b w:val="false"/>
                <w:i w:val="false"/>
                <w:color w:val="000000"/>
                <w:sz w:val="20"/>
              </w:rPr>
              <w:t>
200 - 500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0,2
</w:t>
            </w:r>
            <w:r>
              <w:br/>
            </w:r>
            <w:r>
              <w:rPr>
                <w:rFonts w:ascii="Times New Roman"/>
                <w:b w:val="false"/>
                <w:i w:val="false"/>
                <w:color w:val="000000"/>
                <w:sz w:val="20"/>
              </w:rPr>
              <w:t>
более 50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или
</w:t>
            </w:r>
            <w:r>
              <w:br/>
            </w:r>
            <w:r>
              <w:rPr>
                <w:rFonts w:ascii="Times New Roman"/>
                <w:b w:val="false"/>
                <w:i w:val="false"/>
                <w:color w:val="000000"/>
                <w:sz w:val="20"/>
              </w:rPr>
              <w:t>
более 10-50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0,1 или
</w:t>
            </w:r>
            <w:r>
              <w:br/>
            </w:r>
            <w:r>
              <w:rPr>
                <w:rFonts w:ascii="Times New Roman"/>
                <w:b w:val="false"/>
                <w:i w:val="false"/>
                <w:color w:val="000000"/>
                <w:sz w:val="20"/>
              </w:rPr>
              <w:t>
более 50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или 5-50
</w:t>
            </w:r>
          </w:p>
        </w:tc>
      </w:tr>
      <w:tr>
        <w:trPr>
          <w:trHeight w:val="9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w:t>
            </w:r>
            <w:r>
              <w:br/>
            </w:r>
            <w:r>
              <w:rPr>
                <w:rFonts w:ascii="Times New Roman"/>
                <w:b w:val="false"/>
                <w:i w:val="false"/>
                <w:color w:val="000000"/>
                <w:sz w:val="20"/>
              </w:rPr>
              <w:t>
0,1 или
</w:t>
            </w:r>
            <w:r>
              <w:br/>
            </w:r>
            <w:r>
              <w:rPr>
                <w:rFonts w:ascii="Times New Roman"/>
                <w:b w:val="false"/>
                <w:i w:val="false"/>
                <w:color w:val="000000"/>
                <w:sz w:val="20"/>
              </w:rPr>
              <w:t>
более 300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или
</w:t>
            </w:r>
            <w:r>
              <w:br/>
            </w:r>
            <w:r>
              <w:rPr>
                <w:rFonts w:ascii="Times New Roman"/>
                <w:b w:val="false"/>
                <w:i w:val="false"/>
                <w:color w:val="000000"/>
                <w:sz w:val="20"/>
              </w:rPr>
              <w:t>
30 - 300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