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ce95" w14:textId="f64c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марта 2005 года N 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2006 года N 566.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2005 года N 219 "О создании Комиссии по вопросам формирования государственной разрешительной системы, регламентирующей осуществление видов экономической деятельности"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2006 года N 566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2005 года N 219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вопросам формирования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разрешительной системы, регламентирующей осуществление видов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   - Заместитель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  Республики Казахстан - Министр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бюджетного планирования,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 - вице-министр экономики и бюджетного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Апсеметович           планирования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Джаркинбаев               - директор Департамента экономической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Жасер Азимханович           политики и прогнозирования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экономики и 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Таспихов                  - депутат Мажилиса Парламента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Сатыбалдиевич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Нулиевич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Бабакумаров               - вице-министр культуры и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Жалбакович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        - вице-министр энергетики и минеральных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Бырлык Есиркепович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Сарсембаев                - вице-министр охраны окружающей среды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Зейнулла Сакенович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Елемесов                  - вице-министр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Раушанулы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                  - вице-министр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Умбеталиев                - вице-министр труда и социальной защиты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Мади Тохтарович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      - вице-министр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Жаткамбаевич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 - председатель Комитета по контролю 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Уалихан Исаевич             качеством медицинских услуг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Мухамбетов                - председатель Комитета по техническому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Габит Мухамбетович          регулированию и метрологии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Айманбетова               - заместитель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Гульбану Зарлыковна        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Амиргалиев                - заместитель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Халимиденович        регистрационной службы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                    - заместитель председателя Комитета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  государственному контролю и надзору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области чрезвычайных ситуаций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Жампеисов                 - заместитель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Суимбаевич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Есжанов                   - заместитель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Булебаевич            транспортного контроля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Комекбаев                 - заместитель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 Амантаевич              Республики Казахстан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Нуршабеков                - заместитель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Ризат Рахатбекович          Республики Казахстан по информатизации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Орумбаев                  - заместитель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Сиязбекович           Республики Казахстан по регулированию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Сеитов                    - заместитель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Молдахасымович        по организации правовой помощи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оказанию юридических услуг населению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Тортаев                   - заместитель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Кадырович          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Билисбеков                - начальник Департамента экономической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Нургали Даулетбекович       безопасности Комитета национальной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Нургожаева                - директор Бюджетного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Александровна       Министерства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Нуржанов                  - начальник Департамента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Касымтай Биржанович         обеспечения и международного сотрудничества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Агентства Республики Казахстан по борьбе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экономической и коррупционной преступностью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(финансовая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Аубакиров                 - начальник Главной финансовой инспекции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Кулимбай Рахманович         Министерства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Айсагалиева               - исполнительный директор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Софья Серикбаевна           Форума предпринимателей Казахстана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