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b07e" w14:textId="c38b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2006 года N 565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2937 гектаров из земель лесного фонда Жанокорганского государственного учреждения по охране лесов и животного мира Департамента природных ресурсов и регулирования природопользования Кызылординской области в категорию земель промышленности, транспорта, связи, обороны и иного несельскохозяйственного назначения.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в установленном законодательством порядке обеспечить предоставление товариществу с ограниченной ответственностью "Кызылкум" (далее - товарищество) под разведку и добычу урана земельных участков, указанных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