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01df4d" w14:textId="b01df4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постановления Правительства Республики Казахстан от 18 марта 2002 года N 323 и от 17 февраля 2006 года N 104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20 июня 2006 года N 564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 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некоторые решения Правительства Республики Казахстан следующие изменения: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 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постановлении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18 марта 2002 года N 323 "О назначении представителей Республики Казахстан в Советах Управляющих":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1: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третий подпункта 1)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"заместителем Управляющего - вице-министра финансов Республики Казахстан Елемесова Аскара Раушанулы;";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абзацы второй и третий подпункта 2)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"Управляющим - Заместителя Премьер-Министра Республики Казахстан - Министра экономики и бюджетного планирования Масимова Карима Кажимкановича;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заместителем Управляющего - вице-министра экономики и бюджетного планирования Республики Казахстан Кусаинова Марата Апсеметовича;";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абзаце втором подпункта 3) после слов "Республики Казахстан" дополнить словами "- Министра экономики и бюджетного планирования";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второй подпункта 5)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"Управляющим - вице-министра индустрии и торговли Республики Казахстан Баталова Аскара Булатовича;";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  </w:t>
      </w:r>
      <w:r>
        <w:rPr>
          <w:rFonts w:ascii="Times New Roman"/>
          <w:b w:val="false"/>
          <w:i w:val="false"/>
          <w:color w:val="ff0000"/>
          <w:sz w:val="28"/>
        </w:rPr>
        <w:t xml:space="preserve">(утратил силу постановлением Правительства РК от 24 декабря 2007 г. N  </w:t>
      </w:r>
      <w:r>
        <w:rPr>
          <w:rFonts w:ascii="Times New Roman"/>
          <w:b w:val="false"/>
          <w:i w:val="false"/>
          <w:color w:val="000000"/>
          <w:sz w:val="28"/>
        </w:rPr>
        <w:t xml:space="preserve">1272 </w:t>
      </w:r>
      <w:r>
        <w:rPr>
          <w:rFonts w:ascii="Times New Roman"/>
          <w:b w:val="false"/>
          <w:i w:val="false"/>
          <w:color w:val="ff0000"/>
          <w:sz w:val="28"/>
        </w:rPr>
        <w:t xml:space="preserve">).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вводится в действие со дня подписания.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