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61e" w14:textId="522c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"Региональная Дирекция по строительству водохозяйственных объектов в северных и центральных областях Казахстана "Северводстрой"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2006 года N 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"Региональная Дирекция по строительству водохозяйственных объектов в северных и центральных областях Казахстана "Северводстрой" Комитета по водным ресурсам Министерства сельского хозяйства Республики Казахстан (далее - предприятие) путем присоединения к нему Павлодарского республиканского государственного предприятия по водному хозяйству на праве хозяйственного ведения "Павлодарводхоз" Комитета по водным ресурсам Министерства сельского хозяйства Республики Казахстан в порядке, установленном законодательством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водным ресурсам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22,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