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1daf" w14:textId="2a11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2006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архитектурной, градостроительной и строительной деятельности в Республике Казахстан и совершенствования системы государственных нормативов в этой сфере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проектному обеспечению строительства и дальнейшему совершенствованию системы государственных нормативов в области архитектурной, градостроительной, строительной деятельности и жилищно-коммунального хозяйства на 2006-2008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обеспечить своевременное исполнение мероприятий Плана и ежегодно до 10 января и 10 июля, представлять информацию о ходе его исполнения в Министерство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ежегодно до 20 января и 20 июля информировать Правительство Республики Казахстан о ходе исполнения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социально-экономического развития Республики Казахстан на 2006-2008 годы (второй этап),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Перечень действующих и разрабатываемых государственных и отраслевых (секторальных) программ на 2006-2008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некоторые решения Правительства Республики Казахстан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2006 года N 557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План с изменениями, внесенными постановлениями Правительства РК от 11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187 </w:t>
      </w:r>
      <w:r>
        <w:rPr>
          <w:rFonts w:ascii="Times New Roman"/>
          <w:b w:val="false"/>
          <w:i w:val="false"/>
          <w:color w:val="ff0000"/>
          <w:sz w:val="28"/>
        </w:rPr>
        <w:t xml:space="preserve">;  от 1 марта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208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проектному обеспечению строительства и дальнейшему совершенствованию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государственных нормативов в области архитектурной,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градостроительной, строительной деятельности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жилищно-коммунального хозяйства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4579"/>
        <w:gridCol w:w="2102"/>
        <w:gridCol w:w="1669"/>
        <w:gridCol w:w="1672"/>
        <w:gridCol w:w="1845"/>
        <w:gridCol w:w="1528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 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 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 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Государственная поддержка совершенствования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нормативно-технического обеспечения проектирования и строительства 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дополнения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разрабатываемого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законопроекта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регулирования"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инвентаризацию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изданию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при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ежегодное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согласованию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КДСиЖКХ МИТ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по сог-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КДСиЖКХ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уровень) при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и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лицензировании,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экспертов, 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проектных организациях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внесению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Кодекс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года N 155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правонарушениях"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заказчиков за 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изменении и дополнении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законодательство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закупках в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предусматривающей,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поставщик, являющийся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разработчиком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обоснования 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имеет право участвовать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конкурсе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закупкам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данного проекта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Усиление контроля качества проектирования и строительства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объектов и комплексов, повышение производственного потенциала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научно-исследовательских и проектных организаций 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лицензировании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нормы 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к заявителям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проектные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для строительства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прикладных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снижению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сейсмического риска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от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разрушительных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устойчивости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долговечности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разработкой эффективных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конструктивных решений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- 26,46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- 21,22*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проектных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Совершенствование законодательной базы проектирования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нормативно-технического обеспечения строительства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жилищно-коммунального хозяйства 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инфраструктуры,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каталогов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КДСиЖКХ МИТ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- 797,75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- 182,67*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перевод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- 105,20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- 88,26*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СНГ и долевое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(МНТКС)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общих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регламенты)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носителях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упрощении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российских 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СНГ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тиза"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19-1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подготовительных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организации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29,97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- 922,97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- 322,12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суммы будут уточняться ежегодно в соответствии с решениями Республиканской бюджетной комиссии;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             -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 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          - Министерство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          - Министерство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          - Министерство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    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          - Министерство по чрезвычайным ситуациям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   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              - Министерство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КДСиЖКХ МИТ         - Комитет по делам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хозяйства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РГП "Госэкспертиза" - республиканское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"Государственная вневедомственная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проектов "Госэкспертиза"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июня 2006 года N 557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 (САПП Республики Казахстан, 2000 г., N 51, ст. 582).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Пункт 22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2001 года N 1369 "О внесении изменений и дополнений и признании утратившими силу некоторых решений Правительства Республики Казахстан" (САПП Республики Казахстан, 2001 г., N 36-37, ст. 478).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Пункт 4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2002 года N 127 "О реорганизации Республиканского государственного предприятия "Государственный центр лицензирования архитектурно-градостроительной деятельности (Госстройлицензия)" Комитета по делам строительства Министерства индустрии и торговли Республики Казахстан" (САПП Республики Казахстан, 2002 г., N 5, ст. 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2002 года N 534 "О внесении изменений в постановление Правительства Республики Казахстан от 28 ноября 2000 года N 1778" (САПП Республики Казахстан, 2002 г., N 14, ст. 147).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мая 2003 года N 462 "О внесении изменений и дополнений и признании утратившими силу некоторых решений Правительства Республики Казахстан" (САПП Республики Казахстан, 2003 г., N 20, ст. 208).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августа 2004 года N 907 "О внесении изменений в постановление Правительства Республики Казахстан от 28 ноября 2000 года N 1778" (САПП Республики Казахстан, 2004 г., N 31, ст. 427).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