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d0a1" w14:textId="282d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"Республиканский научно-клинический центр "Стоматология"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2006 года N 543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казенное предприятие "Республиканский научно-клинический центр "Стоматология"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2006 года N 543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ноября 1998 года N 1141 "О видах государственной собственности в отношении организаций и объектов, расположенных на территории города Алматы" (САПП Республики Казахстан, 1998 г., N 41, ст. 371):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а также объектов государственного нежилого фонда, остающихся в государственной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127,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02.03.2010 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