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2b06" w14:textId="d1e2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"Об уполномоченном представителе Республики Казахстан на общем собрании акционеров и в Совете закрытого акционерного общества "Центральноазиатский банк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2006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"Об уполномоченном представителе Республики Казахстан на общем собрании акционеров и в Совете закрытого акционерного общества "Центральноазиатский банк сотрудничества и развития".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уполномоченном представителе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общем собрании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акционеров и в Совете закрытого акционерного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"Центральноазиатский банк сотрудничества и развития"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Смаилова Алихана Асхановича - вице-министра финансов Республики Казахстан уполномоченным представителем Республики Казахстан на общем собрании акционеров и в Совете закрытого акционерного общества "Центральноазиатский банк сотрудничества и развития".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