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6b51" w14:textId="8e8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контроля и регулирования деятельности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естественной монополии и субъектов рынка, занимающих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доминирующее положение на соответствующем товарном рынке"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55, N 15, ст. 86; N 17, ст. 97, N 23, ст. 139, 140; N 24, ст. 153; 2005 г. N 5, ст. 5; N 7-8, ст. 19; N 9, ст. 26; N 13, ст. 53; N 14, ст. 58; N 17-18, ст. 72; N 21-22, ст. 86, 87; N 23, ст. 104; 2006 г. N 1, ст. 5; N 2, ст. 19,20;  N 3, ст. 22; N 5-6, ст. 31;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 опубликованный в газетах "Егемен Қазақстан" 17 мая 2006 г. и "Казахстанская правда" 14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45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установление фиксированных цен";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46 после слова "штраф" дополнить словами ", установление фиксированных цен;";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второй части первой статьи 48 дополнить словами ", либо в процентах от суммы дохода (выручки), полученного за период осуществления монополистической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49-1. Установление фиксированных цен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Установление фиксированных цен применяется в случае повторного злоупотребления субъектом рынка, доля которого на соответствующем товарном рынке превышает предельную величину, установленную законодательным актом Республики Казахстан о конкуренции и ограничении монополистической деятельности и (или) совершения данным субъектом антиконкурентных соглашений (согласованных действий) в течение года после наложения административного взыскания, предусмотренного за данные деяния особенной частью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 фиксированных цен осуществляется посредством установления определенной величины цены, уровня доходности и (или) верхнего (нижнего) предела цен на товары на срок не более трех лет в порядке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установлении фиксированных цен на товары субъектов рынка принимается уполномоченным органом по защите конкуренции и ограничению монополистической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статьи 69 после слов "налогообложения" дополнить словами ", естественных монополий, конкуренции и ограничении монополистической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147. Антиконкурентные соглашения (согласованные действия) субъектов рынка, злоупотребление доминирующим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Антиконкурентные соглашения (согласованные действия) субъектов рынка, злоупотребление доминирующим положением, - влекут штраф на индивидуальных предпринимателей, - в размере от ста до двухсот месячных расчетных показателей, на юридических лиц, являющихся субъектами малого или среднего предпринимательства, - в размере пяти, на юридических лиц, являющихся субъектами крупного предпринимательства, - в размере десяти процентов от дохода (выручки), полученного за период осуществления монополистической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субъектом рынка, доля которого превышает предельную величину, установленную законодательным актом Республики Казахстан о конкуренции и ограничении монополистической деятельности,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установление фиксированной цены.";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147-2, 147-3, 147-4, 147-5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147-2. Неправомерные действия субъектов рынка при соглашениях (согласованных действиях) и экономической концентрации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концентрация субъектов рынка без получения разрешения уполномоченного органа по защите конкуренции и ограничению монополистической деятельности, в случае если наличие такого разрешения необходимо, невыполнение субъектами рынка, участвующими в соглашениях (согласованных действиях), экономической концентрации требований и обязательств, которыми было обусловлено решение о предоставлении разрешения на соглашение (согласованные действия), экономическую концентрацию,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лиц, - в размере от пятидесяти до ста, на индивидуальных предпринимателей и должностных лиц, -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147-3. Невыполнение решений уполномоченного органа по защите конкуренции и ограничению монополистической деятельности. Нарушение обязательств по представлению информации и создание препятствий доступу в помещения и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решения (предписания) или выполнение его не в полном объеме, непредставление информации либо представление информации в неполном объеме уполномоченному органу по защите конкуренции и ограничению монополистической деятельности в установленные сроки, представление недостоверной и (или) ложной информации уполномоченному органу по защите конкуренции и ограничению монополистической деятельности, создание препятствий должностным лицам уполномоченного органа по защите конкуренции и ограничению монополистической деятельности, проводящим расследование в доступе в помещения и на территорию,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лиц, - в размере от пятидесяти до ста, на индивидуальных предпринимателей и должностных лиц, -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147-4. Антиконкурентные действия государственных органов, недобросовестная конкуренция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Антиконкурентные действия государственных органов,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- в размере от трехсот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Недобросовестная конкуренция,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- в размере от двухсот пятидесяти до трехсот, на юридических лиц, являющихся субъектами малого или среднего предпринимательства, - в размере от двухсот пятидесяти до трехсот,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147-5. Нарушение законодательства о естественных монополиях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субъектом естественной монополии ограничений, установленных законодательством о естественных монополиях, неисполнение или ненадлежащее исполнение субъектом естественной монополии обязанностей, а равно иное нарушение законодательства Республики Казахстан о естественных монополиях,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- в размере от двухсот пятидесяти до трехсот, на юридических лиц, являющихся субъектами малого или среднего предпринимательства, - в размере от трехсот пятидесяти до четырехсот, на юридических лиц, являющихся субъектами крупного предпринимательства, - в размере от тысячи пятисот до двух тысяч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541 слова "147 (частью третьей),"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565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565. Уполномоченный орган по защите конкуренции и ограничению монополистической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защите конкуренции и ограничению монополистической деятельности рассматривает дела об административных правонарушениях, предусмотренных статьями 147, 147-2, 147-3, 147-4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по защите конкуренции и ограничению монополистической деятельности и его заместители, а также руководители территориальных подразделений уполномоченного органа по защите конкуренции и ограничению монополистической деятельности и их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565-1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565-1. Уполномоченный орган, осуществляющий контроль и регулирование деятельности в сфере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орган, осуществляющий контроль и регулирование деятельности в сфере естественной монополии рассматривает дела об административных правонарушениях, предусмотренных статьей 147-5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органа, осуществляющего контроль и регулирование деятельности в сфере естественной монополии, и его заместители, а также руководители территориальных органов уполномоченного органа, осуществляющего контроль и регулирование деятельности в сфере естественной монополии, и их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абзац тридцать первый подпункта 1) части первой статьи 636 "антимонопольного органа (статьи 147 (часть третья), 153, 356, 357-3);"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 статьи 638 после слова "правонарушения," дополнить словами "при осуществлении монополистической деятельности - после принятия соответствующего решения по результатам расследования или проверки,".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9 июля 2003 г. (Ведомости Парламента Республики Казахстан, 2003 г., N 17, ст. 141; 2004 г., N 23, ст. 142; 2006 г., N 1, ст.5;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134 слова "антимонопольным законодательством Республики Казахстан" заменить словами "законодательством Республики Казахстан 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30; 2005 г., N 13, ст. 53; N 14, ст. 55, 58; N 23, ст.104):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пятую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субъектов рынка, доля которых на соответствующем товарном рынке превышает предельную величину установленную законодательным актом Республики Казахстан о конкуренции и ограничении монополистической деятельности, осуществляется регистрирующим органом с предварительного согласия уполномоченного органа по защите конкуренции и ограничению монополистической деятельности, а государственная регистрация субъектов естественных монополий осуществляется регистрирующим органом с предварительного согласия уполномоченного органа, осуществляющего контроль и регулирование деятельности в сфере естественной монополии.";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пятую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перерегистрации субъектов естественной монополии требуется согласие уполномоченного органа, осуществляющего контроль и регулирование деятельности в сфере естественной монополии, а для перерегистрации субъектов рынка, доля которых на соответствующем товарном рынке превышает предельную величину, установленную законодательным актом Республики Казахстан о конкуренции и ограничении монополистической деятельности, требуется согласие уполномоченного органа по защите конкуренции и ограничению монополистической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второе предложение части четвертой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прекращения деятельности субъекта рынка, доля которого на соответствующем товарном рынке превышает предельную величину, установленную законодательным актом Республики Казахстан о конкуренции и ограничении монополистической деятельности, осуществляется регистрирующим органом с предварительного согласия уполномоченного органа по защите конкуренции и ограничению монополистической деятельности, а субъектов естественных монополий с предварительного согласия уполномоченного органа, осуществляющего контроль и регулирование деятельности в сфере естественной монополии.".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государственном предприятии" (Ведомости Верховного Совета Республики Казахстан, 1995 г., N 9-10, ст. 66
</w:t>
      </w:r>
      <w:r>
        <w:rPr>
          <w:rFonts w:ascii="Times New Roman"/>
          <w:b w:val="false"/>
          <w:i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>
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целях недопущения завышения цен на товары (работы, услуги), монопольно реализуемые предприятиями., уполномоченный, орган по защите конкуренции и ограничению монополистической деятельности определяет порядок установления таких цен.";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недопущения завышения цен на товары (работы, услуги), монопольно производимые казенными предприятиями, уполномоченный орган по защите конкуренции и ограничению монополистической деятельности определяет порядок установления таких цен.";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"исполнительным органом по ценовой и антимонопольной политике" заменить словами "уполномоченным органом по защите конкуренции и ограничении монополистической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"органом по ценовой и антимонопольной политике" заменить словами "подразделением уполномоченного органа по защите конкуренции и ограничении монополистической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 2006 г., N 1, ст. 4; N 3, ст. 22; N 4, ст.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заключение уполномоченного органа, осуществляющего контроль и регулирование деятельности в сфере естественной монополии, представляемое им в течение десяти дней с момента получения письменного уведомления должника об обращении в суд о признании его банкротом в случае, если должник является субъектом естественной монополии";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заключение уполномоченного органа по защите конкуренции и ограничению монополистической деятельности, представляемое им в течение десяти дней с момента получения письменного уведомления должника об обращении в суд о признании его банкротом в случае, если должник является субъектом рынка, занимающим доминирующее положение на товарном рынке.".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марта 1998 г. "О крестьянском (фермерском) хозяйстве" (Ведомости Парламента Республики Казахстан, 1998 г., N 2-3, ст. 26; 2001 г., N 24, ст. 338; 2003 г., N 1-2, ст. 6; N 4, ст. 26; N 24, ст. 178; 2006 г., N 1, ст.5):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статьи 18 слова "антимонопольного регулирования деятельности предприятий - естественных монополистов" заменить словами "законодательства Республики Казахстан 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июня 1998 г. "О недобросовестной конкуренции" (Ведомости Парламента Республики Казахстан, 1998 г., N 232, ст. 84; 2000 г., N 21, ст. 397; 2004 г.,  N 23, ст. 142;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восьмой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- государственный орган, осуществляющий реализацию государственной политики по содействию и развитию конкуренции и предупреждению, ограничению и пресечению недобросовестной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7),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иные действия (бездействия), приводящие к получению необоснованных преимуществ в предпринимательской деятельности путем устранения и ограничения конкуренции.";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"антимонопольным", "антимонопольного", "антимонопольный" заменить словами "уполномоченным", "уполномоченного", "уполномоченный";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слово "обращения" заменить словом "заявления";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"программа" заменить словом "план";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шестым, седьмым, восьмым,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проведения проверки приказом руководителя уполномоченного органа может быть создана рабочая группа, утвержден ее состав, определен руководитель и заместитель руководителя рабочей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проверяемого субъекта в принятии предписания о проведении проверки или воспрепятствования доступу должностных лиц уполномоченного органа, осуществляющих проверку, к материалам, необходимым для проведения проверки, составляется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должностным лицом уполномоченного органа, осуществляющим проверку, и уполномоченным лицом проверяемого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проверяемого субъекта может отказаться от подписания протокола, предоставив письменное обоснование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предписания о проведении проверки не является основанием для отмены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 слово "Программа" заменить словом "План";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6 слово "программу" заменить словом "план";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части первой слова "антимонопольного законодательства Республики Казахстан" заменить словами "законодательства Республики Казахстан о конкуренции и ограничении монополистической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"Коммерческая и иная охраняемая законом тайна не может служить основанием для отказа в ее предоставлении должностным лицам уполномоченного органа, осуществляющим проверку.";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частями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оказания помощи в проведении проверки уполномоченный орган вправе привлекать специалистов других государственных органов Республики Казахстан, а также ученых и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 уполномоченного органа, осуществляющим проверку, запрещается предъявлять требования и обращаться с просьбами, не относящимися к предмету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вправе:";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"границы которых выходят за пределы одной области (города республиканского значения, столицы,)"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г. "О мерах защиты внутреннего рынка при импорте товаров" (Ведомости Парламента Республики Казахстан, 1998 г., N 24, ст. 446; 1999 г., N 21, ст. 763; 2005 г., N 11, ст. 40; 2006 г., N 3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статьи 10 слова "уполномоченного органа исполнительной власти в области антимонопольной политики" заменить словами "уполномоченного органа по защите конкуренции и ограничению монополистической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января 2001 г. "О некоммерческих организациях" (Ведомости Парламента Республики Казахстан, 2001 г., N 1, ст. 8; N 24, ст. 338; 2003 г., N 11, ст. 56; 2004 г., N 5, ст. 30; N 10, ст. 56; 2005 г., N 13, 53;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 опубликованный в газетах "Егемен Қазақстан" 17 мая 2006 г. и "Казахстанская правда" 14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9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целях государственного регулирования товаров (работ, услуг, оказываемых государственными учреждениями, не являющимися государственными органами), уполномоченный орган по защите конкуренции и ограничению монополистической деятельности определяет порядок установления цен на услуги, оказываемые государственными учреждениями.".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Республики Казахстан" (Ведомости Парламента Республики Казахстан, 2001 г., N 3, ст. 17; N 9, ст. 86; N 24, ст. 338; 2002 г., N 10, ст. 103; 2004 г., N 10, ст. 56; N 17, ст. 97; N 23, ст. 142, ст. 144; 2005 г., N 7-8, ст. 23;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22-6) пункта 1 статьи 27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 5,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6 статьи 68 слова "нормами и положениями антимонопольного законодательства" заменить словами "законодательством Республики Казахстан о естественных монополиях".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г. "О государственном регулировании производства и оборота отдельных видов нефтепродуктов" (Ведомости Парламента Республики Казахстан, 2003 г., N 6, ст. 33;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по защите конкуренции и ограничению монополистической деятельности утверждает тарифы на услуги по переработке сырой нефти и (или) газового конденсата, а также на реализацию, хранение нефтепродуктов производителями нефтепродуктов в соответствии с законодательством о конкуренции и ограничении монополистической деятельности.".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132; 2004 г., N 11-12, ст. 66; N 16, ст. 91; 2005 г., N 14, ст. 55, N 23, ст. 104; N 3, ст. 22; N 4, ст. 24;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 опубликованный в газетах "Егемен Қазақстан" 17 мая 2006 г. и "Казахстанская правда" 14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2004 г. "О связи" (Ведомости Парламента Республики Казахстан, 2004 г., N 14, ст. 81;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