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f98a" w14:textId="d58f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информатизации"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информатизации".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информатизации"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427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Таможенные органы в пределах своей компетенции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2005 г., N 7-8, ст. 23; N 11, ст. 37; N 14, ст. 55, 58; N 23, ст. 104,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 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 дополнить пунктом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Лицензиары в пределах своих полномочий, предусмотренных настоящим Законом, могут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2340 "О порядке рассмотрения обращений граждан" (Ведомости Верховного Совета Республики Казахстан, 1995 г., N 9-10, ст. 71):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 Республики Казахстан "О порядке рассмотрения обращений граждан";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всему тексту слова "Указом", "Указе", "Указа", "Указ" заменить соответственно словами "Законом", "Законе", "Закона", "Закон";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статьи 5 после слов "в устной или письменной  форме" дополнить словами "либо в форме электронного документа, заверенного электронной цифровой подписью".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1995 г. "О бухгалтерском учете и финансовой отчетности" (Ведомости Верховного Совета Республики Казахстан, 1995 г., N 24, ст. 171; Ведомости Парламента Республики Казахстан, 1997 г., N 13-14, ст. 205; 1999 г., N 20, ст. 727; 2001 г., N 24, ст. 338; 2002 г., N 12, ст. 116; 2003 г., N 15, ст. 139; 2004 г., N 11-12, ст. 66; 2006 г., N 4, ст. 24,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мая 2006 г. "О внесении изменений и дополнений в некоторые законодательные акты Республики Казахстан по вопросам аудиторской деятельности", опубликованный в газетах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"Егемен Қазақстан" 17 мая 2006 г. и "Казахстанская правда" 13 мая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3 дополнить подпунктом 3-2)следующего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67; 2004 г., N 6, ст. 42; N 23, ст. 142; 2005 г., N 14, ст. 57; 2006 г, N 1, ст. 4; N 3, ст. 22; N 4, ст. 24):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10-1 дополнить подпунктом 23-1)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"23-1)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г.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71; 2004 г. N 2, ст.9):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5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пределах своей компетенции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10; 2005 г., N 7-8, ст. 19; N 17-18, ст. 76; 2006 г.,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Центральный исполнительный орган в пределах своей компетенции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103; 2004 г., N 10, ст. 56; N 17, ст. 97; N 23, ст. 142; N 24, ст. 144; 2005 г., N 7-8, ст. 23; 2006 г., N 1, ст.5):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27 дополнить подпунктом 21-1)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31 дополнить подпунктом 17-1)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марта 2002 г. "Об органах юстиции" (Ведомости Парламента Республики Казахстан, 2002 г., N 6, ст. 67; 2004 г., N 23, ст. 142; N 24, ст. 154; 2005 г., N 7-8, ст. 23; 2006 г.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24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г. "О государственных закупках" (Ведомости Парламента Республики Казахстан, 2002 г., N 9, ст. 95; 2004 г., N 14, ст. 83; N 17, ст. 101; 2005 г., N 6, ст. 7; N 23, ст. 105):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5 дополнить подпунктом 9-10)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"9-10)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ноября 2003 г.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N 21-22,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13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вправе оказывать электронные услуги с применением информационных систем в соответствии с законодательством Республики Казахстан об информатизации.".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