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b524" w14:textId="e0fb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пакета акций акционерного общества "Алматы Пауэр Консолидейтед"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N 510. Утратило силу постановлением Правительства РК от 13 октября 2006 года N 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6 июня 2006 года N 510 утратило силу постановлением Правительства РК от 13 октября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целях развития и модернизации энергетического комплекса Алматинского региона и его подготовки к предстоящему отопительному периоду, а также обеспечения законности и прозрачности реализации пакета акций акционерного общества "Алматы Пауэр Консолидейтед"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 и минеральных ресурсов Республики Казахстан и акционерного общества "Национальная компания "КазМунайГаз" о реализации акционерным обществом "КазТрансГаз" в установленном законодательством порядке пакета акций акционерного общества "Алматы Пауэр Консолидейтед" (далее - общество).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комиссию по обеспечению законности и прозрачности реализации пакета акций общества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Комиссии, указанной в пункте 2 настоящего постановления, привлечь в качестве наблюдателей за реализацией пакета акций общества представителей общественных объединений, политических партий и неправительственных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даты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2006 года N 510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реализации пакета 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"Алматы Пауэр Консолидейтед"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    - председатель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Канатов      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 Саркитович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Сманкулов                     -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Султанович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Султангалиев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Султангалиевич            общества "КазТрансГаз"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Абылкасымов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Ерасыл Абылкасымович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Киселев 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Тшанов  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Амалбек Козыбакулы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Трошихин   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Васильевич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 Амангельды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Сатыбалдиевич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Рубченков 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Николаевич                 развития трубопроводного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транспорта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"Национальная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Терехов                       - менеджер Департамента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     активами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"Национальная компания "КазМунайГаз"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