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707f2" w14:textId="e4707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декабря 1999 года N 2005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июня 2006 года N 498. Утратило силу постановлением Правительства Республики Казахстан от 8 июня 2017 года № 353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08.06.2017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декабря 1999 года N 2005 "О дополнительных мерах по решению проблемы задолженности перед иностранными организациями" (САПП Республики Казахстан, 1999 г., N 58, ст. 572)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пункте 1: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ввести в состав Межведомственной комиссии по вопросам задолженности перед иностранными организациями: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Палымбетова              - вице-министра экономики и бюджетного планирования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Болата Абылкасымовича      Республики Казахстан, заместителем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Смаилова                 - вице-министра финансов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Алихана Асхановича         заместителем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Баталова                 - вице-министра индустрии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Аскара Булатовича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Бектурова                - вице-министра транспорта и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Азата Габбасовича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Жошыбаева                - заместителя Министра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Рапиля Сеитхановича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Исабекова                - директора Департамента международного права,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Тимура Шамсатовича         защиты имущественных прав государства,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договоров и претензионно-исковой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Министерства юстиции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секретарем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вывести из указанного состава Коржову Наталью Артемовну; Арифханова Айдара Абдразаховича, Исекешева Асета Орентаевича, Мусайбекова Сакена Жунусбековича, Зверькова Вадима Павловича, Бекбосунова Сабыржана Мадиевича;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Межведомственной комиссии по вопросам задолженности перед иностранными организациями, утвержденном указанным постановлением: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 четвертый раздела 2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"выработка предложений и рекомендаций по механизму погашения задолженностей.";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 пятый раздела 5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"По результатам проведения заседаний Межведомственной комиссии составляется протокол, подписываемый в обязательном порядке всеми ее членами.".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постановление вводится в действие со дня подписания.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