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d2f" w14:textId="b684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экспертных советах по вопросам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2006 года N 496. Утратило силу постановлением Правительства Республики Казахстан от 28 декабря 2015 года №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5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экспертных советах по вопросам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917 "Об утверждении Типового положения об экспертных советах по вопросам поддержки и развития малого и среднего предпринимательства" (САПП Республики Казахстан, 2002 г., N 27, ст. 303);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2003 года N 410 "О внесении изменения и дополнения в постановление Правительства Республики Казахстан от 19 августа 2002 года N 917" (САПП Республики Казахстан, 2003 г., N 18, ст. 186).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2006 года N 496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экспертных советах по вопросам предпринимательства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Типовое положение в редакции постановления Правительства РК от 02.10.2009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Типовое положение об экспертных советах по вопросам предпринимательства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и определяет порядок формирования и деятельности экспертных советов, создаваемых при центральных государственных и местных исполнительных и представительных органах.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по вопросам предпринимательства (далее - экспертный совет) консультативно-совещательный орган, создаваемый при центральных государственных и местных исполнительных и представительных органах (далее - государственные органы) для организации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получению экспертных заключений от аккредитованных объединений субъектов частного предпринимательства и заинтересованных некоммерческих организаций на проекты нормативных правовых актов, затрагивающих интересы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о совершенствовании деятельности государственных органов с целью поддержки и защиты частного предпринимательства, в том числе устранению административных барьеров.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нормативных правовых актов, разработанные и представленные государственными органами после их обязательного опубликования (распространения) в средствах массовой информации, включая официальные интернет-ресурсы государственных органов, за исключением проектов нормативных правовых актов, содержащих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свод экспертных заключений членов экспертного совета к указанным проектам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о совершенствовании деятельности государственных органов с целью поддержки и защиты частного предпринимательства, в том числе устранению административных барьеров.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экспертных советов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экспертного совета формируется из представителей Национальной палаты предпринимателей Республики Казахстан, объединений субъектов частного предпринимательства, аккредитованных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а также представителей заинтересованных некоммерческих организаций 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Казахстан, каждое аккредитованное объединение субъектов частного предпринимательства и заинтересованная некоммерческая организация участвует в составе экспертного совета через своего представителя, полномочия которого подтверждены доверенностью.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Состав экспертного совета утверждается решением первого руководителя государственного органа, при котором создается экспертный совет.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деятельности экспертных советов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экспертного совета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иметь доступ к материалам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материалов, вносимых на заседание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инициировать: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экспертного совета по рассматриваемым проектам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повестку заседания вопросов, входящих в компетенцию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рекомендации по выработке предложений о совершенствовании деятельности государственных органов с целью поддержки и защиты частного предпринимательства, в том числе устранению административных барьеров;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требовать проведения очного заседания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работы экспертного совета осуществляет рабочий орган экспертного совета, которым по решению государственного органа является соответствующее структурное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государственные, местные представительные и исполнительные органы через экспертные советы направляют проект нормативного правового акта, затрагивающий интересы субъектов частного предпринимательства, в Национальную палату предпринимателей Республики Казахстан или соответствующую палату предпринимателей областей, города республиканского значения и столицы, аккредитованные объединения субъектов частного предпринимательства, с обязательным приложением пояснительной записки для получения экспертного заключения, в том числе при каждом последующем согласовании данного проекта с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государственными органами для представления экспертного заключения на проект нормативного правового акта, затрагивающего интересы субъектов частного предпринимательства, не может быть менее десяти рабочих дней с момента его поступления в Национальную палату предпринимателей Республики Казахстан, или соответствующую палату предпринимателей областей, города республиканского значения и столицы, аккредитованные объединения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В случае непредставления экспертного заключения на проект нормативного правового акта в срок, установленный государственным органом в соответствии с частью третьей пункта 7 настоящего Положения, проект нормативного правового акта считается согласованным без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Типовое положение дополнено пунктом 7-1 в соответствии с постановлением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экспертного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заседаниями экспертного совета организует его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проекты нормативных правовых актов в Национальную палату предпринимателей Республики Казахстан, аккредитованные объединения субъектов частного предпринимательства, заинтересованные некоммерческие организации и/или размещает их на официальном интернет-ресурсе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материалов по проектам нормативных правовых актов, вносимым на заседание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подписание протокола по итогам заседания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экспертного совета осуществляет руководство работой экспертного совета, утверждает повестку очередного заседания экспертного совета, созывает при необходимости его заседания, подписывает протоколы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экспертного совета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экспертного совета оформляются в виде протокола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экспертных советов проводятся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составляется протокол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подписывается председателем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направляется членам экспертного совета и является обязательным приложением к проекту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1417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Экспертные заключения представляют собой консолидированное мнение членов Национальной палаты предпринимателей Республики Казахстан, аккредитованных объединений субъектов частного предпринимательства, носят рекомендательный характер и являются обязательным приложением к проекту нормативного правового акта до их принятия, в том числе при каждом последующем согласовании данного проекта с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Казахстан, аккредитованные объединения субъектов частного предпринимательства представляют экспертные заключения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по проекту нормативного правового акта Национальной палатой предпринимателей Республики Казахстан, аккредитованными объединениями субъектов частного предпринимательства представлено одно экспертное заключение с замечаниями и данная организация настаивает на проведении заседания экспертного совета, проведение такого заседания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экспертного совета могут проводиться путем непосредственного созыва членов экспертного совета либо путем проведения интернет-конференции в режиме реального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экспертным заключением государственный орган направляет в Национальную палату предпринимателей Республики Казахстан, аккредитованные объединения субъектов частного предпринимательства ответ с обоснованием причин несогласия. Такие ответы с обоснованием являются обязательным приложением к проекту нормативного правового акта до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Мониторинг деятельности экспертных советов при государственных органах осуществляет координационный совет, создаваемый при уполномоченном органе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на своем официальном интернет-ресурсе сохраняют предложения членов экспертного совета и иных заинтересованных лиц, ответы государственных органов, протокола и экспертные заключения по каждому действующему нормативному правовому акту, вынесенному на заседание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экспертных советах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предпринимательства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предпринимательства при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                                 «__»________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рассмотрении Национальной палатой предпринимателей Республики Казахстан, а также аккредитованными объединениями субъектов частного предпринимательства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проекта нормативного правового акта или рассматриваемый вопрос)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Экспертные заключения представили без замечаний и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Экспертные заключения представили с замечаниями и предложениями: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организации, общее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представленных замечаний и предложений, из них кол-во принятых/непринятых*)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Экспертные заключения не представили: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(информация о непринятии замечаний и предложений **)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*Пример: Евразийская промышленная ассоциация – 10 (7/3)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**В этом случае указываются дата и номер письма, направленного в Национальную палату предпринимателей Республики Казахстан, аккредитованное объединение субъектов частного предпринимательства, с обоснованием причин несогласия с экспертным заключением.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