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8764" w14:textId="dfb8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2006 года N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средств массовой информации".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массовой информации"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20; N 3, ст. 22; N 5-6, ст. 31;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342. Нарушение законодательства Республики Казахстан о средствах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продукции средства массовой информации, а также сообщений и материалов информационного агентства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пяти до десяти, на собственников средств массовой информации, юридических лиц являющихся субъектами малого или среднего предпринимательства,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размере от десяти до пятидесяти, на юридических лиц, являющихся субъектами крупного предпринимательства в размере от двухсот до трехсот месячных расчетных показателей с конфискацией продукции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передач по телерадиовещательным каналам на государственном языке по времени менее суммарного объема передач на других языках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пяти до десяти, на собственников средств массовой информации, юридических лиц, являющихся субъектами малого или среднего предпринимательства - в размере от десяти до пятидесяти, на юридических лиц, являющихся субъектами крупного предпринимательства в размере от двухсот до трехсот месячных расчетных показателей с конфискацией печатной или иной продукции и приостановлением выпуска (выхода в эфир) средства массовой информации на срок до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от двадцати до пятидесяти, на собственников средств массовой информации, юридических лиц, являющихся субъектами малого или среднего предпринимательства - в размере от ста пятидесяти до двухсот пятидесяти, на юридических лиц, являющихся субъектами крупного предпринимательства в размере от пятисот до тысячи месячных расчетных показателей с лишением лицензии на деятельность по организации телевизионного и (или) радиовещания и запрещением выпуска (выхода в эфир)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Производство, изготовление (тиражирование, печать) и (или) распространение продукции средства массовой информации, а также сообщений и материалов информационного агентства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главного редактора (редактора), адреса редакции, периодичности выпуска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сорока, на собственников средств массовой информации, юридических лиц, являющихся субъектами малого или среднего предпринимательства - в размере от ста до двухсот, на юридических лиц, являющихся субъектами крупного предпринимательства в размере от восьмисот до тысячи месячных расчетных показателей с приостановлением выпуска (выхода в эфир) средства массовой информации на срок до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четвертой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запрещение выпуска (выхода в эфир) средства массовой информации.".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61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Сбор за постановку на учет, переучет средства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главой 76-1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76-1. Сбор за постановку на учет, переучет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425-1.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Сбор за постановку на учет, переучет средства массовой информации (далее - сбор) взимается при постановке на учет, переучет средства массовой информации, а также при получении дубликата документа, удостоверяющего постановку на учет, переучет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учет, переучет осуществляется уполномоченным органом в области средств массовой информации (далее - уполномоченный орган) в порядке и случаях, установленных законодательным актом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425-2. Плательщики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сбора являются физические или юридические лица, создающие средства массовой информации, подлежащие постановке на учет, переучет в соответствии с законодательным актом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425-3. Порядок исчисления, уплаты сбора и возврата уплаченных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сбора исчисляется по ставкам, установленным Правительством Республики Казахстан, и уплачивается до подачи соответствующих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сбора вносится в бюджет по месту регистрационного учета 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Возврат уплаченных сумм сбора не производится, за исключением случаев отказа лиц, уплативших сбор, от постановки на учет, переучет средства массовой информации до подачи соответствующих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производится после представления плательщиком документа, выданного уполномоченным органом, подтверждающим непредставление указанным лицом документов на осуществление постановки на учет, переучет средства массовой информации.".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46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сбор за постановку на учет, переучет средства массовой информации;".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17 апреля 1995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1995 г., N 3-4, ст. 37; N 12, ст. 88; N 14, ст. 93; N 15-16, ст. 109; N 24, ст. 162,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2005 г., N 23, ст. 104; Закон 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по оказанию типографских (полиграфических) услуг.".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23 июля 1999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средствах массовой информации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1999 г., N 21, ст. 771; 2001 г., N 10, ст. 122; 2003 г., N 24, ст. 175; 2005 г., N 13, ст. 53;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"полугодие" заменить словами "три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"год" заменить словом "полугодие";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2-1 статьи 7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граждане, являвшиеся главными редакторами (редакторами) средств массовой информации по вине которых выпуск, выход в эфир средства массовой информации был прекращен решением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Постановка на учет, переучет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массовой информации, кроме WEB-сайтов, распространяемые на территории Республики Казахстан, независимо от формы собственности, подлежат обязательной постановке на учет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постановки на учет, переучет собственник средства массовой информации либо лицо, действующее по его полномочию, подает заявление, отвечающее требованиям статьи 11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постановке на учет, переучет средства массовой информации, а также при получении дубликата документа, удостоверяющего постановку на учет, переучет средства массовой информации взимается сбор в порядке, определяемом Налоговым кодексом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сбор за переучет средства массовой информации не взимается в случаях изменения языка издания либо вещания, территории распространения, главного редактора (редактора), адреса редакции и периодичности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учете, переучете средства массовой информации подлежит рассмотрению в течение пятнадцати дней со дня поступления. По итогам рассмотрения заявления уполномоченный орган выдает собственнику средства массовой информации свидетельство о постановке на учет, либо отказывает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средству массовой информации с тем же названием и распространением на ту же территорию либо сходной до степени его смешения с названием ранее созданного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содержание заявления не соответствует требованиям статьи 11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заявление подано до истечения года со дня вступления в законную силу решения суда о прекращении выпуска (выхода в эфир)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не уплачен сбор за постановку на учет, переучет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к заявлению о переучете средства массовой информации ввиду смены собственника не приложен нотариально удостоверенный договор, подтверждающий передачу прав собственности на средство массовой информации другому лицу;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к постановке на учет заявлено средство массовой информации с тем же названием (частью названия) и тематической направленностью или дублирующей название и тематическую направленность средства массовой информации, выпуск, выход в эфир которого ранее прекращен судом, а также в случае подачи заявления собственником либо главным редактором (редактором) ранее запрещенного судом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 периодического печатного издания сохраняет за собой право приступить к выпуску продукции средства массовой информации в течение трех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теле-, радио-, видео-, кинохроникальной программы, информационного агентства сохраняет за собой право приступить к выпуску продукции средства массовой информации, распространению сообщений и материалов информационного характера в течение шести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средства массовой информации решением уполномоченного органа признается утратившим силу в случае пропуска срока выпуска продукции средства массовой информации, а также трехмесячного прекращения выпуска продукции средства массовой информации, за исключением случаев приостановления судом выпуска, выхода в эфир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Средство массовой информации подлежит переучету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главного редактора (редактора), адреса редакции и периодичности выпуска.";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фамилия, имя, отчество главного редактора (редактора);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адрес редакции.";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"документ" заменить словами "нотариально удостоверенный документ";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юридических лиц - нотариально удостоверенные свидетельство о государственной регистрации юридического лица, учредительные документы.";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оплату в бюджет сбора за постановку на учет, переучет средства массовой информации.".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опубликования, за исключением пунктов 2, 3, абзаца одиннадцатого подпункта 3) и абзаца одиннадцатого подпункта 4) пункта 5 статьи 1 настоящего Закона, которые вводятся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