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7e13" w14:textId="4f57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16 июня 1999 года N 776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2006 года N 489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16 июня 1999 года N 776 "О создании казахстанской части совместной комиссии по приему имущества, исключаемого из состава испытательных полигонов, арендуемых Российской Федерацией"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изложить в новой редакции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июня 2006 года N 489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июня 1999 года N 776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Казахстанская часть совместной комиссии по приему имущества,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исключаемого из состава испытательных полигонов, арендуемых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Российской Федерацией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Смаилов                 - вице-министр финансов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Алихан Асханович          Казахстан,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Ташенов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Бахытбек Хакимович        государственного имущества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приватизации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Базаркулов              - начальник Главного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Абдыхалык Абдраимович     строительства и расквартирования войск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Министерства обороны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Казахстан, 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Ибраимов                - начальник управления по работе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Калымжан Уалиханович      негосударственными юридическими лицами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государственным участием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имущества и приватизации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Адилов                  - начальник отдела контроля за охраной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Толебай Акжигитович       атмосферного воздуха и радиационной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обстановкой Комитета природоохранного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контроля Министерства охраны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среды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Сейтимов                - начальник управления сотрудничества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Мусатаевич         Российской Федерацией Департамента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делам Содружества Независимых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Министерства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Касымбеков              - главный специалист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Нариман Бауржанович       международного права и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имущественных прав государства, договоров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претензионно-исковой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Министерства юстиции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Мадиев                  - начальник управления земельных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Ахмедья Жагипарович       отношений Костанайской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Дюсенов                 - председатель Атырауского территориального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Боран Тулегенович         комитета государственного имущества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приватизации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Жекеев                  - начальник областного управления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Малик Наурызгалиевич      земельных отношений Актюбинской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Торегожин               - начальник управления земельных отношений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Оралды Турсунович         по Карагандинской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Сатбаев                 - начальник управления земельных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Алибек Байжанович         отношений Западно-Казахстанской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Сагиев                  - председатель Актюбинского территориального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Айбек Игликович           комитета государственного имущества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приватизации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Серикопов               - председатель Западно-Казахстанского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Жексенгали Сисенович      территориального комитета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имущества и приватизации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Тажибаев                - председатель Костанайского территориального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Шарапиден Калиевич        комитета государственного имущества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приватизации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Мухтаров                - начальник отдела земельных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Нуртас Мухтарович         отношений Атырауской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Гребенщиков             - заместитель председателя Карагандинского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Алексеевич         территориального комитета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имущества и приватизации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Мукашев                 - заместитель акима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Серикжан Шайзадаевич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Шангутов                - аким Мугалжарского района Актюбинской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Тлеулесович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Амиркасимов             - заместитель акима Актогайского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                   Карагандинской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Бикиров                 - заместитель акима города Приозерска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Нургазыевич        Карагандинской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Койбаков                - заместитель директора Департамента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Жоламан Койбакович        финансов по коммунальной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Атырауской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Шынтасова               - заместитель директора Департамента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Сулупан Панаевна          финансов Актюбинской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Иванов                  - заместитель директора Департамента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Николаевич         финансов по коммунальной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Карагандинской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Нуралиев                - директор Департамента мобилизационной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Парда Турсунбаевич        подготовки 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Карагандинской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Васимов                 - главный специалист Специального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Шьяпович         конструкторского технологического бюро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космической техники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общества "Национальная компания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"Казкосмос" Министерства образования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Сапаров                 - главный специалист Специального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Турарович           конструкторского технологического бюро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космической техники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общества "Национальная компания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"Казкосмос" Министерства образования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науки Республики Казахстан".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