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dfd" w14:textId="9f31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 на 2006/2007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N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июня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и от 22 ноября 2005 года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>
 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со средним профессиональным образованием в организациях образования, получающих средства из республиканского бюджета, на 2006/2007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профессиональным образованием на 2006/2007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на 2006/2007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485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Внесены изменения постановлением Правительства РК от 6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подготовку специалистов со средним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образованием в организациях образования, получающих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из республиканского бюджета,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5073"/>
        <w:gridCol w:w="1893"/>
        <w:gridCol w:w="2193"/>
        <w:gridCol w:w="2253"/>
      </w:tblGrid>
      <w:tr>
        <w:trPr>
          <w:trHeight w:val="9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направлений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специалистов со средним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образовательный 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 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Через оплату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бюджетом покупки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 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 и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дело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Казначейское дело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поиска и разведки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 ископаемых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 ископаемых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геология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месторождений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судовых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 путях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прибрежном плавании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геодезия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искусственных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работ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промысла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рыбных запасов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и лесопарковое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(по отраслям)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(по отраслям)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Через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содержания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ступень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живопись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графика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ткачество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военной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485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образованием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4233"/>
        <w:gridCol w:w="1753"/>
        <w:gridCol w:w="1853"/>
        <w:gridCol w:w="2033"/>
        <w:gridCol w:w="1873"/>
      </w:tblGrid>
      <w:tr>
        <w:trPr>
          <w:trHeight w:val="9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(за 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Турецкой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тюркоязычных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 в 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Х.А. Ясави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Казахстанском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филиале 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филиале "Восход" 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инсти-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Британском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 университете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91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х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х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числа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        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34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х    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х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вузов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132,58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казахской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нальности, не являю-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132,58
</w:t>
            </w:r>
          </w:p>
        </w:tc>
      </w:tr>
      <w:tr>
        <w:trPr>
          <w:trHeight w:val="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средние расходы на обучение 1 студента на 2007 год будут уточняться в соответствии с Законом Республики Казахстан "О республиканском бюджете на 2007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образованием в учебных заведениях Агентства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Казахстан по борьбе с экономической и коррупционной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4453"/>
        <w:gridCol w:w="2253"/>
        <w:gridCol w:w="2113"/>
        <w:gridCol w:w="2893"/>
      </w:tblGrid>
      <w:tr>
        <w:trPr>
          <w:trHeight w:val="9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образовательный 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(в 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финансовой полиции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образованием в учебных заведениях Министерства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чрезвычайным ситуациям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3933"/>
        <w:gridCol w:w="2413"/>
        <w:gridCol w:w="2213"/>
        <w:gridCol w:w="3133"/>
      </w:tblGrid>
      <w:tr>
        <w:trPr>
          <w:trHeight w:val="9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 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Кокшетауский технический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образованием в учебных заведениях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уголовно-исполнительной системы Министерства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Республики Казахстан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3933"/>
        <w:gridCol w:w="2433"/>
        <w:gridCol w:w="2173"/>
        <w:gridCol w:w="3113"/>
      </w:tblGrid>
      <w:tr>
        <w:trPr>
          <w:trHeight w:val="9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 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студента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Костанайский юридический институт Комитета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уголовно-исполнительной системы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
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образованием в учебных заведениях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493"/>
        <w:gridCol w:w="1913"/>
        <w:gridCol w:w="1993"/>
        <w:gridCol w:w="3493"/>
      </w:tblGrid>
      <w:tr>
        <w:trPr>
          <w:trHeight w:val="9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Министерства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Высшее военное училище внутренних войск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 Республики Казахстан (г. Петропавловск)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образованием в военных учебных заведениях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обороны Республики Казахстан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313"/>
        <w:gridCol w:w="2353"/>
        <w:gridCol w:w="3173"/>
      </w:tblGrid>
      <w:tr>
        <w:trPr>
          <w:trHeight w:val="9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сухопутных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войск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мотострелковых войск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 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танковых войск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воздушно-десантных 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войсковой разведки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 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войск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Бронетанковое вооружение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воспитательных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 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вещевого обеспечения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жидким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Сил воздушной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 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(командная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фронтовой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вооружение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электрифи-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цированного пилотажно-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 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оборудования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радиоэлек-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тронное оборудование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Военно-инженерный институт радиоэлектроники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и радионави-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гация (для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авиации)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войск связи)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зенитно-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войск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 обороны)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радио-технических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воздушной обороны)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кораблей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радиотехнических средств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дизельных 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надводных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кораблей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иностранных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деятельность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образованием в военных учебных заведениях Российской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Федерации для внутренних войск Министерства внутренних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дел Республики Казахстан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33"/>
        <w:gridCol w:w="2033"/>
        <w:gridCol w:w="1833"/>
        <w:gridCol w:w="3173"/>
      </w:tblGrid>
      <w:tr>
        <w:trPr>
          <w:trHeight w:val="9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 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 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студента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Общевойсковая академия Вооруженных Сил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повседневной 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тельностью мото-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стрелковых (пехотных)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 соединений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Российской Федерации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социальной работы и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тыла и транспорта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радиационно-химической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биологической защиты Российской Федерации 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ративное управление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Военно-медицинская академия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 (сил)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Военно-инженерный университет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нерного обеспечения,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и повседневная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частей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связи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соединениях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Военного университета радиационно-химической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биологической защиты Российской Федерации (г. Кострома)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 войск радиационно-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и биологи-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защиты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Филиал Военного университета связи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Ульяновск)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систем,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Краснодарский военный институт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инженерно-технический университет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и 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физической культуры Российской Федерации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 и спорта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образованием в военных учебных заведениях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обороны Российской Федерации для Министерства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Республики Казахстан на 2006/2007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(курсанты)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3"/>
        <w:gridCol w:w="3033"/>
        <w:gridCol w:w="3273"/>
      </w:tblGrid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военно-учебного заведения, специальность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Михайловская военная артиллерийская академия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 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артиллерийской разведки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 войск и артиллерии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оперативно-тактических,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тактических ракет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комплексов реактивных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залпового огня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Казанское высшее артиллерийское командное училище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Пензенский артиллерийский инженерный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взрывателей,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осветительных и сигнальных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технология порохов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взрывателей, осветительных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сигнальных средств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ракетно-артиллерийского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Тульский артиллерийский инженерный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артиллерийских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воздушно-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десантных войск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Омский танковый инженерный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Рязанский военный автомобильный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Командно-инженерная,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и автомобильное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войсковой противовоздушной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Смоленск)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зенитных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артиллерийских и зенитных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комплексов БД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ПВО (ЗСУ 23-4,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ЗУ-23-2, С-10, ПЗРК)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зенитных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систем малой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дальности войсковой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(2К12 "Куб")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зенитных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систем средней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дальности войсковой ПВО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(2К11 "Круг": 3РС С-300)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радиоэлектроники (г. Воронеж)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радиоэлектронной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наземными системами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войсками и оружием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радиоэлектронной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воздушно-космическими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наводящимся оружием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комплексного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контроля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борьбы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Череповецкий военный инженерный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радиоэлектроники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(специализация: радиотехническая разведка)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Краснодарское высшее военное училище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Костромское высшее военное командно-инженерное училище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радиационной, химической и биологической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войск радиационной,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и биологической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(китайский, английский)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(фарси,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(урду,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зарубежной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со знанием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 (английский, французский)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воздушно-космической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Тверь)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наведения многоканальных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зенитных ракетных систем (С-300)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стартового,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зенитных ракетных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 дальности (С-200)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радиотехнических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наведения зенитных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комплексов 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дальности (С-200)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стартового,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многоканальных зенитных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систем (С-300)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Военно-воздушная инженерная академия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 техники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 и вертолетов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систем управления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Краснодарское высшее военное авиационное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училище летчиков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фронтовой авиации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1 027,9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авиационных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авиации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1 027,9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 и авиадвигателей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 оборудования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радиоэлектронного оборудования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Сызранское высшее военное авиационное училище летчиков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армейской авиации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Челябинское высшее военное авиационное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училище штурманов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Воздушная навигация и боевое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авиационных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 (воздушная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и применение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фронтовой авиации)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Воронежское высшее военное авиационное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инженерное училище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сбережение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 средств поражения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аэродромно-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авиации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аэродромного 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авиации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Тамбовское высшее военное авиационное инженерное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училище радиоэлектроники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 авиации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(эксплуатация радиолокационных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обеспечения полетов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Военно-медицинская академия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в наземных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 дело в авиации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 на кораблях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Санкт-Петербургский военный топографический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Астрономо-геодезия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Аэрофотограмметрия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Рязанское высшее воздушно-десантное командное училище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воздушно-десантных войск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Новосибирское высшее военное командное училище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 разведка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Ульяновское высшее военное инженерное училище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многоканальных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телекоммуникационных 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комплексов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систем средств и комплексов радиосвязи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Ульяновское высшее военно-техническое училище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ракетного 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горючего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Вольское высшее военное училище тыла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вещевого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продовольственного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Ярославский военный финансово-экономический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войскового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и 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войск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Московская военная консерватория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военно-оркестровой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дирижирование оркестрами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Морской корпус Петра Великого - Санкт-Петербургский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(океанография)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навигации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океанографии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(океанография)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навигации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океанографии, специализация: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Кораблевождение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навигации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инженерный институт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корабельных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дизельных и дизель-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 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Балтийский военно-морской институт (г. Калининград)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Артиллерийское и зенитное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ракетное вооружение кораблей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Военно-космическая академия им. А.Ф. Можайского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сетевым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 систем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боевого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войсками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6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связи космических комплексов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Военно-транспортный университет железнодорожных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воинских перевозок на ж/д,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 и воздушном транспорте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физической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физической культуре и спорту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специалистов с высшим и послевузовским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образованием в военных учебных заведениях Российской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Федерации для Министерства обороны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на 2006/2007 учебный год (офицеры слушатели)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513"/>
        <w:gridCol w:w="2033"/>
        <w:gridCol w:w="1913"/>
        <w:gridCol w:w="2533"/>
      </w:tblGrid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студента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 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Заочное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Михайловская военная артиллерийская академия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и соединениями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войск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боевой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повседневной 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 соединений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ракетных войск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артиллерии Сухопутных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войск. Специализация: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артиллерийская разведка.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Общевойсковая академия Вооруженных Сил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общевойсковыми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и соединениями.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разведкой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общевойсковых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 соединений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 войск.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ракетно-техническим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артиллерийско-техническим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танко-технического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общевойсковыми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и соединениями.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радиоэлектронной борьбой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Адъюнктура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Военно-инженерная академия (г. 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инженерным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воинскими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 и соединениями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инженерного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боевая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повседневная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частей и соединений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инженерного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астроногеодическими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радиационной, химической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биологической защиты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радиационной,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и биологической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защитой войск (сил)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связи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соединениями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воинскими частями связи,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в соединениях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радиоэлектрон-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разведкой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 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войсками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Военно-воздушная академия (г. Монино)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авиационными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и соединениями.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 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воинскими частями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 фронтовой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авиационными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и соединениями.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воинскими частями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соединениями армейской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и учреждениями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 связи, радиотехни-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автоматизированного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авиации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частями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тыла авиации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штурманской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 авиации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служба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 штабов.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операций и боевых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авиации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Военно-воздушная инженерная академия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службой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Специализация: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 по экономике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организации 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эксплуатации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 боевой авиационной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самолетов,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вертолетов и авиационных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радиоэлект-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самолетов и вертолетов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воздушно-космической обороны (г. Тверь)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воинскими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 зенитных ракетных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соединениями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противовоздушной 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ВВС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Адъюнктура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университет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Адъюнктура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финансово-экономический университет (г. Москва)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тыла и транспорта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вещевым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ракетным топливом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продовольствен-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обеспечением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тыловым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Военная академия войсковой противовоздушной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(г. Смоленск)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зенитными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ракетными, зенитными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артиллерийскими воинскими частями и соединениями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Военно-морская академия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ракетного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вооружения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надводных кораблей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Военно-медицинская академия (г. Санкт-Петербург)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войск (сил)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Прием в магистратуру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4373"/>
        <w:gridCol w:w="2093"/>
        <w:gridCol w:w="2573"/>
        <w:gridCol w:w="2673"/>
      </w:tblGrid>
      <w:tr>
        <w:trPr>
          <w:trHeight w:val="9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 магистранта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магист-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ранта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магист-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ранта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месяцев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6N800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Казахстанский филиал Московского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университета имени М.В. Ломоносова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913"/>
        <w:gridCol w:w="2813"/>
        <w:gridCol w:w="2373"/>
        <w:gridCol w:w="2373"/>
      </w:tblGrid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Министерства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      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университет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 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 обеспечением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6N1003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тыловым обеспечением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6N1004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воспитательным и социально-право-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 процессами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финансовой полиции Агентства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борьбе с экономической и коррупционной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средние расходы на подготовку 1 магистранта на 2007 год будут уточняться в соответствии с Законом Республики Казахстан "О республиканском бюджете на 2007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485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на подготовку специалистов с послевузовским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профессиональным образованием в высших учебных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заведениях и научных организациях на 2006/2007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аспирантуру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273"/>
        <w:gridCol w:w="1533"/>
        <w:gridCol w:w="1673"/>
        <w:gridCol w:w="2493"/>
        <w:gridCol w:w="2493"/>
      </w:tblGrid>
      <w:tr>
        <w:trPr>
          <w:trHeight w:val="9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отраслей наук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тельный 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 на обучение 1 аспиранта за 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вом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отрыва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аспиранта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аспиранта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Земле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аспиранта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аспиранта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средние расходы на подготовку 1 аспиранта на 2007 год будут уточняться в соответствии с Законом Республики Казахстан "О республиканском бюджете на 2007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Прием в клиническую ординатуру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4553"/>
        <w:gridCol w:w="4493"/>
      </w:tblGrid>
      <w:tr>
        <w:trPr>
          <w:trHeight w:val="9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 на обучение 1 клинического ординатора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учебный год 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клинического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ординатора на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месяца 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обучение 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клинического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ординатора на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месяцев 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средние расходы на подготовку 1 клинического ординатора на 2007 год будут уточняться в соответствии с Законом Республики Казахстан "О республиканском бюджете на 2007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Прием в адъюнктуру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3333"/>
        <w:gridCol w:w="3433"/>
        <w:gridCol w:w="2913"/>
      </w:tblGrid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образо-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 с отрывом от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 без отрыва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 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 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 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1266,9
</w:t>
            </w:r>
          </w:p>
        </w:tc>
      </w:tr>
      <w:tr>
        <w:trPr>
          <w:trHeight w:val="9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средние расходы на подготовку 1 слушателя на 2007 год будут уточняться в соответствии с Законом Республики Казахстан "О республиканском бюджете на 2007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Прием в докторантуру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493"/>
        <w:gridCol w:w="2653"/>
        <w:gridCol w:w="2353"/>
        <w:gridCol w:w="2353"/>
      </w:tblGrid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высшего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учебного 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докторанта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учебный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4 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ранта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месяцев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 им. Л.Н.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аль-Фараби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Шифр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отраслей наук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 расходы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докторанта за 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5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Земле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 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 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
</w:t>
            </w:r>
          </w:p>
        </w:tc>
      </w:tr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средние расходы на подготовку 1 докторанта на 2007 год будут уточняться в соответствии с Законом Республики Казахстан "О республиканском бюджете на 2007 год"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