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da5c" w14:textId="a4cd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образования, культуры и спорта, гидросооружения, воинской части и пограничной заставы, а также об изменении транскрипции на русском языке названия железнодорожной станции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2006 года N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 организациям образования, культуры и спорта, воинской части и пограничной заставе согласно приложению 1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организации образования, гидросооружение и изменить транскрипцию названия на русском языке железнодорожной станции согласно приложению 2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480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организаций образования, культуры и спорта,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воинской части и пограничной заставы, которым присвоены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имена известных общественных деятелей, ученых, писателей,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поэтов, кюйши-композиторов, художников, мастеров спорта,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педагогов, Героев Советского Союза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Макинской средней школе N 1 Буландинского района - имя Балуана Шолака - народного композитора;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Мадениетской средней школе Щучинского района - имя Есмагамбета Исмаилова - профессора;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Актюбинской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школе Актан Копинского аула Байганинского района - имя Актана жырау;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Алгинской районной детской библиотеке - имя Изтая Мамбетова - поэта;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школе города Каскелен Карасайского района - имя Абдрахмана Байжанова - педагога;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Теректинской средней школе N 4 Коксуского района - имя Темиргали Исабаева - кавалера ордена "Славы" трех степеней;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школе-интернату для одаренных детей города Атырау - имя Жубана Молдагалиева - поэта, народного писателя;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Малой академии искусства города Атырау - имя Нургисы Тлендиева - Халық қаһарманы Республики Казахстан, народного артиста, композитора;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районному Дому культуры Курмангазинского района - имя Смагула Кушекбаева - кюйши-композитора;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средней школе N 4 поселка Доссор Макатского района - имя Ораза Саргунанова - педагога;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заставе "Жаксыбай" Пограничной службы Комитета национальной безопасности Республики Казахстан - имя Хаби Халиуллина - комиссара батальона, депутата I созыва Верховного Совета СССР;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Карагандинской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школе-лицею N 57 города Караганды - имя Сламия Саттарова - заслуженного учителя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Кызылординской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школе N 246 Жалагашского поселка Жалагашского района - имя Шекер Ермаганбетовой - общественного и культурного деятеля;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школе N 3 аула Шетпе Мангистауского района - имя Алшына Мендалыулы - ученого-этнографа;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областному музыкально-драматическому театру города Актау - имя Нурмухана Жантурина - народного артиста;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средней школе N 4 города Жанаозен - имя Сугира Бегендикулы;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Петропавловской средней школе Бородулихинского района - имя Тулеубая Аманова - ученого-математика, профессора;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Акжарской детско-юношеской спортивной школе Тарбагатайского района - имя Бакытхана Сайханова - мастера 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Северо-Казахстанской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Келлеровской средней школе Тайыншинского района - имя Ивана Бережного - Героя Советского Союза;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Южно-Казахстанской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средней школе Бадам Ордабасынского района - имя Айтбая Шеримкулова - педагога;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средней школе Шубарсу Ордабасынского района - имя Балтабая Нурлыбекова - педагога;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школе-интернату национально-прикладного искусства города Шымкента - имя Батырбека Отепа - художника;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46-й мотострелковой бригаде Аэромобильных войск Вооруженных Сил Республики Казахстан - имя Райымбека батыра;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специализированной средней школе-интернату для одаренных детей с углубленным изучением казахского языка и литературы - имя Абая;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средней школе N 75 города Алматы - имя Шакарима Кудайбердиулы - поэта;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городу Астане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школе-гимназии N 17 города Астаны - имя Акана Курманова - Героя Советского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гимназии N 6 города Астаны - имя Юрия Гурова - Героя Советского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казахской средней школе N 50 города Астаны - имя Райымбека батыра.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2006 года N 480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переименованных организаций образования,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гидросооружения, а также транскрипция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названия на русском языке железнодорожной станции,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которая подлежит изменению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Акмолинской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Вячеславское водохранилище Аршалынского района - в Астанинское водохранилище;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Алматинской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школу-гимназию имени Ленина города Сарканд - в школу-гимназию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Атырауской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среднюю школу имени В. Белинского поселка Доссор Макатского района - в среднюю школу имени Бержана Канатбаева - заслуженного учителя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Жамбылской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среднюю школу имени Фурманова Мойынкумского аульного округа Мойынкумского района - в среднюю школу имени Магжана Жумабаева;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среднюю школу имени Чапаева аула Новореченск Жарминского района - в среднюю школу имени Кенжебека Шакенова - Героя Советского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среднюю школу имени 40 лет Казахстана аула Куйган Тарбагатайского района - в среднюю школу Куйган;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среднюю школу имени 30 лет Казахстана аула Ахметбулак Тарбагатайского района - в среднюю школу имени Динмухамеда Кунаева - общественного и государственного деятеля;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Западно-Казахстанскому отделению перевозок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Станцию Яик - на станцию Жайык.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