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ee86" w14:textId="efbe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аккредитации объединений субъектов частного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2006 года N 477. Утратило силу постановлением Правительства Республики Казахстан от 28 декабря 2015 года № 1089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1089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31 января 2006 года "О частном предпринимательстве"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аккредитации объединений субъектов частного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2006 года N 477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аккредитации объединений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субъектов частного предпринимательства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проведения аккредитации объединений субъектов частного предпринимательства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 и устанавливает порядок организации и осуществления проведения аккредитации объединений субъектов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02.10.2009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Аккредитации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республиканском уровне - союз (ассоциация) объединений субъектов частного предпринимательства, республиканское объединение по малому предпринимательству, республиканские отраслевые объединения субъектов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областном уровне - филиалы республиканских, областные объединения субъектов частного предпринимательства, филиалы республиканских, областные объединения по малому предпринимательству;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городском, районном уровнях - филиалы республиканских, областные, городские, районные объединения субъектов частного предпринимательства, филиалы республиканских, областные, городские, районные объединения по малому предпринимательству.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02.10.2009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если на аккредитацию претендуют две и более некоммерческие организации, представляющие одну административно-территориальную единицу, одну сферу деятельности, то аккредитации подлежит некоммерческая организация, которая объединяет большее количество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Аккредитацию объединений субъектов частного предпринимательства (далее - объединения) осуществляют центральные государственные и местные исполнительные органы (далее - государственные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02.10.2009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Аккредитация осуществляется государственным органом ежегодно, после опубликования объявления о сроках и условиях осуществления аккредитации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аккредитации на республиканском уровне объявления публикуются в периодических печатных изданиях, распространяемых на всей территории Республики Казахстан либо на официальных сайтах государственных органов. Объявления об осуществлении аккредитации на областном, городском и районном уровнях публикуются в периодических печатных изданиях, распространяемых на территории соответствующей административно-территориальной единицы либо на официальных сайтах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постановлениями Правительства РК от 02.10.2009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31.12.2013 </w:t>
      </w:r>
      <w:r>
        <w:rPr>
          <w:rFonts w:ascii="Times New Roman"/>
          <w:b w:val="false"/>
          <w:i w:val="false"/>
          <w:color w:val="000000"/>
          <w:sz w:val="28"/>
        </w:rPr>
        <w:t>№ 1524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целях объективного и компетентного осуществления аккредитации в каждом государственном органе создается комиссия по аккредитации (далее - комиссия). Состав и Положение о комиссии утверждается решением руководителя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постановлением Правительства РК от 02.10.2009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"/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аккредитации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аккредитации заявитель представляет в государственный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копии учредительных документов и свидетельства* или справки о государственной регистрации (перерегистрации) объединения в качестве юридического лица, в случае непредставления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 регистрации (перерегистрации) юридического лица,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список членов объединения;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02.10.2009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1513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02.10.2009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1513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постановлениями Правительства РК от 02.10.2009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31.12.2013 </w:t>
      </w:r>
      <w:r>
        <w:rPr>
          <w:rFonts w:ascii="Times New Roman"/>
          <w:b w:val="false"/>
          <w:i w:val="false"/>
          <w:color w:val="000000"/>
          <w:sz w:val="28"/>
        </w:rPr>
        <w:t>№ 1524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проведения аккредитации включает следующие этапы: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комиссией материалов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государственным органом решения об аккредитации или об отказе в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или письменного уведомления об отказе в аккредитации с обоснованием.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постановлением Правительства РК от 02.10.2009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Рассмотрение документов осуществляется на заседаниях комиссии. Комиссия рекомендует: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аккредитовать объединение;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отказать в аккредитации объединению;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приостановить или прекратить действие свидетельства об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постановлением Правительства РК от 02.10.2009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Государственным органом на основании рекомендации комиссии принимается решение о выдаче свидетельства об аккредитации или об отказе в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аккредитации или письменное уведомление об отказе в аккредитации с обоснованием причин выдается объединению в течение пяти рабочих дней со дня принятия государственным органом соответствующего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постановлением Правительства РК от 02.10.2009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 рассмотрения документов и принятия решения о выдаче свидетельства об аккредитации или об отказе в аккредитации не должен превышать десяти рабочих дней с момента окончания срока приема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аккредитации может быть отказано в случае,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представленные документы не соответствуют требованиям пункта 8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объединение не осуществляет деятельность по защите прав и законных интересов его 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представленных документах содержатся недостоверные или неполные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постановлением Правительства РК от 02.10.2009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Свидетельство об аккредитации выдается сроком на 3 года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постановлением Правительства РК от 02.10.2009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Свидетельство об аккредитации является неотчуждаемым и не подлежит передаче другим юридическим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утере свидетельства об аккредитации объединение может получить его дубликат в государственном органе, выдавшем свидетельство, в течение десяти рабочих дней со дня подачи соответствующего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постановлением Правительства РК от 02.10.2009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6"/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Заголовок исключен постановлением Правительства РК</w:t>
      </w:r>
      <w:r>
        <w:br/>
      </w:r>
      <w:r>
        <w:rPr>
          <w:rFonts w:ascii="Times New Roman"/>
          <w:b/>
          <w:i w:val="false"/>
          <w:color w:val="000000"/>
        </w:rPr>
        <w:t xml:space="preserve">
от 02.10.2009 </w:t>
      </w:r>
      <w:r>
        <w:rPr>
          <w:rFonts w:ascii="Times New Roman"/>
          <w:b/>
          <w:i w:val="false"/>
          <w:color w:val="000000"/>
        </w:rPr>
        <w:t xml:space="preserve">№ 1513 </w:t>
      </w:r>
      <w:r>
        <w:rPr>
          <w:rFonts w:ascii="Times New Roman"/>
          <w:b/>
          <w:i w:val="false"/>
          <w:color w:val="000000"/>
        </w:rPr>
        <w:t xml:space="preserve">(порядок введения в действие см. </w:t>
      </w:r>
      <w:r>
        <w:rPr>
          <w:rFonts w:ascii="Times New Roman"/>
          <w:b/>
          <w:i w:val="false"/>
          <w:color w:val="000000"/>
        </w:rPr>
        <w:t>п. 2</w:t>
      </w:r>
      <w:r>
        <w:rPr>
          <w:rFonts w:ascii="Times New Roman"/>
          <w:b/>
          <w:i w:val="false"/>
          <w:color w:val="000000"/>
        </w:rPr>
        <w:t>)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Действие свидетельства об аккредитации приостанавливается государственным органом в случае обнаружения недостоверных или искаженных данных в документах, представленных на аккредитацию.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изменениями, внесенными постановлением Правительства РК от 02.10.2009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устранении нарушений, повлекших приостановление действие свидетельства, его действие возобновляется государственным органом на основании положительной рекомендации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изменениями, внесенными постановлением Правительства РК от 02.10.2009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Свидетельство об аккредитации прекращает свое действие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02.10.2009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1513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неустранения в течение одного месяца нарушений, повлекших приостановление действия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реорганизации или ликвидации аккредитованного объединения;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 представления объединением заявления о добровольном прекращении действия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истечения срока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изменениями, внесенными постановлением Правительства РК от 02.10.2009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Вопросы прекращения действия свидетельства об аккредитации рассматриваются комиссией в течение десяти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 приостановлении или прекращении действия свидетельства об аккредитации объединение уведомляется государственным органом в течение пяти рабочих дней (с момента обнаружения нарушений государственным органом).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с изменениями, внесенными постановлением Правительства РК от 02.10.2009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аккредитации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объединений субъектов частного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 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Кому: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(должность, Ф.И.О. руководителя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центрального государственного или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исполнительного органа)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От: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(должность, Ф.И.О. руководителя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объединения)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Реквизиты: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(юридический адрес, контактный телефон)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аккредитовать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(наименование объединения)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признания права на проведение в рамках деятельности экспертного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совета по вопросам предпринимательства при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(наименование центрального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государственного или местного исполнительного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экспертизы проектов нормативных правовых актов, затрагивающих интересы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частного предпринимательства.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заявлению прилагаются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МП _________________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(подпись)           (должность,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Дата: "___"_______________ 200__ год </w:t>
      </w:r>
    </w:p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аккредитации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объединений субъектов частного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Герб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 об аккредитации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объединения)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центрального государственного или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исполнительного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признает право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(наименование объединения)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проведение в рамках деятельности экспертного совета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 при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 центрального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или местного исполнительного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экспертизы проектов нормативных правовых актов, затрагивающих интересы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частного предпринимательства.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(приказ N _________  от "___"________________ 200__ года)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Свидетельство действительно до "___"_________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центрального государственного или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исполнительного органа (фамилия, имя, отчество,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Серия: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