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b198" w14:textId="a59b1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создания и запуска второго национального геостационарного спутника связи и вещания "Kazsat-2"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2006 года N 475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на 2006-2008 годы, утвержденной Указом Президента Республики Казахстан от 30 марта 2006 года N 80 "О дальнейших мерах по реализации Стратегии развития Казахстана до 2030 года", и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2002 года "О государственных закупках"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Агентству Республики Казахстан по информатизации и связи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создание и запуск второго национального геостационарного спутника связи и вещания "Kazsat-2" (далее - спутник);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заключение с победителем конкурса, определенным в соответствии с законодательством о государственных закупках, договора о государственных закупках на долгосрочное предоставление услуг по созданию и запуску спутника, на полную стоимость таких услуг с указанием суммы: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договора, включающей полную стоимость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выделенной в текущем финансовом году для государственных закупок данных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заключение с победителем конкурса, определенным в соответствии с законодательством о государственных закупках, договора о государственных закупках долгосрочных работ по международной координации казахстанских орбитальных позиций, на полную стоимость таких работ с указанием суммы: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договора, включающей полную стоимость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выделенной в текущем финансовом году для государственных закупок данных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иных мер, вытекающих из настоящего постановления.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оставляю за собой.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