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8c5" w14:textId="6a97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473.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Школьника 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   -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  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акционерного общества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холдинг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государственными активами "Самрук";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 планирования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 общества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"Қазына".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