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68e20" w14:textId="5468e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некоторых водохозяйственных объектов в коммунальную собственность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2006 года N 471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водохозяйственные объекты с баланса Южно-Казахстанского республиканского государственного предприятия по водному хозяйству на праве хозяйственного ведения "Югводхоз" Комитета по водным ресурсам Министерства сельского хозяйства Республики Казахстан в коммунальную собственность Южно-Казахстанской области,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водным ресурсам Министерства сельского хозяйства Республики Казахстан совместно с Комитетом государственного имущества и приватизации Министерства финансов Республики Казахстан и акиматом Южно-Казахстанской области в установленном законодательством порядке осуществить необходимые организационные мероприятия по приему-передаче объектов, указанных в приложении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мая 2006 года N 471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водохозяйственных объектов Южно Казахстанского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республиканского государственного предприятия по водному хозяйству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праве хозяйственного ведения "Югводхоз" Комитета по водным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ресурсам Министерства сельского хозяйства Республики Казахстан,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передаваемых в коммунальную собственность </w:t>
      </w:r>
      <w:r>
        <w:br/>
      </w:r>
      <w:r>
        <w:rPr>
          <w:rFonts w:ascii="Times New Roman"/>
          <w:b/>
          <w:i w:val="false"/>
          <w:color w:val="000000"/>
        </w:rPr>
        <w:t xml:space="preserve">
Южно-Казахстанской области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2313"/>
      </w:tblGrid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водохозяйственных объектов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Скважины вертикального дренажа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Коллекторы Махтаральского филиала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Магистральный канал Шымкентский с сооружениями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Магистральный канал Аксай-Боз-Карабастау с сооружениями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Восточный коллектор 1 очереди с гидротехническими постами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Восточный коллектор 2 очереди с гидротехническими постами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Канал Р-1 системы Большого Келесского магистрального канала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Коллекторы Арыс-Туркестанского филиала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Административные, производственные и гражданские здания Шардаринского филиала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оборудования, хозяйственный инвентарь Шардаринского филиала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Производственные и гражданские здания, лесонасаждения, хозяйственный инвентарь Арыс-Туркестанского филиала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Межхозяйственные, распределительные каналы Сарыагашского филиала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Коллекторы Сарыагашского филиала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