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0d73" w14:textId="e1c0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технического регулирования"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технического регулирования".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технического регулирования"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сентября 1994 г.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447; 2001 г., N 23, ст. 309, 321; N 24, ст. 338; 2003 г., N 10, ст. 54; 2004 г., N 18, ст. 110; N 23, ст. 142; 2005 г., N 15, ст. 63;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четвертой статьи 2 слова "безопасности движения, соблюдения правил охраны труда, противопожарной безопасности, технико-технологических и санитарных норм" заменить словами "безопасности в области технического регулирования (далее - безопасность) транспортных средств и процессов их жизненного цикла для жизни и здоровья человека и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 после слова "лицензирования," дополнить словами "технического регулирования,";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четвертом части первой статьи 11 слово "сертификат" заменить словами "документы в сфере подтверждения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Требования к транспортным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должны соответствовать требованиям и нормам по безопасности жизни и здоровья человека, охране окружающей среды, установленным техническими регламентами в сфере транспорта, иметь документ в сфере подтверждения соответствия, а также быть зарегистрированными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подтверждения соответствия транспортных средств определяется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ввозу, реализации и эксплуатации транспортные средства не соответствующие требованиям безопасности установленные в соответствии с законодательством Республики Казахстан в области технического регулирования.";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слова "нормативы качества окружающей среды, гарантирующие экологическую безопасность и охрану здоровья населения, обеспечивающие предотвращение загрязнения окружающей среды, воспроизводство и рациональное использование природных ресурсов" заменить словами "установленные законодательством  Республики Казахстан требования обеспечивающие безопасность для жизни и здоровья человека и охрану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восьмой слова "осуществлять все необходимые меры" заменить словами "обеспечить соблюдение установленных норм".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июня 1995 г. "О нефти" (Ведомости Верховного Совета Республики Казахстан, 1995 г., N 11, ст. 76; Ведомости Парламента Республики Казахстан, 1997 г., N 11, ст. 150; 1999 г., N 21, ст. 787; 2003 г., N 6, ст. 34; N 11, ст. 56; 2004 г., N 22, ст. 131; N 23, ст. 142; 2005 г., N 16, ст. 70):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1 дополнить словами "государственным регулированием при проведении нефтяных операций,";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 дополнить словами ", а также устанавливает общие требования безопасности в области технического регулирования (далее - безопасность) к нефти и процессам ее жизненного цикла для жизни и здоровья человека и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утверждает технические регламенты к нефти и процессам ее жизненного цикла.";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6 дополнить подпунктами 12), 13), 14)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проведение анализа и оценки рисков причинения вреда жизни и здоровью человека и окружающей среде в сфере проведения нефтяных операций и транспортировки нефти;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 технических регламентов к нефти и процессам ее жизненного цикла;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выполнением требований безопасности к нефти и процессам ее жизненного цикла, установленных техническими регламентами.";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30-4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добыче природного газа должны выполняться требования и нормы, обеспечивающие безопасность для жизни и здоровья человека и окружающей среды, применяться оборудование и средства измерений, соответствующие законодательству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36-3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39-1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39-1. Требования безопасности при проведении нефтяных операций и транспортировки нефти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Безопасность при проведении нефтяных операций и транспортировки нефти обеспечивается соблюдением установленных норм, выполнением комплекса организационных и технических мероприятий, направленных на защиту жизни и здоровья человека и окружающей среды, а также создание условий безаварийной работы подземного и наземного промышленного оборудования и сооружений при строительстве и эксплуатации, содержание его в исправном состоянии, а также устранение возможных аварий.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технического регулирования являются нефть, а также процессы ее жизненного цикла.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Оборудование и иное имущество, используемое подрядчиком при проведении нефтяных операций и транспортировки нефти, должны соответствовать требованиям безопасности, установленным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Режим слива и налива нефти, конструкция и условия эксплуатации средств хранения и транспортировки должны соответствовать нормам пожаробезопасности установленные техническими регламентами к нефти и процессам ее жизненного цикла.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Нефть, поставляемая для переработки нефтеперерабатывающим заводам, должна соответствовать нормам безопасности, установленным настоящим Законом и иными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Транспортировка нефти должна осуществляться в соответствии с правилами, действующими на воздушном, железнодорожном, морском, речном и автомобильном транспорте и обеспечить сохранность нефти и исключить возможность потери нефти.";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соблюдать требования обеспечивающие безопасность к нефти и процессам ее жизненного цикла, установленные настоящим Законом и иными нормативными правовыми актами;";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"государственным и (или) международным стандартам" заменить словами "техническим регламентам в сфере оборота нефти";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"если эти услуги соответствуют государственным и (или) международным стандартам" заменить словами "при условии соблюдения требований и норм, установленных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45 слова "правилами безопасности и охраны окружающей среды при строительстве, прокладке и эксплуатации подводных трубопроводов и кабелей, утверждаемыми Правительством Республики Казахстан" заменить словами "техническими регламентами в сфере оборота нефти".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от 20 декабря 1995 г.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Ведомости Парламента Республики Казахстан, 2001 г., N 23, ст. 321; N 24, ст. 338; 2002 г., N 15, ст. 147; 2003 г., N 10, ст. 54; 2004 г., N 23, ст. 142, 2005 г., N 7-8,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5 слова "интересов граждан Республики Казахстан" заменить словами "жизни и здоровья человека, окружающей среды, интересов";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31-1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31-3. Техническое регулирование в сфере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безопасности воздушных судов и их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воздушное судно и его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проектирования воздушного судна и его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производства воздушного судна и его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эксплуатации воздушного судна и его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транспортировки и хранения воздушного судна и его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реализации воздушного судна и его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утилизации и уничтожения воздушного судна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в области технического регулирования, обеспечивающие безопасность воздушных судов и их оборудования устанавливаются техническими регламентами в сфере обеспечения безопасности воздушных судов и их оборудования.".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января 1996 г. "О недрах и недропользовании" (Ведомости Парламента Республики Казахстан, 1996 г., N 2, ст. 182; 1999 г., 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11, ст. 357; N 21, ст. 787; 2003 г.,  N 11, ст. 56; 2004 г, N 22, ст. 131; N 23, ст. 142; 2005 г., N 16, ст. 70;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обеспечение в сфере недропользования безопасности продукции, процессов ее жизненного цикла для жизни и здоровья человека и окружающей среды в соответствии с законодательством Республики Казахстан в области технического регулирования.";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подпунктом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утверждает технические регламенты в сфере недропользования.";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8 дополнить подпунктами 12),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разрабатывает технические регламенты в сфере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анализ и оценку рисков причинения вреда жизни и здоровью человека и окружающей среде в сфере недропользования;"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8-3 слова "государственным и (или) международным стандартам" заменить словами "законодательству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обеспечить безопасность в сфере недропользования для жизни и здоровья человека и окружающей среды;";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"государственным и (или) международным стандартам" заменить словами "законодательству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63-2: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"государственным и (или) международным стандартам" заменить словами "законодательству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"установленным стандартам" заменить словами "законодательства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г. "О чрезвычайных ситуациях природного и техногенного характера" (Ведомости Парламента Республики Казахстан, 1996 г., N 11-12, ст. 263; 1998 г., N 23, ст. 416; 1999 г., N 4, ст. 101; 2000 г., N 6, ст. 145; 2003 г., N 14, ст. 112; 2004 г., N 11-12, ст. 67, N 23, ст. 142, 2006 г. N 1, ст.5);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"государственную инспекцию" заменить словами "государственный контроль";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"утверждает технические регламенты в области чрезвычайных ситуаций природного и техногенного характера.";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"нормативы, стандарты и правила" заменить словами "нормативные правовые акты";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"и руководит государственной инспекцией"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девятнадцатым и двадцатым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"оказывает экстренную медицинскую помощь пострадавшим, в том числе работникам аварийно-спасательных работ, в зоне чрезвычайных ситуаций природного и техногенного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технические регламенты в области чрезвычайных ситуаций природного и техногенного характера.";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"принимают участие в разработке (или разрабатывают) технических регламентов в области чрезвычайных ситуаций природного и техногенного характера.";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"анализ действующих в Республике Казахстан технических регламентов в области чрезвычайных ситуаций природного и техногенного характера.";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втором части второй статьи 25 слова ", предплановая, предпроектная"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второй статьи 26 слова "отдельным видам предпроектной, 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34 слово "стандартов" заменить словами "технических регламентов".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г. "О безопасности дорожного движения" (Ведомости Парламента Республики Казахстан, 1996 г., N 14, ст. 273; 2001 г., N 24, ст. 338; 2003 г., N 10, ст. 54; N 12, ст. 82; 2004 г., N 23, ст. 142; 2005 г., N 7-8, ст. 23; 2006 г, N 1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одиннадцатый статьи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"технического регулирования в сфере обеспечения безопасности дорожного движения;";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технических регламентов в сфере обеспечения безопасности дорожного движения;";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технических регламентов в сфере обеспечения безопасности дорожного движения.";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Общие требования, обеспечивающие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дорожного движения при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"стандартов и других нормативных документов" заменить словами ", установленным техническими регламентами";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"обязательной сертификации в соответствии с правилами и процедурами, утверждаемыми уполномоченным органом в области технического регулирования" заменить словами "подтверждению соответствия в порядке установленном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механического транспортного средства и прицепа без документа в сфере подтверждения соответствия, подтверждающего его соответствие требованиям безопасности, установленным техническими регламентами, запрещается.";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"сертификации" заменить словами "процедуры подтверждения соответствия в порядке установленном законодательством Республики Казахстан в области 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Конструкция, техническое состояние и оборудование транспортных средств, участвующих в дорожном движении, должны отвечать следующим основным требованиям, относящимся к обеспечению безопасности дорожного движения: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 транспортном средстве тормозной системы, рулевого управления, зеркал заднего вида, звукового сигнала, шасси, световых приборов, обеспечивающих безопасность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достаточной обзорности и видимости, позволяющих безопасно управлять транспортным средством;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механизмов, предметов дополнительного оборудования и приспособлений транспортного средства, исключающих риск причинения вреда жизни и здоровью человека и окружающей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уменьшения опасности для пассажиров и других участников дорожного движения в случае дорожно-транспортного происшествия.";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Выбросы в окружающую среду, производимые транспортными средствами при их эксплуатации не должны превышать допустимого уровня, установленного техническими регламентами в сфере охраны окружающей среды.";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20 слово ", стандартов"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"несоответствия конструкции транспортного средства требованиям настоящего Закона и техническим регламентам";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"требованиям стандартов" заменить словами "установленным требованиям";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23 слова "действующими в Республике Казахстан стандартами" заменить словами "техническими регламентами";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"стандартов и иных нормативных правовых документов, относящихся к обеспечению безопасности дорожного движения" заменить словами "требований безопасности, установленных техническими регламентами";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слова "норм, правил, стандартов и других нормативных документов, относящихся к обеспечению безопасности" заменить словами ", установленным техническими регламентами обеспечивающими безопасность";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"стандартам, техническим и другим нормативным документам" заменить словами "техническим регламентам в сфере обеспечения безопасности дорожного движения".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г. "О пожарной безопасности" (Ведомости Парламента Республики Казахстан, 1996 г., N 18, ст. 368; 1998 г., N 23, ст. 416; 1999 г., N 20, ст. 728; N 23, ст. 931; 2000 г., N 6, ст. 142; 2002 г., N 17, ст. 155; 2003 г., N 14, ст. 112; N 24, ст. 177; 2004 г.,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абзаце шестом статьи 1 слово "стандартов,"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"утверждает технические регламенты в сфере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порядок тушения степных пожаров, а также пожаров в населенных пунктах, в которых не созданы государственные учреждения пожаротушения;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 порядок согласования требований, не установленных нормативными правовыми актами в сфере пожарной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разрабатывает технические регламенты в сфере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за выполнением требований, установленных техническими регламентами в сфере пожарной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 части первой статьи 9-1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разработка и утверждение обязательных для исполнения всеми государственными органами, а также гражданами, организациями норм и правил пожарной безопасности и других нормативных правовых актов, регулирующих вопросы пожарной безопасности, за исключением утверждений технических регламентов, устанавливающих требования пожарной безопасности;";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9-5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должностным лицам, осуществляющим государственный контроль в области пожарной безопасности,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Республики Казахстан по государственному контролю в области пожарной безопасности - руководитель уполномоченного органа в области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главного государственного инспектора Республики Казахстан по государственному контролю в области пожарной безопасности - заместители руководителя уполномоченного органа в области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Республики Казахстан по государственному контролю в области пожарной безопасности - специалисты всех категорий уполномоченного органа в области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инспекторы областей и городов по государственному контролю в области пожарной безопасности - руководители территориальных органов уполномоченного органа в области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главных государственных инспекторов областей и городов по государственному контролю в области пожарной безопасности -заместители руководителей территориальных органов уполномоченного органа в области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областей и городов по государственному контролю в области пожарной безопасности - специалисты всех категорий территориальных органов уполномоченного органа в области пожарной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10-3: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"пятьдесят лет" заменить словами "пятьдесят три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"пять" заменить словом "восемь";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Нормативное правовое регулирование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Нормативное правовое регулирование в области пожарной безопасности - установление в нормативных правовых актах обязательных для исполнения требований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нормативным правовым актам по пожарной безопасности относятся нормы и правила пожарной безопасности, инструкции, технические регламенты и иные нормативные правовые акты, содержащие требования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к продукции и процессам ее жизненного цикла устанавливаются в технических регламентах.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разрабатываемые государственными органами и устанавливающие требования пожарной безопасности, подлежат обязательному согласованию с уполномоченным органом в области пожарной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Лицензирование и подтверждение соответствия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и подтверждение соответствия в области пожарной безопасности осуществляются в порядке, установленном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главой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4-1. Общие требования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23-1. Объекты технического регулирования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в сфере пожарной безопасности являются продукция и процессы ее жизненного цикла.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23-2. Требования пожарной безопасности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проектировании, строительстве,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проектировании, строительстве, реконструкции и производстве объектов технического регулирования в сфере пожарной безопасности должны соблюдаться требования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размещению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применению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пожарно-технической классификации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обеспечению объектов зданиями и сооружениями пожарных депо;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обеспечению безопасности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предотвращению распространения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обеспечению возможности тушения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ведению спасательных работ при тушении пожара.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23-3. Требования пожарной безопасности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эксплуатации, хранении,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применении и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эксплуатации, хранении, транспортировке, применении и реализации объектов технического регулирования в сфере пожарной безопасности должны соблюдаться требования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организационным и техническим мероприятиям по обеспечению пожарной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путям эвакуации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обеспечению безопасности людей и порядка действия при возникновении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оснащенности и рабочему состоянию инженерных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оснащенности и рабочему состоянию систем пожарной автоматики, ее обслуживанию и выводам в места с постоянным пребыванием 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оснащенности и рабочему состоянию пожарной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предотвращению распространения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обеспечению возможности тушения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содержанию территорий, зданий и сооружений, помещений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обеспечению ведения спасательных работ при тушении пожара.".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г. "Об охране окружающей среды" (Ведомости Парламента Республики Казахстан, 1997 г., N 17-18, ст. 213; 1998 г., N 24, ст. 443; 1999 г., N 11, ст. 357; N 23, ст. 931; 2001 г., N 13-14, ст. 171; N 24, ст. 338; 2002 г., N 17, ст. 155; 2004 г, N 10, ст. 57; N 23, ст. 137, 142; 2005 г., N 7-8, ст. 23; 2005 г., N 14, ст. 57; 2006 г.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"утверждает технические регламенты в сфере охраны окружающей среды.";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 дополнить подпунктом 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разрабатывает технические регламенты в сфере охраны окружающей среды.";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части первой пункта 1 статьи 10 перед словами "принимают в пределах своей компетенции обязательные правила" дополнить словами "на основе технических регламентов в сфере охраны окружающей среды,";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25 слово "стандартизации" заменить словами "законодательства в области 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главу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9. Техническое регулирование в сфере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43. Объекты технического регулирования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объектам технического регулирования в сфере охраны окружающей среды относится производимая в Республике Казахстан или ввозимая на ее территорию продукция, которая может повлечь угрозу для экологической безопасности, жизни и здоровья человека, воспроизводства и рационального использования природных ресурсов, а также процессы жизненного цикла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44. Техническое регулирование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регламенты, устанавливающие требования безопасности к продукции и процессам ее жизненного цикла в сфере охраны окружающей среды, разрабатываются и утверждаются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Оборот размещенной на рынке продукции, несоответствующей требованиям безопасности, установленным техническими регламентами в сфере охраны окружающей среды, а также проектирование, производство, эксплуатация, хранение, транспортировка, реализация, утилизация и уничтожение продукции с нарушением данных требований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45. Подтверждение соответствия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соответствия техническим регламентам в сфере охраны окружающей среды осуществляется обязательное и добровольное подтверждение соответствия в порядке, установленном законодательством Республики Казахстан о техническом регулировании.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продукции, подлежащей обязательному подтверждению соответствия в сфере охраны окружающей среды, запрещается без соответствующего документа в сфере подтверждения соответствия.";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48 слова "учитываться нормативы качества окружающей среды" заменить словами "соблюдаться обязательные требования безопасности и нормативы в области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60-3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60-3. Требования при обращении с опасными отходами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лица, осуществляющие хозяйственную деятельность, в процессе которой образуются опасные отходы,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подтвердить отнесение данных отходов к конкретному классу опасности в порядке, установленном уполномоченным органом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осуществлять мероприятия по уничтожению, утилизации и рециркуляции отходов в зависимости от их вида;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и внедрять системы, обеспечивающие сбор и переработку отходов, предотвращающие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выполнение установленных норм по наличию вредных металлов и других веществ в отходах с учетом их воздействия на окружающую среду и здоровье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сортировку отходов в источнике происхождения в связи с необходимостью достижения высокого уровня рециркуляции и исключения проблем, связанных со здоровьем и безопасностью персонала, ответственного за сбор и обработку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физических и юридических лиц, в процессе которой образуются опасные отходы, может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ограничена при отсутствии обеспечения безопасного для здоровья человека и окружающей среды обращения с отходами;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запрещена в случае неоднократных (более двух раз) нарушений экологических требований при обращении с отходами, повлекших причинение вреда здоровью человека и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вида отходов сроки временного хранения устанавливаются таким образом, чтобы свести к минимуму риск причинения вреда отходами здоровью и жизни человека,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Условия и средства транспортировки отходов в зависимости от их вида, должны обеспечивать их сохранность и безопасность для жизни и здоровья человека,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вида отходов, средства их транспортировки и хранения должны быть герметичными, исключающими возможность потерь отходов, и иметь предупреждающие маркировочные данные и символы, установленные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Места и методы захоронения отходов должны исключать возможность проникновения в окружающую среду (поверхностные и подземные воды, почву, воздух) загрязняющих веществ содержащихся в отходах.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Утилизация отходов должна осуществляться методами, исключающими опасность для жизни и здоровья персонала, сводящими к минимуму риск причинения вреда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Персонал, участвующий в работе по хранению, транспортировке, захоронению и утилизации отходов, должен быть информирован о характере отходов, возможном риске причинения вреда и мерах по обеспечению личной безопасности и безопасности других работников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Природопользователи должны разрешать вопросы, связанные с промышленными отходами и соблюдать требования и нормы, обеспечивающие безопасность отходов, их хранения, транспортировки, захоронения и утилизации:".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 2001 г., N 20, ст. 258; 2002 г, N 5, ст. 50; 2004 г., N 5, ст. 29; N 13 ст.74; 2005 г., N 17-18, ст. 73;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пункта 4 статьи 2 слова "нормы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3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технический регламент - нормативный правовой акт, устанавливающий обязательные требования к продукции и/или процессам их жизненного цикла, разрабатываемый и применяемый в целях, предусмотренных законодательством Республики Казахстан о техническом регулировании;".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апреля 1998 г. "О радиационной безопасности населения" (Ведомости Парламента Республики Казахстан, 1998 г., N 5-6, ст. 48;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девятом статьи 1 слова "выше установленных норм или радиоактивному загрязнению окружающей среды" заменить словами "или радиоактивному загрязнению окружающей среды выше установленных норм";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пунктом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Правительство Республики Казахстан утверждает технические регламенты в сфере радиационной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утверждение"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разработка технических регламентов в сфере радиационной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пункты 2, 3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Санитарно-эпидемиологические правила и нормы, технические регламенты в сфере радиационной безопасности утверждаются в порядке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Распорядительные, инструктивные, методические и иные документы по вопросам радиационной безопасности утверждаются и принимаются уполномоченными государственными органами и эксплуатирующими организациями в пределах их компетенции на основе технических регламентов в сфере радиационной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8 после слов "при выявлении нарушений" дополнить словами "требований радиационной безопасности,";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9 после слов "обеспечения установленных" дополнить словами "требований радиационной безопасности,";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Обеспечение радиационной безопасности граждан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проведении медицинских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медицинских процедур с использованием радиоизотопов или других источников ионизирующего излучения используются соответствующие средства защиты граждан (пациентов), доза облучения пациентов не должна превышать уровня установленного нормативными правовыми актами в области радиационной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медицинских процедур пациенту предоставляется полная информация об ожидаемой и/или полученной дозах облучения и о возможных последствиях ее воздействия. Гражданин (пациент) имеет право отказаться от таких медицинских процедур за исключением профилактических исследований, проводимых в целях выявления заболеваний, опасных в эпидемиологическом отношении.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Медицинская организация, проводившая процедуры с использованием источников ионизирующего излучения, несет ответственность за возможное негативное влияние на здоровье или жизнь пациента, если такая причинная связь будет доказана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всех медицинских процедур с использованием радиоизотопов или других источников ионизирующего излучения медицинская организация с целью обеспечения радиационной безопасности при проведении таких процедур разрабатывает и утверждает в уполномоченном органе по использованию атомной энергии программу обеспечения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квалификационных требованиях к медицинской деятельности с использованием источников ионизирующего излучения устанавливаются требования к квалификации специалистов, допущенных к работам, порядку их аттестации и переаттестации, программа подготовки и переподготовки.";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2 статьи 21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г. 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N 17-18, ст. 221; 2000 г., N 6, ст. 141; 2002 г., N 10, ст. 106; 2005 г.,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2006 г. "О внесении изменений и дополнений в Закон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ими", опубликованный в газетах "Егемен Қазақстан" 10 марта 2006 г. и "Казахстанская правда" 11 марта 2006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приостанавливать производственную деятельность юридических лиц и структурных подразделений при нарушении требований в сфере оборота наркотических средств, психотропных веществ и прекурсоров установленных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Маркировка потребительской упаковки должна быть единой для каждой серии наркотических средств и психотропных веществ, используемых в медицинских целях, и должна соответствовать требованиям, установленным законодательством Республики Казахстан о лекарственных средствах.";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пункта 2 статьи 12 слова "сертификата, выдаваемых в соответствии с" заменить словами "соответствующего документа в сфере подтверждения соответствия, выдаваемых в порядке установленном".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г. "О государственном контроле за оборотом отдельных видов оружия" (Ведомости Парламента Республики Казахстан, 1998 г., N 24, ст. 448; 2002 г., N 4, ст. 34;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криминалистические требования - специальные технические требования, предъявляемые к гражданскому и служебному оружию и патронам к нему, в целях их идентификации и исключения возможности незаконной переделки."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оружие самообороны: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огнестрельное гладкоствольное длинноствольное оружие, в том числе с патронами травматического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огнестрельное бесствольное оружие с патронами травматического, газового и светозвукового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газовое оружие - газовые пистолеты, револьверы и патроны к ним, в том числе травматического действия, механические распылители, аэрозольные и другие устройства, снаряженные слезоточивыми или раздражающими веществами, разрешенными к применению уполномоченным органом в области охраны здоровья граждан;";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7 дополнить подпунктами 8),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оружия и патронов к нему, имеющих технические характеристики, не соответствующих Криминалистическим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оружия и патронов к нему не соответствующих требованиям безопасности, установленных техническими регламентами в сфере оборота гражданского и служебного оружия и патронов к нему.";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1-1. Общие требования безопасности в области технического регулирования в сфере оборота гражданского и служебного оружия и патронам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7-1. Объекты технического регулирования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оборота гражданского и служебного оружия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объектам технического регулирования относятся: гражданское и служебное оружие и патроны к нему, а также процессы его производства, сборки, переделки, реализации (торговли), приобретения, коллекционирования, экспонирования, хранения, ношения, перевозка, использования, уничтожения.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7-2. Требования безопасности к гражданскому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служебному оружию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Гражданское и служебное оружие при непосредственном заряжании, выстреле, перезаряжании, а также техническом обслуживании должно соответствовать специальным требованиям безопасности установленным для данного вида (типа)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Огнестрельное гладкоствольное, бесствольное оружие, газовые пистолеты и револьверы с соответствующими патронами травматического, светозвукового и газового действия должны соответствовать требованиям установленным техническими регламентами в сфере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Механические, аэрозольные распылители и другие устройства, снаряженные слезоточивыми, раздражающими веществами, а также другими веществами должны соответствовать требованиям установленным техническими регламентами в сфере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7-3. Требования безопасности к патронам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Патроны к гражданскому и служебному оружию по своим размерам, форме, конструкции, весу, маркировочным обозначениям, безопасности функционирования, а также показателям давления пороховых газов и кинетической энергии, должны соответствовать специальным требованиям безопасности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7-4. Требования безопасности в сфере 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гражданского и служебного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производстве, сборке и переделке гражданского и служебного оружия и патронов к нему требуется соблюдение всего комплекса мер по обеспечению безопасности, определенного проектной документацией, и обеспечение возможности контроля выполнения всех технологических операций, от которых зависит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для обеспечения безопасности в процессе или после изготовления, сборки, переделки гражданского и служебного оружия и патронов к нему требуется проведение испытаний, то они должны быть проведены в полном объеме с выполнением всех требований проектной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(торговля), приобретение, коллекционирование, экспонирование, хранение, ношение, перевозка, использование, уничтожение гражданского и служебного оружия и патронов к нему с нарушением требований установленных техническими регламентами в сфере оборота гражданского и служебного оружия и патронов к нему запрещается.";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второе предложение части второй статьи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"Кадастр разрабатывается, утверждается и издается уполномоченным органом в сфере контроля за оборотом оружия.";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Подтверждение соответствия гражданского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служебного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Обязательному подтверждению соответствия подлежат производимые на территории Республики Казахстан, ввозимые на территорию Республики Казахстан и вывозимые из Республики Казахстан модели гражданского и служебного оружия и патронов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гражданского и служебного оружия и патронов к нему осуществляется в порядке установленном уполномоченным органом Республики Казахстан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в сфере подтверждения соответствия является основанием для оборота гражданского и служебного оружия и патронов к нему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и методы испытания гражданского и служебного оружия и патронов к нему устанавливаются техническими регламентами в сфере оборота гражданского и служебного оружия и патронов к нему.";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17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соблюдать требования безопасности при пользовании оружием и патронов к нему.";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 статьи 19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несоответствия гражданского и служебного оружия техническим регламентам в сфере оборота гражданского и служебного оружия и патронов к нему, а также Криминалистическим требованиям.";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абзаце четвертом подпункта 1) части первой статьи 20 после слов "правовыми актами Республики Казахстан" дополнить словами "требований безопасности,";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3 статьи 22 слово "стандарту" заменить словами "требованиям технических регламентов в сфере оборота гражданского и служебного оружия и патронов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4 статьи 27 слова "Требования к условиям" заменить словом "Порядок";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утверждает его"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утверждает технические регламенты в сфере оборота гражданского и служебного оружия и патронов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Криминалистические требования и методы испытания гражданского и служебного оружия и патронов к нему.";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 статьи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разрабатывает и утверждает Государственный кадастр гражданского и служебного оружия и патронов к нему;";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разрабатывает технические регламенты в сфере оборота гражданского и служебного оружия и патронов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Криминалистические требования и методы испытания гражданского и служебного оружия и патронов к нему.".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2000 г. "Об обеспечении единства измерений" (Ведомости Парламента Республики Казахстан, 2000 г., N 7, ст. 165; 2004 г., N 11-12, ст. 62; 2004 г.,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"по стандартизации, метрологии и сертификации" заменить словами "по техническому регулированию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статьи 1 слова "уполномоченным органом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стандартизации, метрологии и сертификации" заменить словами "органом по аккредитации";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пункта 2 слова "аккредитацию и лицензирование" заменить словами "лицензирование и организацию работ по аккредитации";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Орган по аккредитации определяется Правительством Республики Казахстан в соответствии с законодательными актами в области технического регулирования"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8 слова "в области стандартизации, метрологии и сертификации" заменить словами "Республики Казахстан в области технического регулирования и метрологии".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г. "О зерне" (Ведомости Парламента Республики Казахстан, 2001 г., N 2, ст. 12; N 15-16, ст. 232; 2003 г., N 19-20, ст. 148; 2004 г., N 23, ст. 142;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"7-3) жизненный цикл зерна - процессы производства, хранения, транспортировки, реализации, утилизации и уничтожения зерна;";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"государственных стандартов, технических условий" заменить словами "нормативных документов по стандартизации";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иных нормативных документов"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"сертификат" заменить словом "паспорт";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"стандарта" заменить словами "нормативных документов по стандартизации";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32) слово "сертификата" заменить словом "паспорта";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"безопасности" дополнить словами ", безопасности в области технического регулирования (далее - безопасность)";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предупреждение действий, вводящих в заблуждение потребителей относительно безопасности и качества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технического регулирования в соответствии с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5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утверждает технические регламенты к зерну и процессам его жизненного цикла:";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слово "сертификата" заменить словом "паспорта";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разработка технических регламентов к зерну и процессам его жизненного цикла;";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"контроль" дополнить словами "безопасности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Зерно и процессы его жизненного цикла на территории Республики Казахстан должны соответствовать требованиям настоящего Закона, техническим регламентам, санитарным и фитосанитарным правилам и нормам и нормативным документам по стандартизации.";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"контроль" дополнить словами "безопасности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"уполномоченным органом по стандартизации, метрологии и сертификации" заменить словами "законодательством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"сертификатов" заменить словом "паспорта";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Партия зерна, подлежащая транспортировке любым видом транспорта в соответствии с правилами перевозки грузов на данном виде транспорта, сопровождается документами, подтверждающими их соответствие требованиям технических регламентов и нормативных документов по стандартизации.";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главой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2-1. Общие требования безопасности к зерну и процессам их жизненного цикла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9-1. Объекты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являются зерно и процессы его жизненного цикла.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9-2. Подтверждение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зерна требованиям, установленным техническими регламентами, осуществляется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9-3. Требования к информации о безопасности и качестве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действий, вводящих в заблуждение потребителей относительно безопасности и качества зерна, участники зернового рынка обязаны представлять покупателям и/или потребителям полную и достоверную информацию о показателях безопасности и качества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9-4. Общие требования безопасности к зерну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Зерно в зависимости от целей использования должно соответствовать комплексу требований, обеспечивающих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потенциально опасных химических соединений и биологических объектов, остаточных количеств пестицидов и агрохимикатов, в том числе фумигантов, вредных веществ и примесей в зерне, а также влаги не должны превышать максимально-допустимого уровня значений, устанавливаемых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9-5. Общие требования безопасности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и пользователи земельных участков обязаны осуществлять производство зерна способами, обеспечивающими воспроизводства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9-6. Общие требования безопасности при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переработке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Хранение зерна осуществляется в зернохранилищах, отвечающих экологическим, строительным, пожарным, санитарно-эпидемиологическим и фитосанитарным требованиям, обеспечивающим безопасность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безопасности при хранении зерна по видам рисков устанавливаются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9-7. Общие требования безопасности при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транспортировке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Транспортировка зерна должна осуществляться в условиях, обеспечивающих безопасность и сохранность его качественных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Зерно транспортируется в сухих, чистых, без постороннего запаха, незараженных вредными организмами транспортных средствах.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9-8. Общие требования безопасности при утилизации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уничтожении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Зерно, признанное по результатам лабораторного исследования непригодным для использования по назначению, подлежит экспертизе на предмет его дальнейшего использования (утилизации) или уничтожения в порядке, установленном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Зерно на период, необходимый для проведения экспертизы и принятия решения о возможности его использования (утилизации) или уничтожения, подлежит хранению в отдельных помещениях, с указанием объема партии и соблюдением условий, исключающих доступ к зерну.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Расходы, связанные с транспортировкой, хранением, экспертизой, использованием (утилизацией) или уничтожением зерна, непригодного для использования по назначению, оплачиваются его владельцем.";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подпункте 14) статьи 10 слово "сертификационных услуг производителям зерна" заменить словами "услуг по подтверждению соответствия в области 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подпункте 1) пункта 2 статьи 24-1 после слова "контроль" дополнить словами "безопасности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2) пункта 1 статьи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нарушение фитосанитарных правил и норм, требований безопасности при хранении зерна, установленных техническими регламентами;".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г. "Об архитектурной, градостроительной и строительной деятельности в Республике Казахстан" (Ведомости Парламента Республики Казахстан, 2001 г., N 17-18, ст. 243; 2004 г., N 23, ст. 142; 2005 г., N 6, ст. 10; N 7-8, ст. 19; 2006 г., N 1, ст.5;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3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установлении требований обеспечивающих безопасность в сфере архитектурной, градостроительной и строительной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19 дополнить подпунктом 22)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утверждает технические регламенты в сфере архитектурной, градостроительной и строительной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20 дополнить подпунктом 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разработка технических регламентов в сфере архитектурной, градостроительной и строительной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4-1. Общие требования безопасности в сфере архитектурной, градостроительной и строительной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27-1. Объекты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в сфере архитектурной, градостроительной и строительной деятельности являются здания и сооружения и строительные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27-2. Требования безопасности к сооружениям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Проектирование объектов архитектурной, градостроительной и строительной деятельности должно обеспечивать безопасность сооружений для жизни и здоровья человека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проектировании сооружений должны быть идентифицированы и учтены все возможные риски для жизни и здоровья человека и окружающей среды на всех стадиях жизненного цикла, в том числе, при нормальной эксплуатации, чрезвычайных ситуациях, предполагаемых нарушениях при проведении строительно-монтажных работ и недопустимом строительстве.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производстве строительно-монтажных работ застройщик обязан выполнить весь комплекс мер по обеспечению безопасности, определенный проектной документацией и обеспечить возможность контроля их выполнения на различных стадиях строительства сооружения.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Строящиеся сооружения должны быть удалены от иных объектов на необходимые расстояния в соответствии с установленными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контракта на строительство, реконструкцию и ремонт сооружений заказчики должны указать в них требования технических регламентов и других нормативно-технических документов, обеспечивающих безопасность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объектах строительства, являющихся зонами повышенной опасности, Заказчик и подрядчик обязаны обеспечить безопасность производства строительно-монтажных работ и исключить возможность причинения вреда для жизни и здоровья человека,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проектировании и строительстве сооружений необходимо учитывать нагрузки, которые могут привести к следующим явлениям: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обрушение всего сооружения или его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деформации недопустимой величины;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повреждениям других частей сооружения или установок и оборудования установленных в них, вследствие значительных деформаций несущих элементов;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ущерба, вызванного случайными событиями, несоразмерными первопричине.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Сооружения должны быть спроектированы и построены таким образом, чтобы в случае пожара: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прочность несущих элементов обеспечивалась в течение определенного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возникновение и распределение огня и дыма внутри сооружения было ограничено;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незамедлительную эвакуацию людей через аварийные выходы;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спасательные группы имели безопасный доступ к очагам возгорания.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Сооружения должны быть спроектированы и построены таким образом, чтобы не представлять опасности для гигиены и здоровья человека, в частности, вследствие: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выделения токсичных газов и иных вредных химических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 воздухе опасных частиц или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излучения опасной радиации;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загрязнения или заражения воды или почвы;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нарушений с выделением воды, дымов или твердых или жидких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наличия влаги в частях сооружения или внутренних поверхностях сооружения.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Сооружения должны быть спроектированы и построены таким образом, чтобы его эксплуатация не представляла недопустимого риска таких несчастных случаев, как скольжение, падение, удары, ожоги, поражение электротоком, ранения вследствие взрывов.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Шумоизоляция сооружения должна быть спроектирована и построена с учетом отсутствия недопустимого риска для жизни и здоровья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Сооружения, а также его установки отопления, охлаждения и вентиляции должны быть спроектированы и построены таким образом, чтобы потребление энергии, требуемой для использования сооружения, оставалось умеренным с учетом местных климатических условий, но без ущерба здоровью людей.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27-3. Требования безопасности строительных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материалы должны соответствовать требованиям нормативных правовых актов, устанавливающих комплекс обязательных требований безопасности, в том числе нормы радиационной и химической безопасности, позволяющих строить сооружения, которые с учетом экономических аспектов, пригодны к использованию и использование которых обеспечивает выполнение требований установленных в статье 27-2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3) пункта 2 статьи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нормативные документы по стандартизации в сфере архитектурной, градостроительной и строительной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статьи 58 слова "государственными нормативами" заменить словами "техническими регламентами.";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пункта 1 статьи 64 после слов "Экспертиза проектов" дополнить словами "на соответствие техническим регламентам";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 статьи 70: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"Качество" заменить словами "Безопасность и качество";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соблюдением требований безопасности, установленных техническими регламентами и действующими нормативными документами по стандартизации на строительную продукцию;";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"обеспечении" дополнить словами "безопасности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"обеспечивающих" дополнить словами "безопасность 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г. "Об автомобильных дорогах" (Ведомости Парламента Республики Казахстан, 2001 г., N 17-18, ст. 246; 2004 г., N 23, ст. 142; 2006 г., N 1, ст. 5;):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5 статьи 3 слова "государственными стандартами, утвержденными нормативными правовыми актами." заменить словами "техническими регламентами в сфере автомобильных дорог";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7 слова "стандартам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10 слова "нормами и стандартами" заменить словами "законодательством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11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утверждение технических регламентов в сфере автомобильных дорог;";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12 дополнить подпунктом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разработка технических регламентов в сфере автомобильных дорог.";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 принципах соблюдения установленных норм и стандартов, применения сертифицированных" заменить словами "в соответствии с установленными требованиями и нормами, с применением разрешенных к использованию";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государственных нормативов"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Общие требования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19-1. Объекты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являются автомобильные дороги, дорожно-строительные материалы, процессы проектирования, строительства (реконструкция, ремонт) и эксплуатации автомобильных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19-2. Требования безопасности при проектировании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Проектирование автомобильных дорог должно осуществляться с учетом условий наименьшего ограничения и изменения скорости, обеспечения безопасности движения и возможной реконструкции, дороги за пределами перспективного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Проектные решения автомобильных дорог должны обеспечивать: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организованное, безопасное движение транспортных средств с расчетными скоростями;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условий зрительного ориентирования 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безопасное расположение примыканий и пересечений;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необходимое сцепление шин автомобилей с поверхностью проезжей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обустройство автомобильных дорог, в том числе защитными дорожными сооружениями;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необходимые здания и сооружения дорожной и автотранспортной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проектировании производственных баз, зданий и сооружений дорожной и автотранспортной служб необходимо разрабатывать и осуществлять мероприятия, обеспечивающие соблюдение предельно допустимых концентраций загрязняющих веществ в атмосферном воздухе, водных объектах и почве.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проектно-сметной документации следует оценивать непосредственное и косвенное влияние дорог и дорожного движения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людей и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пейзаж, объекты на дороге и культурное наследие.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лесонасаждений (вдоль дороги) должно способствовать улучшению визуального ориентирования и нарушению визуального однообразия дороги при условии исключения возникновения каких-либо других опасностей.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дорог необходимо разрабатывать схемы расстановки дорожных знаков с обозначением мест и способов их установки и схемы дорожной разметки.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безопасности при проектировании автомобильных дорог устанавливаются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19-3. Требования безопасности при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(реконструкции, ремонте)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строительстве (реконструкции, ремонте) автомобильных дорог необходимо обеспечить соответствие требованиям проектно-сметной документации, настоящего Закона и технических регламентов в сфере автомобильных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строительстве (реконструкции, ремонте) необходимо принимать меры по безопасности и охране окружающей среды. При выборе методов производства работ и средств механизации следует учитывать необходимость соблюдения соответствующих санитарных норм, норм предельно допустимых выбросов загрязняющих веществ в атмосферу.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строительстве (реконструкции, ремонте) дорог должно обеспечиваться сохранение зеленых насаждений или их восстановление.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работ, которые должны предусматриваться в ходе планирования работ и регулярно проверяться при их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строительстве (реконструкции, ремонте) дорог в сложных инженерно-геологических условиях, когда сроки стабилизации земляного полотна существенно превышают установленные сроки строительства, допускается предусматривать стадийное устройство дорожной одежды с обеспечением водоотвода и безопасности движения на каждой стадии.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Требования безопасности при строительстве (реконструкции, ремонте) автомобильных дорог устанавливаются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19-4. Требования безопасности при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Состояние дорог должно обеспечивать безопасность дорожного движения и охрану окружающей среды и соответствовать уровню транспортно-эксплуатационной загрузки.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придорожной полосы должна быть не менее установленных норм для данного вида дороги.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указатели и знаки должны обеспечивать безопасность движения и соответствовать требованиям нормативных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дорог должен обеспечивать их безопасность при эксплуатации с учетом климатических особенностей региона и транспортно-эксплуатационной загрузки.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Проезжая часть автомобильных дорог и улиц городов и населенных пунктов, покрытия тротуаров пешеходных и велосипедных дорожек, посадочных площадок, остановочных пунктов, а также поверхность разделительных полос, обочин и откосов земляного полотна должны быть в состоянии обеспечивающим безопасность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Дорожное покрытие должно иметь поверхность, необходимую для обеспечения расчетных скоростей и безопасности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проезжей части не должно иметь просадок, выбоин, иных повреждений, затрудняющих движение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зимних условиях следует максимально обеспечивать безопасность дорожного движения и его организацию путем принятия соответствующих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предотвращения дорожно-транспортных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устройств, знаков и разметки, а также обеспечивать видимость мест проведения работ в любое время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Применяемые технические средства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движением), должны быть хорошо заметны, различимы в любое время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Уровень шума, вибрации и загрязнение воздуха и вод в результате дорожного движения, обслуживания и содержания дорог следует ограничивать соответствующими мерами на основании требований, установленных техническими регламентами в сфере автомобильных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19-5. Требования безопасности к дорожно-строительным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Дорожно-строительные материалы должны быть стойкими к воздействию окружающей среды, а также содержание вредных компонентов и примесей в них не должно превышать допустимых норм.".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г. "О железнодорожном транспорте" (Ведомости Парламента Республики Казахстан, 2001 г., N 23, ст. 315; 2003 г., N 10, ст. 54; 2004 г., N 18, ст. 110;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40)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"40) эксплуатационная документация - документация, оговаривающая порядок эксплуатации железнодорожного транспорта и оборудования.";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2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обеспечение безопасности железнодорожного транспорта и процессов его жизненного цикла для жизни и здоровья человека и окружающей среды.";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Подтверждение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продукции, относящейся к деятельности железнодорожного транспорта,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 в сфере подтверждения соответствия, выданный иностранным государством, считается действительным в Республике Казахстан при условии его признания в государственной системе технического регулирования в соответствии с законодательством Республики Казахстан в области технического регулирования, если иное не предусмотрено международными договорами."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утверждение технических регламентов к объектам технического регулирования на железнодорожном транспорте и процессам его жизненного цикла;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правил безопасности на железнодорожном транспорте;";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правил технической эксплуатации"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16 после слов "не соответствующий" дополнить словами "требованиям безопасности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заголовок главы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6. Общие требования безопасности в сфере железнодорожного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статьи 30 и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Объектами технического регулирования являются железнодорожный транспорт, железнодорожные пути, железнодорожные станций, вокзалы и иные объекты участников перевозочного процесса, связанные с железнодорожными перевозками, а также процессы их жизненного цикла.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перевозочного процесса обязаны выполнять требования безопасности, установленные в технических регламентах, и обеспечить безопасные условия для жизни и здоровья человека, проезда пассажиров, а также соблюдение требований безопасности движения по магистральным, станционным и подъездным путям.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Безопасность движения обеспечивается комплексом организационных и технических мероприятий, направленных на защиту жизни и здоровья человека, охрану окружающей среды, создание условий безаварийной работы участников перевозочного процесса, содержание в исправности магистральной железнодорожной сети, подвижного состава железнодорожных путей, сооружений, оборудования, механизмов и приспособлений, а также устранение последствий возможных аварий.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Солидарную ответственность за несоблюдение установленных нормативов при строительстве и эксплуатации газо-, нефтепроводов и других сооружений, пересекающих железнодорожные пути или находящихся в непосредственной близости от них, а также за безопасность эксплуатации указанных сооружений несут их собственники и владельцы.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указанных сооружений обязаны своевременно информировать участников перевозочного процесса и органы государственного транспортного контроля о возникновении аварий или аварийных ситуаций, угрожающих безопасности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Отправитель (грузоотправитель), получатель (грузополучатель), отправляющий и получающий опасные грузы, а также перевозчик, выполняющий перевозку опасных грузов, обязаны обеспечить безопасность их перевозки, иметь средства и мобильные подразделения, необходимые для ликвидации аварийных ситуаций и их последствий (в том числе по договору).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аварийной ситуации в процессе перевозки опасных грузов, участники перевозочного процесса обязаны обеспечить немедленную отправку указанных подразделений на место происшествия.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31. Общие требования безопасности при обращении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рынке железнодорожного транспорта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Железнодорожный транспорт и оборудования не должны реализовываться на рынке и использоваться, если они не соответствуют требованиям, обеспечивающим безопасность для жизни и здоровья человека и окружающей среды, или могут ввести в заблуждение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размещающее железнодорожный транспорт и оборудование на рынке Республики Казахстан, подлежащие подтверждению соответствия, обязано предпринять все необходимые меры для подтверждения соответствия их требованиям законодательства Республики Казахстан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Железнодорожный транспорт и оборудование должны иметь необходимые предупреждающие надписи или знаки об опасностях и условиях безопасной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Лицо, размещающее железнодорожный транспорт и оборудование на рынке обязан незамедлительно информировать уполномоченные органы о нарушениях требований безопасности уже распространенного железнодорожного транспорта и оборудовании и о принятых им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Лицо, имеющее информацию от изготовителя, импортера, эксплуатанта или органов государственного контроля о несоответствии железнодорожного транспорта и оборудования установленным требованиям безопасности не должно размещать их на рынке.";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31-1, 31-2, 31-3, 31-4, 31-5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31-1. Общие требования безопасности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проектировании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Объекты железнодорожного транспорта, а также объекты, на которых осуществляются производство, погрузка, выгрузка (разгрузка), хранение и транспортировка опасных грузов, должны быть удалены от населенных пунктов, промышленных, сельскохозяйственных и других предприятий, отдельных зданий и сооружений на необходимые расстояния в соответствии со строительными нормами и правилами, установленными уполномоченными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проектировании должно обеспечиваться соответствие проекта железнодорожного транспорта или оборудования требованиям законодательства Республики Казахстан в области технического регулирования на отдельные виды железнодорожного транспорта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проектировании железнодорожного транспорта и оборудования должны быть идентифицированы все возможные опасности на всех стадиях их жизненного цикла, в том числе, при нормальной эксплуатации, чрезвычайных ситуациях (отказах и внешних воздействиях), предполагаемых ошибках персонала и недопустимом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Конструкция железнодорожного транспорта, его тормозного оборудования, устройства воздухообеспечения тормозного оборудования, устройств сигнализации и связи, контрольно-измерительного и электрического оборудования должны соответствовать требованиям по безопасности для жизни и здоровья человека в течение всего периода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всех видов железнодорожного транспорта и оборудования риск, пожара, взрыва, перегрева вызываемый непосредственно машиной, парами или другими материалами в течение назначенного срока службы (назначенного ресурса) в соответствии с инструкцией по эксплуатации, не должен превышать допустимых значений,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Необходимо обеспечить средства безопасного доступа (лестницы, проходы) ко всем зонам для работы и технического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31-2. Общие требования безопасности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железнодорожного транспорта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железнодорожного транспорта и оборудования необходимо обеспечить соответствие процесса изготовления железнодорожного транспорта и оборудования требованиям проектной документации, настоящего Закона и технических регламентов на конкретные виды железнодорожного транспорта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железнодорожного транспорта и оборудования изготовитель обязан выполнить весь комплекс мер по обеспечению безопасности, определенный проектной документацией и обеспечить возможность контроля выполнения всех технологических операций, от которых зависит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для обеспечения безопасности в процессе или после изготовления железнодорожного транспорта и оборудования требуется проведение испытаний, то они должны быть проведены в полном объеме с выполнением всех требований проектной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31-3. Общие требования безопасности при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(монтаже и ремонте)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Железнодорожные пути, территории железнодорожных станций, вокзалов и иных объектов участников перевозочного процесса, связанных с перевозочным процессом, являются зонами повышенной опасности и должны иметь сигнальное ограждение в соответствии с требованиями, установленными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необходимые требования к обеспечению безопасности при эксплуатации (монтаже и ремонте), а также сохранению технических характеристик влияющих на его безопасность, должны быть приведены в эксплуатационной документации на железнодорожный транспорт и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или юридические лица, осуществляющие эксплуатацию (монтаж и ремонт) железнодорожного транспорта и оборудования, должны обеспечить выполнение требований эксплуатационной документации на железнодорожный транспорт и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Владелец тягового транспортного средства (локомотива) при оказании услуг локомотивной тяги обязан обеспечить его исправное состояние, в том числе осуществление технологической подготовки к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Выбросы вредных веществ и отработанных газов магистральных и маневренных тепловозов не должны превышать значений,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Железнодорожный транспорт и оборудование должны выполнять свои функции, подлежать регулировке и техническому обслуживанию, не подвергая людей риску при выполнении этих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Системы управления железнодорожным транспортом и оборудованием должны обеспечивать безопасность их эксплуатации при всех предусмотренных режимах работы и условиях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Устройство управления должно быть легко различимо, а в необходимых случаях обозначено надписями, символами или другими способами.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транспорт и оборудование должны быть оснащены необходимым оборудованием, устройством, обеспечивающим их полную и безопасную остановку (выключение).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должны включать средства экстренного торможения и аварийной остановки (выключения), если их использование может уменьшить или предотвратить 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Центральный пульт управления системой железнодорожного транспорта и оборудования должен быть оборудован средствами отображения информации о нарушениях эксплуатации любой части систем, а также средствами аварийной остановки (выключения).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Выбранный режим управления железнодорожным транспортом и оборудованием должен иметь приоритет относительно всех других режимов управления за исключением аварийной остановки (выключения).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Неисправность источника питания и схемы управления не должны приводить к возникновению опасных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31-4. Общие требования безопасности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транспортировке и хранении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транспорта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Все необходимые требования к обеспечению сохранности железнодорожного транспорта и оборудования в процессе их транспортировки и хранения, сохранения технических характеристик, обуславливающих его безопасность, в том числе требования к упаковке, консервации, условиям транспортировки и хранения, назначенные сроки хранения, указания по срокам переосвидетельствования состояния, замены отдельных элементов, деталей, узлов с истекшими сроками хранения, должны быть оговорены в эксплуатационной документации на железнодорожный транспорт и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безопасности транспортировки и хранения конкретных видов железнодорожного транспорта и оборудования устанавливаются техническими регламентами в сфере железнодорожного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Материалы и вещества, применяемые для упаковки и консервации, должны соответствовать требованиям безопасности установленные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Погрузка, разгрузка, транспортировка и складирование должны проводиться обученным персоналом с соблюдением установленных требований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31-5. Общие требования безопасности при утилизации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уничтожения железнодорожного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 должно обеспечить утилизацию и уничтожение железнодорожного транспорта и оборудования в соответствии с требованиями, установленными техническими регламентами на каждый вид железнодорожного транспорта.".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декабря 2001 г. "О государственном регулировании гражданской авиации" (Ведомости Парламента Республики Казахстан, 2001 г., N 23, ст. 320; 2004 г., N 23, ст. 142; 2005 г., N 7-8,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11) статьи 1 слова "параметрам и летным качествам" заменить словами "обеспечивающим безопасность и летное качество";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требованиями Международной организации гражданской авиации (ИКАО) уполномоченный орган осуществляет выдачу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эксплуатанта гражданских воздушных судов и воздушных судов сверхлегкой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типа;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годности аэродрома;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летной годности;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экземпляра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указанных документов не регулируется законодательством Республики Казахстан в области 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18), 19), 20), 21) и 22)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установление нормы летной годности гражданских воздушных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сертификации и выдачи сертификатов эксплуатанта гражданских воздушных судов и воздушных судов сверхлегкой авиации, сертификатов типа, сертификатов годности аэродрома, сертификатов летной годности и сертификатов экземпляра.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утверждение нормативных правовых актов, определяющих порядок обеспечения безопасности труда и производственной санитарии в области гражданской авиации, а также по аэронавигационному обслуживанию полетов;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утверждение нормативных правовых актов по вопросам безопасности полетов и авиационной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утверждение нормативных правовых актов в сфере радиотехнического обеспечения полетов и авиационной электросвязи;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утверждение технических регламентов в сфере гражданской авиации.";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"по обеспечению безопасности для жизни, здоровья человека,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17)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сертификация и выдача сертификатов эксплуатанта гражданских воздушных судов и воздушных судов сверхлегкой авиации, сертификатов типа, сертификатов годности аэродрома, сертификатов летной годности и сертификатов экземпляра;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технических регламентов в сфере гражданской авиации;";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26-1), 26-3), 26-7), 26-8) и 26-9)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Подтверждение соответствия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соответствия в сфере гражданской авиации, за исключением случаев предусмотренных частью второй статьи 3 настоящего Закона, осуществляется в соответствии с законодательством Республики Казахстан в области технического регулирования.".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января 2002 г. "О торговом мореплавании" (Ведомости Парламента Республики Казахстан, 2002 г., N 2, ст. 16; 2004 г., N 20, ст. 116; N 23, ст. 142; 2005 г., N 11, ст. 36;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4 дополнить подпунктами 16), 17), 18) и 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утверждение правил классификации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утверждение правил по оборудованию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правил о грузовой марке морских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утверждение технических регламентов в сфере торгового мореплавания.";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Подтверждение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продукции, относящейся к деятельности в сфере торгового мореплавания и процессов ее жизненного цикла,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 по подтверждению соответствия, выданный иностранным государством, признается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главой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1-1. Общие требования безопасности в сфере торгового мореплавания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8-1. Общие требования безопасности в сфере торгового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мореплавания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Участники перевозочного процесса обязаны обеспечить безопасные условия для жизни и здоровья человека, окружающей среды, а также соблюдение требований безопасности торгового мореплавания.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Безопасность торгового мореплавания обеспечивается комплексом организационных и технических мероприятий, направленных на защиту жизни и здоровья человека, окружающей среды, создание условий безаварийной работы участников перевозочного процесса, содержание водных путей в мореходном состоянии, в технически годном состоянии судов, портов, береговых объектов и сооружений на внутренних водных путях, а также предупреждение аварийности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в сфере торгового мореплавания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суда, используемые для торгового мореплавания, порты, береговые объекты и сооружения на водных путях;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процессы производства (строительство, ремонт, реконструкция), эксплуатации судов, используемых для торгового мореплавания, портов, береговых объектов и сооружений на водных путях.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8-2. Общие требования безопасности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(строительство, ремонт, реконструкция) судов,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используемых для торгового мореплавания, портов,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береговых объектов и сооружений на водных путях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(строительство, ремонт, реконструкция) судов торгового мореплавания необходимо обеспечить соответствие требованиям проектной документации и законодательства в области торгового мореплавания.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(строительство, ремонт, реконструкция) судов торгового мореплавания изготовитель обязан выполнить весь комплекс мер по обеспечению безопасности, определенный проектной документацией и обеспечить возможность контроля выполнения всех технологических операций, от которых зависит безопасность мореплавания.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для обеспечения безопасности в процессе или после изготовления судов торгового мореплавания требуется проведение испытаний, то они должны быть проведены в полном объеме с выполнением всех требований проектной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Каждое судно должно быть промаркировано идентификационным номером, наносимым на корпус. Маркировка должна быть видимой, разборчивой и несмываемой.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Судно должно быть разработано таким образом, чтобы свести к минимуму риск падения за борт и обеспечивать спасение людей, оказавшихся за бортом.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Место основного рулевого должно обеспечивать круговой обзор.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Судно должно быть снабжено руководством по эксплуатации, в котором особое внимание должно уделяться риску пожара и затопления.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8-3. Общие требования безопасности при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судов, используемых для торгового мореплавания,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портов, береговых объектов и сооружений на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Суда, порты, береговые объекты и сооружения на море, связанные с процессом торгового мореплавания, являются зонами повышенной опасности и должны отвечать требованиям законодательных актов и актов Правительства Республики Казахстан в области торгового мореплавания.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или юридические лица, осуществляющие эксплуатацию судов, портов, береговых объектов и сооружений на море, должны обеспечить выполнение требований законодательных актов и актов Правительства Республики, в сфере торгового мореплавания.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Эксплуатация судов, используемых для торгового мореплавания, не должна оказывать негативное воздействие на жизнь и здоровье человека, и окружающую среду.";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3 статьи 15 слова "уполномоченным органом" заменить словами "техническими регламентами в сфере торгового мореплавания";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пункта 2 статьи 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несоответствия судна требованиям безопасности, установленным техническими регламентами в сфере торгового мореплавания;";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59 после слова "обеспечить" дополнить словами "безопасность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72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Грузы, нуждающиеся в таре и упаковке для обеспечения их полной сохранности при перевозках, должны предъявляться для перевозок в исправной таре и упаковке. Тара и упаковка должны соответствовать обязательным требованиям безопасности, установленным техническими регламентами.";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1) пункта 1 статьи 196 слово "гражданина" заменить словом "человека".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марта 2002 г. "Об охране атмосферного воздуха" (Ведомости Парламента Республики Казахстан, 2002 г., N 5, ст. 54; 2004 г., N 23, ст. 142;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утверждение технических регламентов в сфере охраны атмосферного воздуха.";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подпунктом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разработка технических регламентов в сфере охраны атмосферного воздуха.";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16 слова "центральным исполнительным органом Республики Казахстан в области охраны окружающей среды" заменить словами 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27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обеспечить соблюдение установленных предельно-допустимых нормативов выбросов вредных веществ в атмосферный воздух.".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апреля 2002 г. "О промышленной безопасности на опасных производственных объектах" (Ведомости Парламента Республики Казахстан, 2002 г., N 7-8, ст. 77; 2004 г.,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1, 3 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промышленная безопасность на опасных производственных объектах (далее - промышленная безопасность) состояние защищенности физических и юридических лиц, окружающей среды от аварий на опасных производственных объектах и последствий указанных аварий;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авария - разрушение зданий, сооружений и (или) технических устройств, применяемых на опасном производственном объекте, не контролируемые взрыв и (или) выброс опасных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инцидент - отказ или повреждение технических устройств, применяемых на опасном производственном объекте, отклонение от режима технологического процесса, нарушение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промышленной безопасности - государственный орган, осуществляющий государственное регулирование в области промышленной безопасности (далее - уполномоченный орган).";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Опасные производственные объекты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опасным производственным объектам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Объекты на которых производится, используется, перерабатывается, образуется, хранится, транспортируется, уничтожается хотя бы одно из следующих опасных веществ: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воспламеняющееся - вещество, которое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взрывчатое - вещество, которое при определенных видах внешнего воздействия способно быстрое самораспространяющееся химическое превращение с выделением тепла и образованием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горючее - вещество, способное самовозгораться, а также возгораться от источника зажигания и самостоятельно гореть после его удаления;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окисляющее - вещество, поддерживающее горение, вызывающее воспламенение и (или) способствующее воспламенению других веществ в результате окислительно-восстановительной экзотермической реакции;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токсичное - вещество, способное при воздействии на живые организмы приводить к их гибели и имеющее следующие характеристики: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введении в желудок от 15 до 200 миллиграммов на килограмм веса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нанесении на кожу от 50 до 400 миллиграммов на килограмм веса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от 0,5 до 2 миллиграммов на литр включительно;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высокотоксичное - вещество, способное при воздействии на живые организмы приводить к их гибели и имеющее следующие характеристики: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введении в желудок не более 15 миллиграммов на килограмм веса;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смертельная доза при нанесении на кожу не более 50 миллиграммов на килограмм веса;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концентрация в воздухе не более 0,5 миллиграммов на литр;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представляющее опасность для окружающей природной среды, в том числе характеризующееся в водной среде следующими показателями острой токсичности: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смертельная доза при ингаляционном воздействии на рыбу в течение 96 часов не более 10 миллиграммов на литр;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концентрация яда, вызывающая определенный эффект при воздействии на дафнии в течение 48 часов, не более 10 миллиграммов на литр;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ингибирующая концентрация при воздействии на водоросли в течение 72 часов не более 10 миллиграммов на литр.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устройства, работающие под давлением более 0,07 мегаПаскаля или при температуре нагрева воды более 115 градусов Цельсия.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Расплавы черных и цветных металлов и сплавы на основе этих расплавов.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Горные, геологоразведочные, буровые (в том числе на шельфах морей и внутренних водоемах), взрывные работы, по добыче и обогащению полезных ископаемых, работы в подземных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Отходы производства, содержащие вещества, опасные для здоровья человека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Грузоподъемные механизмы, эскалаторы, канатные дороги, фуникулеры, лифты.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Электроустановки всех типов, применяемые на опасных производственных объектах.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Гидротехнические сооружения опасных производственных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Источники радиоактивного и ионизирующего излучения.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Разработка, производство, ремонт, реализация, хранение и утилизация вооружения и боеприпасов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4. Обеспечение промышленной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Промышленная безопасность обеспечивается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обязательных требований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допуска к применению на опасных производственных объектах технологий, технических устройств, материалов, прошедших процедуру подтверждения соответствия нормам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декларирования безопасности опасного производственного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контроля, а также производственного надзора за соблюдением требований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экспертизы промышленной безопасности опасных производственных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аттестации организаций на проведение работ в области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мониторинга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промышленной безопасности должны соответствовать нормам в области защиты промышленного персонала, населения и территорий от чрезвычайных ситуаций, санитарно-эпидемиологического благополучия населения, охраны окружающей природной среды, экологической безопасности, пожарной безопасности, безопасности и охраны труда, строительства, а также требованиям технических регламентов в сфере промышленной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утверждает технические регламенты в сфере промышленной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"межотраслевые"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за исключением утверждения технических регламентов";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осуществляет производство об административных правонарушениях в пределах компетенции, установленной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18), 19), 20), 21), 22), 23), 24), 25), 26) и 27)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разрабатывает или согласовывает технические регламенты в сфере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контролирует эффективность производственного надзора, готовность организаций к ликвидации аварий и их последствий, работу по локализации и ликвидации последствий аварий на опасных производственных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выдает разрешения на применение, изготовление (в том числе иностранных) технологий, технических устройств, материалов при производстве опасных видов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проводит мониторинг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учет опасных промышленных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контролирует проведение своевременных технических освидетельствований зданий, сооружений, технических устройств, материалов на опасных производственных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аттестацию организаций на право проведения работ в области промышленной безопасности и контроль за их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руководит деятельностью военизированных горноспасательных, газоспасательных противофонтанных служб и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проведение приемочных испытаний технических устройств,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проводит экспертизу декларации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определяет компетенцию своих территориальных подразделений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9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согласовывает отвод земель под опасные производственные объекты с территориальными подразделениями уполномоченного органа в области промышленной безопасности.";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абзаце первом слова "физических лиц", "Физические лица" заменить словами "работников", "Работники";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незамедлительно информировать администрацию организации об авариях, инцидентах на опасном производственном объекте;";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"инструктаж и обучение" заменить словами "обучение и инструктаж";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Обязанности физических и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владельцев опасного производственного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опасных производственных объектов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технологии, технические устройства, материалы, допущенные к применению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и осуществлять производственный надзор за соблюдением требований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проведение экспертизы промышленной безопасности зданий, согласование планов развития горных работ, диагностику, испытания, освидетельствование сооружений и технических устройств, материалов применяемых на опасных производственных объектах, в установленные нормативными правовыми актами сроки или по предписанию государственного инспектора;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экспертизу технических устройств, материалов служивших нормативный срок эксплуатации для определения возможного срока дальнейшей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допускать к работе на опасных производственных объектах должностных лиц и работников, соответствующих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предотвращать проникновение на опасные производственные объекты посторонних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представлять в территориальные подразделения уполномоченного органа, сведения о порядке организации производственного надзора и о работниках, уполномоченных на его осуществление;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анализ причин возникновения аварий, осуществлять мероприятия, направленные на предупреждение, ликвидацию аварий и их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 информировать территориальное подразделение уполномоченного органа, органы местного государственного управления, население и работников об авариях;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вести учет аварий;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выполнять предписания по устранению нарушений требований нормативных правовых актов в сфере промышленной безопасности, выданных государственными инспекторами;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предусматривать затраты на обеспечение промышленной безопасности при разработке планов финансово-экономической деятельности опасного производственного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представлять в территориальные подразделения уполномоченного органа информацию об авариях, травматизме и профессиональной заболеваемости;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страховать гражданско-правовую ответственность владельцев опасных производственных объектов, подлежащих декларированию, деятельность которых связана с опасностью причинения вреда третьим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представлять государственным органам, гражданам достоверную информацию о состоянии промышленной безопасности на опасных производственных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 предъявлении документа о назначении проверки и служебного удостоверения беспрепятственно допускать государственного инспектора на опасный производственный объект для осуществления функций возложенных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обеспечивать своевременное обновление технических устройств, материалов отработавших свой нормативный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декларировать опасные производственные объекты, определенные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обеспечивать укомплектованность штата работников опасного производственного объекта в соответствии с установленными требованиями организационно-технических мероприятий, обеспечивающих безопасное выполнение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обеспечивать подготовку, переподготовку, повышение квалификации и аттестацию работников в области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обеспечивать проведение экспертизы декларации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заключать с профессиональными аварийно-спасательными службами договоры на обслуживание, создавать собственные аварийно-спасательные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службы должны быть аттестованы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объектах, подлежащих декларированию, имеющих планы ликвидации аварий, к аварийно-спасательным работам допускаются только государственные профессиональные аварийно-спасательные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иметь резервы материальных и финансовых ресурсов для локализации и ликвидации последствий аварий;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обучать работников методам защиты и действиям в случае аварии на опасных производственных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создавать системы наблюдения, оповещения, связи и поддержки действий в случае аварии на опасных производственных объектах и обеспечивать их устойчивое функционирование;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за трое суток извещать территориальное подразделение уполномоченного органа о намечающихся перевозках опасных веществ, наличие которых на промышленном объекте является основанием для декларирования согласно приложению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осуществлять постановку на учет, снятие с учета в территориальных подразделениях уполномоченного органа опасных производственных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согласовывать с уполномоченным органом проекты (в том числе локальные) на строительство, реконструкцию, модернизацию, ликвидацию опасных производственных объектов;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при вводе в эксплуатацию опасных производственных объектов проводить приемочные испытания, с участием представителя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Обязательное декларирование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Обязательному декларированию подлежат объекты, на которых разрабатываются, производятся, используются, перерабатываются, образуются, хранятся, транспортируются, уничтожаются опасные вещества согласно приложению к настоящему Закону, расплавы черных и цветных металлов и сплавы на основе этих расплавов, горные, геологоразведочные, буровые (в том числе на шельфах морей и внутренних водоемах), взрывные работы, по добыче и обогащению полезных ископаемых, работы в подземных условиях, источники радиоактивного и ионизирующего излучения, гидротехнические сооружения опасных производственных объектов, вооружение и боеприпасы.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Декларация промышленной безопасности (далее - Декларация) разрабатывается, пересматривается в составе проекта на строительство, расширение, реконструкцию, техническое перевооружение, консервацию и ликвидацию опасного производственного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Декларация должна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опасных веществ (в том числе производных) и их характеристики;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факторы опасного влияния (каждого фактора в отдельности; во взаимодействии с другими факторами; во взаимодействии с окружающей средой);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данные о распределении опасных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опасности и риска;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решения по обеспечению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условий возникновения аварийных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персонала к действиям в аварийных 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схема вероятных сценариев возникновения и развития аварий;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план ликвидации аварий (система оповещения; средства и меры по защите людей; резервные ресурсы для ликвидации аварий, чрезвычайных ситуаций; медицинское обеспечение по оказанию помощи пострадавшим).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Декларации осуществляется организацией, эксплуатирующей опасный производственный объект, либо организацией аттестованной на проведение работ в области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Декларации устанавливаются уполномоченным государственным органом в области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Декларация уточняется при изменении сведений, содержащихся в ней промышленной безопасности или изменения требований промышленной безопасности в течении трех месяцев с момента появления изменений.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Декларация утверждается руководителем организации эксплуатирующей опасный производственный объект.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организации эксплуатирующей опасный производственный объект, несет ответственность за своевременность представления, полноту и достоверность сведений, содержащихся в Декларации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Декларация подлежит экспертизе в территориальном подразделении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Декларацию ее повторная экспертиза обязательна.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Декларация в двух экземплярах предоставляется вместе с экспертным заключением в составе проекта или отдельным документом представляется в уполномоченный орган для регистрации. Один экземпляр хранится в уполномоченном органе, один в организации эксплуатирующий опасный объект.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Эксплуатация опасного объекта без Декларации запрещается.";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главой 4-2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4-2. Выдача разрешений на изготовление, испытание и применение (в том числе иностранных) технологий, технических устройств, материалов, применяемых на опасных производственных объектах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14-8. Проведение приемочных испытаний вновь созданных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технических устройств,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Вновь созданные технические устройства, материалы, в том числе иностранного производства, применяемые на опасном производственном объекте, подлежат приемочным испытаниям на соответствие требованиям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Приемочные испытания проводят организации, аттестованные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на проведение приемочных испытаний опытных образцов технических устройств, материалов, выдается территориальными подразделениями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на проведение приемочных испытаний опытных образцов технических устройств, материалов аттестованная организация представляет в территориальное подразделение уполномоченного органа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о назначении комиссии по проведению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программу и методику испытаний.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Приемочные испытания опытных образцов должны проводиться при условиях, обеспечивающих соответствие технических устройств, материалов требованиям установленным законодательством в области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согласованию с уполномоченным органом приемочные испытания могут проводиться у изготовителя. Объем и порядок проведения испытания определяется аттестованной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технических устройств, материалов иностранного производства допускается проведение приемочного испытания образцов в стране поставщика аттестованной в Республике Казахстан организацией. Проведение таких испытаний осуществляется по согласованию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приемочных испытаний выдается акт о соответствии технических устройств, материалов требованиям и нормам промышленной безопасности, наличие или отсутствие недостатков, рекомендации по их устранению, предложения по применению данного вида продукции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14-9. Выдача разрешений на изготовление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на изготовление технических устройств, материалов, заявитель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с краткой информацией о назначении;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заключение, подтверждающее возможность изготовителя обеспечить стабильность показателей безопасности продукции при серийном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срок не более 30 дней со дня получения документов уполномоченный орган рассматривает представленные материалы и принимает по ним решение. При представлении неполных данных у заявителя запрашиваются дополнительные сведения. В этом случае срок рассмотрения исчисляется со времени их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уполномоченным органом выдается разрешение на изготовление технических устройств, материалов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несоответствии представленной заявки требованиям промышленной безопасности заявителю выдается мотивированный отказ.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14-10. Выдача разрешений на применение технологий,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технических устройств,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на применение технологий, технических устройств, материалов заявитель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с краткой информацией о назначении технологий, технических устройств, материалов и области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о соответствии технологий, технических устройств, материалов требованиям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соответствии технологий, технических устройств, материалов требованиям промышленной безопасности уполномоченный орган выдает разрешение на их применение.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выявлении в процессе эксплуатации несоответствия технологий, технических устройств, материалов требованиям промышленной безопасности разрешение на их применение отзывается.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 выданных, отозванных разрешений на применение технологий, технических устройств, материалов осуществляется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Разрешение действует на территории Республики Казахстан, для всех субъектов права.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допущенных и отозванных к применению на территории Республики Казахстан технологиях, технических устройствах, материалах публикуется уполномоченным органом в периодической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14-11. Выдача разрешений на применение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взрывчатых материалов,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иностранного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Разрешение на применение новых взрывчатых материалов, в том числе иностранного производства выдается уполномоченным органом после проведения комплекса испытаний, включающего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контрольные испытания на соответствие взрывчатых материалов требованиям установленным в технической документации на их изготовление и применение, в том числе правил и норм по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предварительные и приемочные испытания в производственных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производственных испытаний в один или два этапа в зависимости от результатов контрольных испытаний.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состав комиссии по проведению испытаний должны быть включены представители предприятия, экспертной организации 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заявитель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испытаний опытной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сертификат соответствия взрывчатых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14-12. Экспертиза промышленной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Экспертизе промышленной безопасности подлежат: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на строительство, расширение, реконструкцию, техническое перевооружение, консервацию и ликвидацию опасного производственного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проектную документацию проведение повторной экспертизы обязательно;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технологии, технические устройства, материалы применяемые на опасном производственном объекте;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декларация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зданий,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Экспертизу промышленной безопасности проводят организации, аттестованные уполномоченным органом в области промышленной безопасности, за счет средств владельца опасного производственного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проведения экспертизы промышленной безопасности является экспертное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14-13. Аттестация организаций на проведение работ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области промышленной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Аттестации подлежат организации на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работ на декларируемых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выдачи документов, удостоверяющих соответствие технических устройств, технологий и материалов, требованиям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экспертизы в области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экспертизы в области взрывных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проведения научно-исследовательских и проектных работ в области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разработки нормативных правовых актов, в области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проведения аварийно-спасательных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подготовки, переподготовки, повышение квалификации специалистов в области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аттестации организация предоставляет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нотариально заверенного устава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государственной регистрации организации в качестве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пояснительную записку о потенциале организации для выполнения работ в области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Рассмотрение документов, осуществляется не позднее трехмесячного срока со дня подачи документов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итогам рассмотрения уполномоченный орган принимает решения об аттестации или отказе в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или решение об отказе в аттестации выдается организации в месячный срок со дня принятия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выдаче аттестата может быть отказано по следующим причинам: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соответствие потенциала организации для выполнения работ в области промышленной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организацией указанных причин заявление об аттестации рассматривается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действия аттестата составляет 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организацией деятельности, указанной в пункте 1 настоящей статьи, не предусмотренной выданным ей аттестатом, уполномоченный орган своим решением приостанавливает действие аттестата на срок до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отзывается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устранения причин, по которым было приостановлено действие аттестата;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организацией заявления с просьбой о прекращении действия аттестата;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истечение срока его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организациях, получивших аттестат, или о прекращении действия аттестата публикуется уполномоченным органом в периодической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реестр выданных и отозванных аттестатов."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Закон дополнить приложением согласно приложению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 июля 2002 г. "О защите растений" (Ведомости Парламента Республики Казахстан, 2002 г., N 13-14, ст. 140; 2004 г., N 17, ст. 98; N 23, ст. 142;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11) статьи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утверждает технические регламенты в сфере оборота пестицидов (ядохимикатов).";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разработка технических регламентов в сфере оборота пестицидов (ядохимикатов)";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слова "правил хранения, транспортировки и применения пестицидов (ядохимикатов)" заменить словами "законодательства Республики Казахстан в сфере оборота пестицидов (ядохимикатов)";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 статьи 12 слова "уполномоченным органом по согласованию с органами государственного экологического, санитарно-эпидемиологического и транспортного контроля" заменить словами "техническими регламентами в сфере оборота пестицидов (ядохимикатов)";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2) статьи 14-5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соблюдать требования безопасности в сфере оборота пестицидов (ядохимикатов), установленные техническими регламентами;";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главой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4-1. Общие требования безопасности в сфере оборота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19-6. Требования по упаковке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Упаковка и тара, предназначенная для пестицидов (ядохимикатов), должна обеспечивать безопасность при их хранении, перевозке и реализации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Материалы, используемые для упаковки и тары должны быть специально приспособлены для защиты человека, окружающей среды, от опасных свойств пестицидов (ядохимикатов).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Материалы, используемые для упаковки и тары должны быть устойчивы к разрушающему или иному вредному воздействию составных веществ пестицидов (ядохимикатов), и не взаимодействовать с ними, вступая в реакцию вызывающую: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возгорание и/или выделение значительного количества тепла;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выделение легковоспламеняющихся, токсичных или удушающих газов;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образование других химически активных и опасных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19-7. Общие требования безопасности при применении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Применение пестицидов осуществляется с соблюдением технологии эффективного и безопасного применения, установленных в списке пестицидов (ядохимикатов), разрешенных к применению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пестицидов (ядохимикатов) с нарушением требований технических регламентов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оставление неиспользованных пестицидов (ядохимикатов) на местах работ, кроме специально предназначенных для временного хранения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19-8. Требования по маркировке пестицидов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Маркировка упаковки пестицидов (ядохимикатов) должна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полный адрес заявителя (поставщика, изготовителя, дистрибьютора или импортера), включая номера телефона, факса, телекса, и электронный адрес;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пестицида (ядохимиката) и его целевое назначение;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номинальное количество (масса или объем) пестицида (ядохимиката);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обозначение номера партии выпуска;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дату изготовления (выпуска);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знаки (пиктограммы) свойств опасности и классов воздействия на человека, окружающую среду и имущество;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безопасному хранению, перевозке, реализации, применению и утилизации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Маркировка наносится четкими несмываемыми буквами или символами.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19-9. Общие требования безопасности при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Хранение пестицидов (ядохимикатов) должно осуществляться в специально предназначенных для этого складских помещениях, отвечающих требованиям экологических, строительных и санитарно-эпидемиологических правил и 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Склады оборудуются приточной и вытяжной вентиляцией. Вытяжная вентиляция должна оборудоваться сухими фильтрующими элементами.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Хранение пестицидов (ядохимикатов) на складе допускается только после того, как помещение будет обследовано органами санитарно-эпидемиологической и пожарной службы с последующим составлением санитарного паспорта на право получения и хранения пестицидов (ядохимикатов).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Количество хранимых пестицидов (ядохимикатов) не должно превышать емкости склада, предусмотренного проектной документацией склада.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требований к условиям и порядку хранения пестицидов (ядохимикатов), а также контроль за соблюдением указанных требований осуществляется органами государственного санитарно-эпидемиологического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19-10. Общие требования безопасности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транспортировке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Транспортировка пестицидов (ядохимикатов) осуществляется в порядке установленном нормативными правовыми актами по вопросам перевозки опасных грузов транспортными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Категорически запрещается перевозка совместно с пестицидами (ядохимикатами) или в транспортных средствах, ранее использованных для перевозки пестицидов (ядохимикатов), пищевых продуктов, фуража и питьевой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Транспорт, использованный для перевозки пестицидов (ядохимикатов), не может быть использован для перевозки других, не пищевых грузов без предварительной очистки и обеззараживания транспортного средства.".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2002 г. "О ветеринарии" (Ведомости Парламента Республики Казахстан, 2002 г., N 15, ст. 148; 2004 г., N 23, ст. 142; 2005 г., N 7-8, ст. 23;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корма - продукты растительного, животного, минерального, микробиологического, химического происхождения, используемые для кормления животных, содержащие питательные вещества в усвояемой форме и не оказывающие вредного воздействия на здоровье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14-2) кормовая добавка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"стандартизация, сертификация, контроль качества, реклама, продажа" заменить словами "подтверждение соответствия, контроль безопасности и качества, реклама, реализация";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контроль за безопасностью и качеством ветеринарных препаратов, кормов и кормовых добавок;";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 "контроля за" дополнить словами "безопасностью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утверждение технических регламентов в сфере ветеринарии;";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"и нормативов"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22),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разработка технических регламентов в сфере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государственный контроль за выполнением требований, установленных техническими регламентами, в порядке, установленном законодательством Республики Казахстан в пределах своей компетенции.";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Общие требования безопасности к ветеринарным препаратам, кормам и кормовым добавкам для животных, не предназначенных для применения в качестве пищи для людей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24-1. Общие требования безопасности при производстве и                     расфасовке ветеринарных препаратов, кормов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кормовых добавок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и расфасовке ветеринарных препаратов, кормов и кормовых добавок должны соблюдаться требования технических регламентов в сфере ветеринарии.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Расфасовка ветеринарных препаратов, кормов и кормовых добавок должна обеспечивать безопасность при их хранении, транспортировке и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Упаковочный материал не должен оказывать влияние на безопасность и качество ветеринарных препаратов, кормов и кормовых добавок.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Органолептические свойства кормов и кормовых добавок не должны изменяться при их хранении, транспортировке и в процессе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24-2. Общие требования безопасности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транспортировке ветеринарных препаратов,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кормов и кормовых добавков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Перевозка ветеринарных препаратов, кормов и кормовых добавок на территории Республики Казахстан должна осуществляться в условиях, обеспечивающих их безопасность и сохранность их качественных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Ветеринарные препараты, корма и кормовые добавки должны транспортироваться в сухих, чистых, незараженных вредителями кормовых запасов, транспортных средствах.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24-3. Общие требования безопасности при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ветеринарных препаратов, кормов и кормовых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добавков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Ветеринарные препараты, корма и кормовые добавки должны храниться в специализированных складских помещениях в условиях, и обеспечивающих их безопасность в течении всего срока 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Условия хранения ветеринарных препаратов, кормов и кормовых добавок устанавливаются изготовителем, с учетом требований предусмотренных техническими регламентами в сфере ветеринарии.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ввозе на территорию Республики Казахстан ветеринарных препаратов, кормов и кормовых добавок, должна предоставляться информация о сроках хранения и/или годности, условиях хранения в порядке предусмотренном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24-4. Общие требования безопасности при применении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ветеринарных препаратов, кормов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кормовых добавков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ветеринарных препаратов, кормов и кормовых добавок должны учитываться требования технологии их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Остатки веществ или компонентов ветеринарных препаратов в продукции, полученной из животных, в отношении которых они применялись, не должны превышать нормативов,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применение ветеринарных препаратов, кормов или кормовых добавок, срок годности которых истек.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24-5. Общие требования безопасности при размещении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рынке ветеринарных препаратов, кормов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кормовых добавок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размещении на рынке ветеринарных препаратов, кормов и кормовых добавок производители и продавцы должны предоставлять полную и достоверную информацию о показателях безопасности и качества ветеринарных препаратов, кормов и кормовых добавок.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подлежат размещению на рынке ветеринарные препараты, корма и кормовые добавки,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требованиям настоящего Закона и технических регламентов в сфере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 явные признаки порчи;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имеют документов производителя, подтверждающих их происхождение, и в отношении которых отсутствует информация о государственной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соответствуют представленной информации и в отношении которых имеются обоснованные подозрения в фальсификации документов подтверждающих их происхождение;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имеют установленных сроков годности или сроки годности которых истекли;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имеют маркировки, содержащей сведения, предусмотренные техническими регламентом и в сфере ветеринарии, либо в отношении которых не имеется такой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24-6. Общие требования безопасности при утилизации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уничтожении ветеринарных препаратов, кормов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кормовых добавок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Ветеринарные препараты, корма и кормовые добавки, признанные по результатам лабораторных исследований непригодными для использования по назначению, подлежат экспертизе на предмет их дальнейшего использования или утилизации, уничтожения,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Ветеринарные препараты, корма и кормовые добавки на период, необходимый для проведения экспертизы и принятия решения о возможности его дальнейшего использования, утилизации или уничтожении подлежат хранению в отдельных помещениях, с указанием объема партии и соблюдением условий, исключающих доступ к ветеринарным препаратам, кормам и кормовым добавкам.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Ветеринарные препараты, корма и кормовые добавки, должны быть денатурированы резко пахнущим веществом (керосин, нефть, фенол, хлорная известь) или красителем, дающим окраску, необычного для данного продукта.";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4 статьи 29 слова "утверждаются уполномоченным государственным органом в области ветеринарии" заменить словами "устанавливаются в технических регламентах в сфере ветеринарии".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февраля 2003 г. "О семеноводстве" (Ведомости Парламента Республики Казахстан, 2003 г., N 3, ст. 16; 2004 г., N 23, ст. 142;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"государственных стандартов и иных нормативных документов в области семеноводства" заменить словами "нормативных документов по стандартизации в сфере семеноводства";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семенная экспертиза - комплекс мероприятий по определению сортовых и посевных качеств семян на их соответствие требованиям технических регламентов и нормативным документам по стандартизации в сфере семеноводства;";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"государственных стандартов и иных нормативных документов в области семеноводства" заменить словами "законодательства Республики Казахстан и нормативных документов по стандартизации в сфере семеноводства";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38) слова "государственных стандартов и иных нормативных документов в области семеноводства" заменить словами "законодательства Республики Казахстан в сфере семеноводства";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подпунктами 14),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обеспечения безопасности в области технического регулирования (далее - безопасность) в сфере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предупреждения действий, вводящих в заблуждение потребителей относительно безопасности в сфере семеноводства.";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утверждает технические регламенты в сфере семеноводства.";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разрабатывает технические регламенты в сфере семеноводства;";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 и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вносит в уполномоченный государственный орган по техническому регулированию и метрологии предложения по совершенствованию существующих государственных стандартов и других нормативных документов по стандартизации в сфере семеноводства;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выдает разрешение на снижение в исключительных случаях на срок не более одного года установленных государственными стандартами показателей качества семян на основании обращений местных исполнительных органов областей (города республиканского значения, столицы);";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"государственных стандартов и иных нормативных документов в области семеноводства" заменить словами "законодательства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Не допускается к реализации и использованию для посева (посадки) семена несоответствующие требованиям технических регламентов в сфере семеноводства."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"в Республике Казахстан" дополнить словами ", за исключением семян сортов, полученных на основе генной инженерии (генетически модифицированных)";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а также в целях проведения испытаний в производственных условиях (при наличии положительных результатов испытания сорта сельскохозяйственного растения другими организациями Республики Казахстан или уполномоченных органов других государств) с условием одновременной передачи сорта для проведения государственного сортоиспытания";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а также в случаях, предусмотренных пунктом 3 статьи 13 настоящего Закона"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"требованиям государственных стандартов и технических условий" заменить словами "требованиям установленным техническими регламентами и нормативными документами по стандартизации в сфере семеноводства.";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23-1, 23-2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23-1. Общие требования безопасности при утилизации и уничтожении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Семена, признанные по результатам семенной экспертизы непригодными для использования по назначению, подлежат дополнительной обработке, утилизации и (или) уничтожению в порядке, установленном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Семена на период, необходимый для проведения экспертизы и принятия решения о возможности их дальнейшего использования или необходимости уничтожения, подлежат хранению в отдельных помещениях, с соблюдением условий, обеспечивающих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транспортировкой, хранением, экспертизой, использованием или уничтожением семян, непригодных для использования по назначению, оплачиваются их владельцем.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23-2. Требования к информации о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качестве семян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действий, вводящих в заблуждение потребителей относительно безопасности семян и процессов их жизненного цикла, производители семян обязаны предоставлять покупателям и/или потребителям полную и достоверную информацию о показателях безопасности и качества семян.";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г. "О системе здравоохранения" (Ведомости Парламента Республики Казахстан, 2003 г., N 11, ст. 70; 2004 г.,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стандарт здравоохранения - документ, регламентирующий организацию и осуществление медицинской и врачебной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"обеспечение" дополнить словом "безопасными";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"медицинским стандартам" заменить словами "стандартам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"сертификации и стандартизации" заменить словами "и подтверждения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утверждает технические регламенты в сфере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утверждает стандарты здравоохранения;";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"контроль за" дополнить словами "безопасностью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качеством"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разрабатывает технические регламенты в сфере здравоохранения.";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статьи 12,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Подтверждение соответствия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продукции, процессов, услуг в области здравоохранения осуществляется в порядке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в сфере подтверждения соответствия, выданные иностранным государством, признаются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13. Стандарты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Стандарты здравоохранения разрабатываются и утверждаются уполномоченным органом в области здравоохранения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Стандарты здравоохранения являются обязательными для субъектов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соблюдением стандартов здравоохранения осуществляет уполномоченный орган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Стандарты здравоохранения не относятся к нормативным документам по стандартизации, регулирование которых осуществляется в соответствии с законодательством Республики Казахстан в области технического регулирования.";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3) пункта 2 статьи 44 слово "сертификации" заменить словами "подтверждения соответствия".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"Об автомобильном транспорте" (Ведомости Парламента Республики Казахстан, 2003 г., N 15, ст. 134; 2004 г., N 23, ст. 142; 2005 г., N 7-8, ст. 19;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1 статьи 7 слова "нормативных правовых актов в части обеспечения безопасности перевозок" заменить словами "технических регламентов";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11 слово "сертификации" заменить словами "технического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утверждает Правила технической эксплуатации автотранспортных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технические регламенты в сфере автомобильного транспорта.";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разрабатывает технические регламенты в сфере автомобильного транспорта;";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13), 14), 16)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Подтверждение соответствия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автотранспортных средств, оборудования автотранспортного назначения, процессов их жизненного цикла в сфере автомобильного транспорта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 в сфере подтверждения соответствия, выданный иностранным государством, признается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главой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2-2. Общие требования безопасности в сфере автомобильного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19-12.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Объектами технического регулирования в сфере автомобильного транспорта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автомобильный транспорт, включающий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автобусы;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микроавтобусы;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легковые автомобили;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грузовые автомобили;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автомобильные прицепы;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полуприцепы к седельным тягачам;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специализированные автомобили (предназначенные для перевозки определенных видов грузов);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специальные автомобили (предназначенные для выполнения различных, преимущественно нетранспортных,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проектирование автомобильного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(ремонт) автомобильного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транспортировка и хранение автомобильного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утилизация и уничтожение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Автотранспортные средства не должны реализовываться на рынке и использоваться, если они могут причинить вред жизни и здоровью человека и окружающей среде или ввести в заблуждение потребителей относительно их безопасности и функционального назначения, при условии их надлежащей установки, обслуживания и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размещающее автомобильный транспорт на рынке Республики Казахстан, подлежащий подтверждению соответствия, обязано предпринять все необходимые меры для подтверждения соответствия их требованиям настоящего Закона и технических регламентов в сфере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размещающее автомобильный транспорт на рынке Республики Казахстан,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предоставить эксплуатационную документацию и другую информацию на государственном и русском языках, необходимую для оценки потребителем возможных рисков и принятия им соответствующих мер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продаже автомобильного транспорта проводить выборочный контроль, проверять жалобы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риска причинения вреда жизни и здоровью человека автомобильным транспортом обеспечить возможность своевременного и эффективного предупреждения пользователя, а также проведения необходимых мероприятий, вплоть до возврата автомобильного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безотлагательно информировать соответствующие органы государственного контроля о нарушениях требований безопасности уже распространенного автомобильного транспорта и о принятых им мерах по устранению таких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реализовывать автомобильный транспорт, если имеется информация от изготовителя, уполномоченного представителя, импортера, пользователя или органов государственного контроля о его несоответствии установленным требованиям настоящего Закона и технических регламентов в сфере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Автомобильный транспорт должен иметь необходимые предупреждающие надписи или знаки об опасностях и условиях безопасной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безопасности, содержащиеся в эксплуатационной документации, не должны быть ниже требований установленных настоящим Законом и техническими регламентами в сфере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19-13. Требования безопасности при проектировании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проектировании автотранспортных средств должны быть идентифицированы все возможные опасности на всех стадиях жизненного цикла, в том числе, при нормальной эксплуатации, чрезвычайных ситуациях (отказах и внешних воздействиях), предполагаемых ошибках персонала и недопустимом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руководства (инструкции) по эксплуатации (применению) и паспорта (или формуляра) является неотъемлемой частью проектирования автотранспортных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19-14. Требования безопасности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необходимо обеспечить соответствие изготовления автотранспортных средств требованиям проектной документации, настоящего Закона, технических регламентов в сфере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автотранспортных средств изготовитель обязан выполнить весь комплекс мер по обеспечению безопасности, определенный проектной документацией и обеспечить возможность контроля выполнения всех технологических операций, от которых зависит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для обеспечения безопасности в процессе или после изготовления автотранспортных средств требуется проведение испытаний, то они должны быть проведены в полном объеме с выполнением всех требований проектной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Отклонения от проектной документации при производстве автотранспортных средств согласовываются с проектантом и не должны быть выше допустимого риска, установленного техническими регламентами в сфере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19-15. Требования безопасности при транспортировке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хранении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Все необходимые требования к обеспечению сохранности автотранспортных средств в процессе их транспортировки и хранения, сохранения технических характеристик, обуславливающих их безопасность, в том числе требования к консервации, условиям транспортировки и хранения, назначенные сроки хранения, указания по срокам переосвидетельствования состояния, замены отдельных элементов, деталей, узлов с истекшими сроками хранения, должны быть оговорены в технической документации на автотранспортные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Транспортировка и хранение автотранспортных средств, их узлов и деталей проводится с учетом всех требований безопасности, предусмотренных проектантом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Материалы и вещества, применяемые для консервации, должны быть безопасными.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19-16. Требования безопасности при утилизации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уничтожении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или физические лица обеспечивают утилизацию, уничтожение автотранспортных средств в соответствии с законодательством Республики Казахстан с учетом соблюдения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прекращения эксплуатации автотранспортных средств должны быть приняты меры для предотвращения недопустимого их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загрязненные в процессе эксплуатации токсичными веществами, радиоактивными аэрозолями при их утилизации, уничтожении должны пройти обязательную обработку по обезвреживанию специальными растворами (способами) в зависимости от токсических, физико-химических свойств, применяемых вредных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персонал, проводящий все этапы утилизации, уничтожения автотранспортных средств, должен иметь необходимую квалификацию, пройти соответствующее обучение и соблюдать требования безопасности труда.".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2004 г. "О безопасности и охране труда" (Ведомости Парламента Республики Казахстан, 2004 г., N 3-4, ст. 17;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"нормативам условий труда" заменить словами "безопасным условиям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"нормы безопасности" дополнить словами "установленной нормативными правовыми актами в области безопасности и охраны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статьи 5 слова ", государственных стандартов, правил, норм"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7 после слов "должны содержать" дополнить словами "требования безопасности,";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утверждает технические регламенты в сфере безопасности и охраны труда.";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разрабатывает и утверждает нормы выдачи молока, рационов лечебно-профилактического питания, специальной одежды, специальной обуви и других средств индивидуальной защиты работникам за счет средств работодателя;";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устанавливает порядок разработки и утверждения работодателями инструкций в сфере безопасности и охраны труда в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координирует деятельность государственных органов по разработке технических регламентов в сфере безопасности и охраны труда.";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7) статьи 10 слова "нормативов безопасности и охраны труда" заменить словами "законодательства Республики Казахстан в сфере безопасности и охраны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 статьи 14 слова "государственных стандартов, правил по безопасности и охране труда" заменить словами "установленным нормативными правовыми актами в сфере безопасности и охраны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2)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требовать от работников соблюдения законодательства Республики Казахстан в сфере безопасности и охраны труда и инструкций по безопасности и охране труда;";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5) пункта 1 статьи 20 слова "правил и нормативов" заменить словами ", установленными нормативными правовыми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22 исключить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22-1. Требования безопасности рабочих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Здания (сооружения), в которых размещаются рабочие места, по своему строению должны соответствовать их функциональному назначению и требованиям безопасности и охраны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Рабочее оборудование должно соответствовать нормам безопасности, установленным для данного вида оборудования, иметь соответствующие предупреждающие знаки и обеспечиваться ограждениями или защитными устройствами для обеспечения безопасности работников на рабочих местах.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Аварийные пути и выходы работников из помещения должны оставаться свободными и выводить в безопасную зону.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Рабочие места, в которых, ввиду характера работы, существует риск для жизни и здоровья работника, должны быть четко обозначены и оснащены, с учетом степени риска, устройствами преграждающими (ограничивающими) доступ к ним посторонних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территории организации пешеходы и технологические транспортные средства должны перемещаться в безопасных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Работники должны иметь средства индивидуальной защиты для проведения работы на опасных производственных объектах (участках), в том числе на высоте, подземных условиях, открытых камерах, на шельфах морей и внутренних водоемах.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рабочего времени температура, естественное и искусственное освещение, а также вентиляция в помещении, где располагаются рабочие места, должны соответствовать безопасным условиям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Работники допускаются на работу с вредными условиями труда (запыленность, загазованность, и другие факторы) после обеспечения работодателем безопасных условий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Уровень шума и вибраций на рабочих местах, должен соответствовать требованиям безопасности и охраны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Работникам должна предоставляться комната отдыха или соответствующая зона отдыха, если этого требуют условия безопасности и гигиены труда, в соответствии с нормативными правовыми актами в сфере безопасности и охраны труда.";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"государственных стандартов, правил и норм по охране труда, санитарных, строительных правил и норм" заменить словами "нормативных правовых актов в сфере безопасности и охране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"по безопасности и охране труда, а также требованиям санитарных и строительных правил и норм" заменить словами "нормативных правовых актов в сфере безопасности и охраны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 слова "гигиеническим нормативам" заменить словом "нормам";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23-1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23-1. Требования безопасности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технического регулирования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безопасности и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в области технического регулирования в сфере безопасности и охраны труда устанавливаются техническими регламентами в соответствии с требованиями настоящего Закона в целях обеспечения безопасности процессов жизненного цикла продукции для жизни и здоровья человека.".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2004 г. "О связи" (Ведомости Парламента Республики Казахстан, 2004 г., N 14, ст. 81;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статьи 5 после слова "обеспечение" дополнить словом "безопасности,";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7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утверждение технических регламентов в сфере связи;";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"стандартизации, метрологии и сертификации" заменить словами "технического регулирования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разработка технических регламентов в сфере связи;";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1) пункта 2 статьи 9 слова ", государственных стандартов, правил эксплуатации и других нормативно-технических документов"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11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Уровень индустриальных помех, создаваемых радиоэлектронными средствами и высокочастотными устройствами, не должен превышать норм, установленных техническими регламентами в сфере связи и нормативными документами по стандартизации для данных видов радиоэлектронных средств и высокочастотных устройств.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Внешняя помехозащищенность радиоэлектронных средств и высокочастотных устройств от индустриальных радиопомех не должна быть ниже норм, установленных техническими регламентами в сфере связи и нормативными документами для данных видов радиоэлектронных средств и высокочастотных устройств.";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2) пункта 7 статьи 12 слова "и национальным стандартам"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Подтверждения соответствия технических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связи";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"обязательной сертификации" заменить словами "подтверждению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г. "О внутреннем водном транспорте" (Ведомости Парламента Республики Казахстан, 2004 г., N 15, ст. 88;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подпунктами 13-2), 24-1)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"13-2) освидетельствование - осмотр судна с целью определения его технического состояния судна в соответствии с требованиями, установленными техническими регламентами и правилами Регистра судоходства, направленными на обеспечение безопасности плавания судна с учетом его назначения и подтверждения класса;";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24-1) техническое наблюдение - составная часть классификационной деятельности, направленной на обеспечение технической безопасности судов, включающая в себя поэтапные проверки соблюдения законодательства Республики Казахстан в сферах торгового мореплавания и внутреннего водного транспорта;";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обеспечение безопасности внутреннего водного транспорта и процессов его жизненного цикла для жизни и здоровья человека и окружающей среды;";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7 после слов "видов деятельности" дополнить словами "технического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 дополнить подпунктом 15-1)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утверждение технических регламентов в сфере внутреннего водного транспорта;";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9 дополнить подпунктом 27-1)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разрабатывает технические регламенты в сфере внутреннего водного транспорта;";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14 слова "государственных стандартов" заменить словами "технических регламентов в сфере внутреннего водного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второй пункта 1 слово "судоходства" заменить словами "в сфере внутреннего водного транспорта";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Юридические и физические лица, осуществляющие деятельность по выпуску продукции судостроения и ремонту судов должны иметь документ соответствия, выдаваемый Регистром судоходства.";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15-1, 15-2, 15-3 и 15-4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Техническое регулирование в сфере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осуществляющие деятельность в сфере внутреннего водного транспорта обязаны обеспечить безопасные условия для жизни и здоровья человека, проезда пассажиров, а также соблюдение требований безопасности судоходства.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Безопасность судоходства обеспечивается выполнением комплекса организационных и технических мероприятий, направленных на защиту жизни и здоровья человека, охрану окружающей среды, создание условий безаварийной работы в сфере внутреннего водного транспорта, содержание внутренних водных путей в судоходном состоянии, в технически годном состоянии судов, портов, береговых объектов и сооружений на внутренних водных путях в технически годном состоянии, а также предупреждение аварийности с судами.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технического регулирования в сфере внутреннего водного транспорта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суда внутреннего водного транспорта, порты, береговые объекты и сооружения на внутренних водных путях;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(строительство, ремонт, модернизация) судов внутреннего водного транспорта, портов, береговых объектов и сооружений на внутренних водных путях;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эксплуатация судов внутреннего водного транспорта, портов, береговых объектов и сооружений на внутренних водных путях;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хранение судов внутреннего водного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транспортировка и буксировка судов внутреннего водного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уничтожение и утилизация судов внутреннего водного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15-2. Общие требования безопасности к судам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внутреннего водного транспорта, портам,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береговым объектам и сооружениям на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водных путях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Отправитель (грузоотправитель), получатель (грузополучатель), отправляющий и получающий опасные грузы, а также перевозчик, выполняющий перевозку опасных грузов, обязаны обеспечить безопасность их перевозки, иметь средства и мобильные подразделения, необходимые для ликвидации аварийных ситуаций и их последствий (в том числе по договору).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возникновении аварийной ситуации в процессе перевозки опасных грузов, отправитель (грузоотправитель), получатель (грузополучатель), отправляющий и получающий опасные грузы обязаны обеспечить немедленную отправку указанных подразделений на место происшествия.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15-3. Общие требования безопасности при производстве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(строительство, ремонт, реконструкция)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внутреннего водного транспорта, портов,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береговых объектов и сооружений на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водных путях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(строительство, ремонт,реконструкция) судов внутреннего водного транспорта, портов, береговых объектов и сооружений на внутренних водных путях необходимо обеспечить соответствие требованиям проектной документации и законодательства в области внутреннего водного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(строительство, ремонт, реконструкция) судов внутреннего водного транспорта, портов, береговых объектов и сооружений на внутренних водных путях изготовитель обязан выполнить весь комплекс мер по обеспечению безопасности, определенный проектной документацией, и обеспечить возможность контроля выполнения всех технологических операций, от которых зависит безопасность внутреннего водного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для обеспечения безопасности в процессе или после изготовления судов внутреннего водного транспорта, портов, береговых объектов и сооружений на внутренних водных путях требуется проведение испытаний, то они должны быть проведены в полном объеме с выполнением всех требований проектной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Каждое судно должно быть промаркировано идентификационным номером, наносимым на корпус. Маркировка должна быть видимой, разборчивой и несмываемой.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Судно должно быть разработано таким образом, чтобы свести к минимуму риск падения за борт и обеспечивать спасение людей, оказавшихся за бортом.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Место основного рулевого управления должно обеспечивать круговой обзор.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Судно должно быть снабжено руководством по эксплуатации, в котором особое внимание должно уделяться риску пожара и затопления.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15-4. Общие требования безопасности при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судов внутреннего водного транспорта, портов,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береговых объектов и сооружений на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водных путях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Суда внутреннего водного плавания, порты, береговые объекты и сооружения на внутренних водных путях, связанные с процессом судоходства, являются зонами повышенной опасности и должны соответствовать требованиям законодательства в области внутреннего водного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или юридические лица, осуществляющие эксплуатацию судов внутреннего водного плавания, портов, береговых объектов и сооружений на внутренних водных путях, должны обеспечить выполнение требований законодательства в области внутреннего водного транспорта.".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г. "Об электроэнергетике" (Ведомости Парламента Республики Казахстан, 2004 г., N 17, ст. 102;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апреля 2006 г. "О внесении изменений и дополнений в Закон Республики Казахстан "Об электроэнергетике", опубликованный в газетах "Егемен Қазақстан" 14 апреля 2006 г. и "Казахстанская правда" 15 апреля 2006 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после слова "обеспечения" дополнить словом "безопасного,";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после слова "эффективное" дополнить словом ", безопасное,";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техническое регулирование в сфере электроэнергетики.";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утверждает технические регламенты в сфере электроэнергетики.";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статьи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разрабатывает технические регламенты в сфере электроэнергетики;";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2-1. Общие требования безопасности в сфере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Организационные мероприятия при эксплуатации электрического оборудования, электрических и тепловых сетей, установок потребителей должны обеспечивать безопасность для жизни и здоровья человека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технического регулирования являются электрическое оборудование, электрические и тепловые сети, установки потребителей, предназначенные для производства, передачи и пользования электрической и тепловой энергией, электрическая и тепловая энергия.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Показатели качества электрической энергии на выводах приемников электрической энергии у потребителей должны соответствовать установленным нормам.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оценки качества электрической энергии устанавливается в договорах на поставку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Характеристиками качества электрической энергии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отклонение рабочего напряжения от номинального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отклонение частоты напряжения;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допустимая длительность повышения напряжения промышленной частоты напряжения.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Параметры тепловой энергии для отопления и горячего водоснабжения магистральных и распределительных трубопроводах должны соответствовать поддерживаемому температурному графику, показателям безопасных и качественных характеристик сетевой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9-2. Требования безопасности при проектировании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оборудовании и электроустановок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проектировании и эксплуатации электрических сетей должно быть обеспечено выполнение требований, установленных к электрической энергии, в соответствии с настоящим Законом и техническими регламентами в сфере электроэнергетики.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Оборудование электрических станций электрических и тепловых сетей, установки потребителей, предназначенные для производства, передачи и потребления электрической и тепловой энергии должны соответствовать техническим требованиям, установленным техническими регламентами в сфере электроэнергетики.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9-3. Требования безопасности к электротехническому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оборудованию и материалам, используемым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производстве, передаче и потреблении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электрической и тепловой энергии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Производимые в Республике Казахстан и ввозимые на ее территорию электротехническое оборудование и материалы должны соответствовать требованиям, установленным техническими регламентами и в случаях предусмотренных законодательством Республики Казахстан, должны пройти процедуру подтверждения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Электротехническое оборудование и материалы должны соответствовать требованиям, обеспечивающим безопасность для жизни и здоровья человека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Ввод в эксплуатацию оборудования электрических станций, электрических и тепловых сетей, установок потребителей, подлежащих подтверждению соответствия требованиям, предъявляемым техническими регламентами, без документа в сфере подтверждения соответствия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Оборудование электрических станций, электрических и тепловых сетей, установки потребителей должны находиться в технически исправном состоянии, обеспечивающем безопасные условия.";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обеспечить качество и безопасность электрической энергии в соответствии с требованиями, установленными техническими регламентами;";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"нормативных технических документов" заменить словами "технических регламентов";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апреля 2003 г. "О государственном регулировании производства и оборота отдельных видов нефтепродуктов" (Ведомости Парламента Республики Казахстан, 2003 г., N 6, ст. 33;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"нормативными документами по стандартизации" заменить словами "законодательством Республики Казахстан в области 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"требованиями нормативных документов по стандартизации" заменить словами "законодательством Республики Казахстан в области технического регулирования";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техническое регулирование в сфере производства и оборота нефтепродуктов;";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 "контроль за" дополнить словами "безопасностью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утверждает технические регламенты в сфере производства и оборота нефтепродуктов.";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5 дополнить подпунктами 13), 14),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проводит анализ и оценку рисков причинения вреда жизни и здоровью человека и окружающей среде в сфере производства и оборота нефтепродуктов;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технические регламенты в сфере производства и оборота нефтепродуктов;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выполнением требований, установленных техническими регламентами в сфере производства и оборота нефтепродуктов.";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"стандартизации, метрологии и сертификации" заменить словами "техническому регулированию и метрологии";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"нормативными документами по стандартизации" заменить словами "законодательством Республики Казахстан в области технического регулирования, 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осуществляет управление работами по техническому регулированию и метрологии в сфере производства и оборота нефтепродуктов в соответствии с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8-1. Требования, обеспечивающие безопасность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производства и оборота нефтепродуктов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Производство и оборот нефтепродуктов должны обеспечивать безопасность для жизни и здоровья человека и окружающей среды в соответствии с требованиями настоящего Закона и технических регламентов в сфере производства и оборота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технического регулирования в сфере производства и оборота нефтепродуктов являются: бензин, дизельное топливо, мазут и процессы переработки сырой нефти и (или) газового конденсата, компаундирование нефтепродуктов, а также оборот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Оборудование и технические средства, используемые при производстве и обороте нефтепродуктов, должны соответствовать требованиям технических регламентов.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Концентрации нефтяных паров в воздушной среде производственных зон и помещений не должны превышать предельно допустимые нормы установленные законодательством Республики Казахстан в сфере производства и оборота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и строительстве объектов по переработке, транспортировке и распределению нефтепродуктов должны соблюдаться требования законодательства Республики Казахстан в области архитектурной, градостроительной и строительной деятельности, пожарной безопасности, охраны окружающей среды, и учитываться риски возникновения чрезвычайных ситуаций.";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"нормативным документам по стандартизации" заменить словами "техническим регламентам";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Нефтепродукты, производимые нефтеперерабатывающими заводами, должны соответствовать нормам, установленным настоящим Законом и техническими регламентами в сфере производства и оборота нефтепродуктов.";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 статьи 10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соблюдать требования безопасности, установленные в технических регламентах в сфере производства и оборота нефтепродуктов.";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пункта 2 статьи 12 слова ", услуги которых сертифицированы"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Конструкция и условия эксплуатации средств хранения и транспортировки нефтепродуктов должны соответствовать требованиям технических регламентов в сфере пожарной безопасности.".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2004 г. "О лекарственных средствах" (Ведомости Парламента Республики Казахстан, 2004 г., N 2, ст. 8;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14) и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иммунобиологические медицинские препараты - препараты  для специфической профилактики, диагностики и иммунотерапии инфекционных, иммунных и других заболеваний; препараты для диагностики при помощи иммунобиологических методов физиологических состояний, для индикации инфекционных агентов и антигенов в объектах внешней среды; препараты крови (независимо от способа их получения);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качество лекарственного средства - совокупность свойств и характеристик лекарственного средства, влияющих на способность его действовать по назначению;";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класс безопасности медицинской техники и изделий медицинского назначения - совокупность медицинской техники и изделий медицинского назначения, включенных в определенный класс в зависимости от степени потенциального риска, нанесения вреда здоровью пациентов, персонала, эксплуатирующего изделия, и иных лиц;";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-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лекарственное вещество, лекарственная субстанция, лекарственное сырье природного происхождения, лекарственные ангро- и балкпродукты, лекарственные препараты, иммунобиологические медицинские препараты.";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лекарственная субстанция - лекарственное средство, предназначенное для производства лекарственных препаратов;";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21-1), 21-2), 21-3), 21-4), 21-5) и 21-6)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маркировка лекарственного средства - текст, рисунки и условные обозначения, наносимые на упаковку;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21-2) медицинская техника - аппараты, оборудование, приборы, устройства, применяемые для медицинских целей отдельно, в комплексах или системах для профилактики, диагностики, лечения заболеваний, медицинской реабилитации, научных исследований медицинского характера, в том числе протезы и имплантаты серийного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21-3) медицинские приборы и аппараты - медицинская техника, предназначенная для получения, накопления, анализа и отображения в аналоговом и/или цифровом виде информации о состоянии организма человека с диагностической, лечебной, профилактической, реабилитационной и научной целями, коррекции функций органов, а также систем отдельно или в сочетании между собой;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21-4) медицинские устройства - медицинская техника: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генерирующая энергию какого-либо вида для воздействия в целом или избирательно на определенную функциональную систему или орган (группу органов) организма;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приводящая в действие инструменты для механического воздействия на органы и ткани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изменяющая или поддерживающая в течение определенного времени те или иные функции организма с целью профилактики, диагностики, лечения, реабилитации, а также их коррекции;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21-5) медицинское оборудование - медицинская техника, предназначенная для обеспечения необходимых условий пациенту и медицинскому персоналу при лечебных, диагностических и реабилитационных мероприятиях, а также при уходе за больными;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21-6) изделия медицинского назначения - изделия и материалы, используемые для проведения профилактических, диагностических и лечебных мероприятий: медицинский инструментарий, стоматологические, расходные, перевязочные и шовные материалы, фиксирующие повязки и приспособления, линзы контактные и для коррекции зрения, диагностические реагенты;";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"22-1) номер серии - цифровое, буквенное или буквенно-цифровое обозначение, позволяющее специфически идентифицировать серию и определить полную последовательность производственных и контрольных операций;";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обращение лекарственных средств, изделий медицинского назначения и медицинской техники - деятельность осуществляемая, возникающих в процессе доведения безопасных, эффективных и качественных лекарственных средств, изделий медицинского назначения и медицинской техники от разработчика и (или) производителя до потребителя;";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срок годности лекарственного средства - дата, после истечения которой лекарственное средство не подлежит применению;";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"34-1) срок хранения лекарственного средства - период времени, в течение которого лекарственное средство при соответствующих условиях хранения соответствует требованиям аналитической нормативной документации;";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35-1), 35-2)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"35-1) торговое наименование лекарственного средства - патентованное название, под которым регистрируется лекарственное средство;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35-2) упаковка лекарственного средства - средство или комплекс средств, обеспечивающих процесс обращения лекарственных средств путем их защиты от повреждений и потерь, а также защиту окружающей среды от загрязнений;";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"40) фармакопейная статья - документ, устанавливающий комплекс требований к лекарственным средствам, показателям и методам их испытаний;";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"41-1) эффективность изделий медицинского назначения и медицинской техники - совокупность характеристик, обеспечивающих достижение профилактического, диагностического и/или лечебного эффекта;";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статьи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технического регулирования в сфере обращения лекарственных средств;";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 дополнить подпунктом 10)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утверждает технические регламенты в сфере обращения лекарственных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6 дополнить подпунктами 14),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определяет правила изъятия лекарственных средств, находящихся в обращении на территории Республики Казахстан, для проведения экспертизы эффективности, безопасности и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технические регламенты в сфере обращения лекарственных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"Обязательной сертификации" заменить словами "Обязательному подтверждению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"сертификацию" заменить словами "подтверждение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Лекарственные препараты должны поступать в обращение с инструкцией по медицинскому применению на государственном и русском языках, утвержденной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текста инструкции по медицинскому применению определяется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вторую пункта 1 статьи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"Склад временного хранения лекарственных средств должен иметь помещения, площади, специальное оборудование, мебель, инвентарь, противопожарное оборудование, приборы, обеспечивающие соблюдение требований к хранению лекарственных средств установленных техническими регламентами, а также иметь разрешение уполномоченного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31 слова "в Республике Казахстан" заменить словами ", несоответствующих требованиям законодательства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главой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5-1. Общие требования безопасности к медицинской технике и изделиям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32-1. Государственная регистрация, перерегистрация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внесение изменений в регистрационное досье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медицинской техники и изделий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обращение медицинской техники и изделий медицинского назначения не прошедших государственную регистрацию, перерегистрацию в порядке установленном законодательством Республики Казахстан, за исключением предназначенных для проведения экспертизы при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32-2. Запрещение или приостановление 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медицинской техники и изделий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 может запретить или приостановить обращение медицинской техники и изделий медицинского назначения на основании следующих причин: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медицинская техника и изделия медицинского назначения не соответствуют техническим регламентам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процессе применения медицинской техники и изделий медицинского назначения обнаружены дефекты конструкции, механизмы действия, производственное исполнение, способные повлиять на безопасность их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основе изучения, анализа и оценки полученных данных о возможности причинения вреда жизни и здоровью пациента или неэффективности их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обнаружены нарушения утвержденного технологического процесса производства, которые могут повлиять на безопасность применения изделий медицинского назначения и медицинской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32-3. Классификация безопасности и переклассификация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 медицинской техники и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Вся медицинская техника и изделия медицинского назначения, применяемые в Республике Казахстан, подразделяются на классы безопасности, в зависимости от степени потенциального риска, нанесения вреда здоровью пациентов, персонала, эксплуатирующего изделия и иных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из классов безопасности включает группы и типы медицинской техники и изделий медицинского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классификации безопасности медицинской техники и изделий медицинского назначения разрабатываются уполномоченным органом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Производитель самостоятельно определяет принадлежность к классу безопасности медицинской техники и изделий медицинского назначения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Производитель имеет право на проведение процедуры переклассификации не менее чем через два года после государственной регистрации, если появились основания для повторного определения класса безопасности зарегистрированных медицинской техники и изделий медицинского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здравоохранения может вводить дополнительные виды классификации, основанные на детальном учете принципов, явлений, медицинских методик, положенных в основу работы медицинской техники и изделий медицинского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32-4. Требования к производству медицинской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изделий медицинского назначения,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для проведения диагностики или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медицинской техники и изделий медицинского назначения, предназначенных для проведения диагностики или лечения, должно обеспечивать их безопасность, предусматривать их использование в соответствии с их функциональным назначением и исключать риск ошибок пользователя при интерпретации полученных результатов диагностики или 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техника и изделия медицинского назначения, должны соответствовать требованиям технических регламентов и иных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32-5. Информация о медицинской технике и изделиях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Медицинская техника и изделия медицинского назначения должны сопровождаться инструкцией по медицинскому применению изделий медицинского назначения (руководство по эксплуатации медицинской техники), содержащую информацию об их безопасности и качестве.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медицинскому применению изделий медицинского назначения (руководство по эксплуатации медицинской техники) составляется разработчиком в соответствии с требованиями, утвержденными уполномоченным органом в области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Маркировка медицинской техники и изделий медицинского назначения осуществляется в соответствии с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г. "О техническом регулировании" (Ведомости Парламента Республики Казахстан, 2004 г.,  N 21, ст. 124;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"нормативными правовыми актами в области технического регулирования", "нормативных правовых актов в области технического регулирования", "нормативные правовые акты в области технического регулирования", "нормативным правовым актам в области технического регулирования", "нормативные правовые акты в области технического регулирования", "нормативного правового акта в области технического регулирования", "нормативный правовой акт в области технического регулирования", "нормативном правовом акте в области технического регулирования", "нормативный правовой акт в области технического регулирования", "нормативных правовых актах в области технического регулирования" заменить соответственно словами "техническими регламентами", "технических регламентов", "технические регламенты", "техническим регламентам", "технического регламента", "технического регламента", "технический регламент", "техническом регламенте", "технический регламент", "технических регламентах";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"официально признает" дополнить словами "компетентность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"услуги,"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"инспекционная проверка" заменить словами "инспекционный контроль";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технический регламент - нормативный правовой акт, устанавливающий обязательные требования к продукции и/или процессам их жизненного цикла, разрабатываемый и применяемый в целях, предусмотренных законодательством Республики Казахстан о техническом регулировании;";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 и 23-1)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документ в сфере подтверждения соответствия - сертификат соответствия или декларация соответствия, выданная в установленном законодательством Республики Казахстан порядке, аккредитованным органом по подтверждению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23-1) оценка соответствия - доказательство выполнения заданных требований к продукции, процессу, лицу или органу;";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25) и 26 слово ", услуги"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после слова "процедура" дополнить словами "оценки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"конкурентоспособности" дополнить словом "отечественной";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экономия природных и энергетических ресурсов.";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"услуги,"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утверждение технических регламентов;";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устанавливает порядок разработки, экспертизы, принятия, изменения и отмены технических регламентов;";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определение органа по аккредитации и установление порядка аккредитации органов по подтверждению соответствия и лабораторий, и ведения учетной регистрации юридических лиц, оказывающих услуги в сфере аккредитации;";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слово "услуги,"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", правил"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"и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"устанавливает правила подтверждения соответствия";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"аккредитации" заменить словами "организацию работ по аккредитации";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8) статьи 8 слова "услуге, подлежащих" заменить словом "подлежащей";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"государственных органов,"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"(или)" заменить словами "в случаях предусмотренных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3 слова "услуги, прошедших" заменить словом "прошедшей";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 статьи 13 слово "отзывом,"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14 слова "услугу, подлежащие" заменить словом "подлежащую";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17 дополнить пунктами 9 и 10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Технические регламенты по направлениям, предусмотренным в пункте 8 настоящей статьи, утверждаются актами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технических регламентов считаются выполненными, если при производстве продукции использовались гармонизированные стандарты.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продукции могут использоваться иные стандарты при условии обеспечения ими выполнения требований и норм, установленных техническими регламентами.";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18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Требования, обеспечивающие безопасность продукции, процессов устанавливаются только в технических регламентах.";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 проект программы" заменить словом "и утверждает 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представляет в Правительство Республики Казахстан для утверждения"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"Утвержденная программа" заменить словами "Утвержденный план";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"Разработка и утверждение технического регламента, не предусмотренного в плане разработки технических регламентов не допускается.";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перед словами "К нормативным" дополнить цифрой "1.";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Распространение официальных изданий нормативных документов по стандартизации, указанных в подпунктах 1) - 3) пункта 1 настоящей статьи, осуществляет только уполномоченный орган или уполномоченное им подведомственное предприятие.";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1 статьи 23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стандарты организаций используются в качестве доказательной основы, подтверждающей соответствие продукции требованиям, установленным техническими регламентами, они разрабатываются, согласовываются, утверждаются и регистрируются в порядке, установленном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26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Иностранные и международные организации, выдающие документы в сфере подтверждения соответствия иностранного образца подлежат учетной регистрации в порядке установленном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2 статьи 31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часть первую пункта 2 статьи 32 после слова "Запрещается" дополнить словами "ввоз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части второй пункта 1 статьи 34 слово "услуги,"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абзаце втором статьи 36 слова "уполномоченным органом" заменить словами "органом по аккредитации";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часть первую пункта 2 статьи 40 дополнить словами "и их заместителям";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"услуги, реализуемых" заменить словом "реализуемой";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", услуги"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части третьей пункта 1 статьи 46 слово ",услуги"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Переходное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введения в действие соответствующих технических регламентов и гармонизированных с ними стандартов, устанавливающих требования безопасности к продукции и процессам ее жизненного цикла для жизни и здоровья человека и окружающей среды государственное регулирование осуществляется в соответствии с действующим законодательством Республики Казахстан и иными нормативными актами в части, не противоречащей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введения в действие технических регламентов и гармонизированных с ними стандартов, действующие подзаконные нормативные правовые акты и иные нормативные акты, дублирующие или несоответствующие им, подлежат отмене.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" ___ "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года N ___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2002 года N 314-II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Предельные количества опасных веществ, наличие которых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промышленном объекте является основанием для декларирования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3"/>
        <w:gridCol w:w="2213"/>
      </w:tblGrid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(т)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(нитрат аммония и смеси аммония, в которых содержание азота из нитрата аммония составляет более 28 % массы, а также водные растворы нитрата аммония, в которых концентрация нитрата аммония превышает 90 % массы)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в форме удобрений (простые удобрения на основе нитрата аммония, также сложные удобрения, в которых содержание азота из нитрата аммония составляет более 28 % массы (сложные удобрения содержат нитрат аммония вместе с фосфатом и(или) калием))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Фтористый водород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Сернистый водород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Диоксидсеры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Триоксидсеры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Алкилы свинца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Метилизоцианат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Хлорпикрин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Бромметил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Металлилхлорид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3"/>
        <w:gridCol w:w="2213"/>
      </w:tblGrid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Воспламеняющиеся вещества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жидкости, находящиеся на товарно-сырьевых складах и базах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жидкости, используемые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технологическом процессе или транспортируемые по магистральному трубопроводу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Окисляющие вещества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Токсичные вещества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Высокотоксичные вещества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представляющие опасность для окружающей природной среды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расстояние между опасными производственными объектами менее 500 метров, учитывается суммарное количество опасного вещества.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применяется несколько видов опасных веществ одной и той же категории, то их суммарное пороговое количество определяется условием: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{E[m(i)]/[M(i)]}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&gt;
</w:t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i=1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 m (i) - количество применяемого вещества; М (i) - пороговое количество того же вещества в соответствии с настоящим перечнем для всех i от 1 до n.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Е - знак суммы.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